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9"/>
      </w:pPr>
      <w:bookmarkStart w:id="0" w:name="_GoBack"/>
      <w:r>
        <mc:AlternateContent>
          <mc:Choice Requires="wps">
            <w:drawing>
              <wp:anchor distT="0" distB="0" distL="114300" distR="114300" simplePos="0" relativeHeight="1024"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 name="直线 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2" o:spid="_x0000_s1026" o:spt="20" style="position:absolute;left:0pt;margin-left:198.35pt;margin-top:56.65pt;height:481.85pt;width:0pt;mso-position-horizontal-relative:page;mso-position-vertical-relative:page;z-index:1024;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L/Vw3YAAAADAEAAA8AAAAAAAAAAQAgAAAAIgAA&#10;AGRycy9kb3ducmV2LnhtbFBLAQIUABQAAAAIAIdO4kCZjrOyzwEAAI4DAAAOAAAAAAAAAAEAIAAA&#10;ACcBAABkcnMvZTJvRG9jLnhtbFBLBQYAAAAABgAGAFkBAABoBQAAAAA=&#10;">
                <v:fill on="f" focussize="0,0"/>
                <v:stroke weight="1pt" color="#231F20" joinstyle="round"/>
                <v:imagedata o:title=""/>
                <o:lock v:ext="edit" aspectratio="f"/>
              </v:line>
            </w:pict>
          </mc:Fallback>
        </mc:AlternateContent>
      </w:r>
      <w:r>
        <w:rPr>
          <w:color w:val="231F20"/>
          <w:u w:val="single" w:color="231F20"/>
        </w:rPr>
        <w:t>吉林省机床设备有限公司</w:t>
      </w:r>
    </w:p>
    <w:p>
      <w:pPr>
        <w:pStyle w:val="3"/>
        <w:spacing w:before="4"/>
        <w:ind w:left="0"/>
        <w:jc w:val="left"/>
        <w:rPr>
          <w:sz w:val="22"/>
        </w:rPr>
      </w:pPr>
    </w:p>
    <w:p>
      <w:pPr>
        <w:spacing w:before="1" w:line="225" w:lineRule="auto"/>
        <w:ind w:left="163" w:right="318" w:firstLine="0"/>
        <w:jc w:val="left"/>
        <w:rPr>
          <w:rFonts w:hint="eastAsia" w:ascii="黑体" w:eastAsia="黑体"/>
          <w:sz w:val="20"/>
        </w:rPr>
      </w:pPr>
      <w:r>
        <w:rPr>
          <w:rFonts w:hint="eastAsia" w:ascii="黑体" w:eastAsia="黑体"/>
          <w:color w:val="231F20"/>
          <w:sz w:val="20"/>
        </w:rPr>
        <w:t>地址：长春市和平大街1752号电话：0431-87659670、</w:t>
      </w:r>
    </w:p>
    <w:p>
      <w:pPr>
        <w:spacing w:before="0" w:line="225" w:lineRule="auto"/>
        <w:ind w:left="163" w:right="1018" w:firstLine="1100"/>
        <w:jc w:val="left"/>
        <w:rPr>
          <w:rFonts w:hint="eastAsia" w:ascii="黑体" w:eastAsia="黑体"/>
          <w:sz w:val="20"/>
        </w:rPr>
      </w:pPr>
      <w:r>
        <w:rPr>
          <w:rFonts w:hint="eastAsia" w:ascii="黑体" w:eastAsia="黑体"/>
          <w:color w:val="231F20"/>
          <w:sz w:val="20"/>
        </w:rPr>
        <w:t>87657503         传真：0431-87621891</w:t>
      </w:r>
    </w:p>
    <w:p>
      <w:pPr>
        <w:spacing w:before="0" w:line="225" w:lineRule="auto"/>
        <w:ind w:left="163" w:right="602" w:firstLine="0"/>
        <w:jc w:val="left"/>
        <w:rPr>
          <w:rFonts w:hint="eastAsia" w:ascii="黑体" w:eastAsia="黑体"/>
          <w:sz w:val="20"/>
        </w:rPr>
      </w:pPr>
      <w:r>
        <w:rPr>
          <w:rFonts w:hint="eastAsia" w:ascii="黑体" w:eastAsia="黑体"/>
          <w:color w:val="231F20"/>
          <w:sz w:val="20"/>
        </w:rPr>
        <w:t xml:space="preserve">E-mail： </w:t>
      </w:r>
      <w:r>
        <w:fldChar w:fldCharType="begin"/>
      </w:r>
      <w:r>
        <w:instrText xml:space="preserve"> HYPERLINK "mailto:machinetool_100@163.com" \h </w:instrText>
      </w:r>
      <w:r>
        <w:fldChar w:fldCharType="separate"/>
      </w:r>
      <w:r>
        <w:rPr>
          <w:rFonts w:hint="eastAsia" w:ascii="黑体" w:eastAsia="黑体"/>
          <w:color w:val="231F20"/>
          <w:sz w:val="20"/>
        </w:rPr>
        <w:t>machinetool_100@163.com</w:t>
      </w:r>
      <w:r>
        <w:rPr>
          <w:rFonts w:hint="eastAsia" w:ascii="黑体" w:eastAsia="黑体"/>
          <w:color w:val="231F20"/>
          <w:sz w:val="20"/>
        </w:rPr>
        <w:fldChar w:fldCharType="end"/>
      </w:r>
    </w:p>
    <w:p>
      <w:pPr>
        <w:pStyle w:val="3"/>
        <w:spacing w:before="2"/>
        <w:ind w:left="0"/>
        <w:jc w:val="left"/>
        <w:rPr>
          <w:rFonts w:ascii="黑体"/>
          <w:sz w:val="19"/>
        </w:rPr>
      </w:pPr>
    </w:p>
    <w:p>
      <w:pPr>
        <w:pStyle w:val="3"/>
        <w:spacing w:line="225" w:lineRule="auto"/>
        <w:ind w:right="40" w:firstLine="374"/>
      </w:pPr>
      <w:r>
        <w:rPr>
          <w:color w:val="231F20"/>
        </w:rPr>
        <w:t>公司1992年创建以来，始终坚持“ 用户第一、质量第一、服务第一”的经营理念， 按照现代企业经营机制，适应市场经济发展的规律，已发展为集各类机电设备销售，各类非标装备研发制造，全方位工程服务的科、工、贸为一体的股份制企业。</w:t>
      </w:r>
    </w:p>
    <w:p>
      <w:pPr>
        <w:pStyle w:val="3"/>
        <w:spacing w:line="225" w:lineRule="auto"/>
        <w:ind w:right="38" w:firstLine="374"/>
      </w:pPr>
      <w:r>
        <w:rPr>
          <w:color w:val="231F20"/>
        </w:rPr>
        <w:t>“团结、务实、开拓、创新”是我们的企业精神，“招贤纳士、以人为本”是我们的管理信念。公司吸收了各方面的专业人才加盟，不断加强和提高公司的管理水平，具有提供各类优质、高效服务的坚实保障。</w:t>
      </w:r>
    </w:p>
    <w:p>
      <w:pPr>
        <w:pStyle w:val="3"/>
        <w:spacing w:line="225" w:lineRule="auto"/>
        <w:ind w:right="38" w:firstLine="374"/>
      </w:pPr>
      <w:r>
        <w:rPr>
          <w:color w:val="231F20"/>
        </w:rPr>
        <w:t>为拓宽服务领域，适应区域服务的需求，公司下设吉林省内第一家“机床超市”；四平分公司、哈尔滨分公司、齐齐哈尔分公司、沈阳分公司、威海分公司、长春大维机电科技发展有限公司。</w:t>
      </w:r>
    </w:p>
    <w:p>
      <w:pPr>
        <w:pStyle w:val="3"/>
        <w:spacing w:line="225" w:lineRule="auto"/>
        <w:ind w:right="38" w:firstLine="374"/>
      </w:pPr>
      <w:r>
        <w:rPr>
          <w:color w:val="231F20"/>
        </w:rPr>
        <w:t>公司设有项目部，并在省内各地设有代办处（站），信息迅捷，物流畅通，保证服务及时到位。</w:t>
      </w:r>
    </w:p>
    <w:p>
      <w:pPr>
        <w:pStyle w:val="3"/>
        <w:spacing w:line="253" w:lineRule="exact"/>
        <w:ind w:left="537"/>
        <w:jc w:val="left"/>
      </w:pPr>
      <w:r>
        <w:rPr>
          <w:color w:val="231F20"/>
        </w:rPr>
        <w:t>“用户至上、信誉第一、</w:t>
      </w:r>
    </w:p>
    <w:p>
      <w:pPr>
        <w:pStyle w:val="3"/>
        <w:spacing w:before="75" w:line="225" w:lineRule="auto"/>
        <w:ind w:right="190"/>
      </w:pPr>
      <w:r>
        <w:br w:type="column"/>
      </w:r>
      <w:r>
        <w:rPr>
          <w:color w:val="231F20"/>
        </w:rPr>
        <w:t>面向市场、服务社会”是我公司的立足之本。我们热忱地欢迎广大客户来公司咨询、交流、洽谈，我们将以诚挚优良的服务， 使您获得满意的回报。</w:t>
      </w:r>
    </w:p>
    <w:p>
      <w:pPr>
        <w:pStyle w:val="3"/>
        <w:spacing w:before="12"/>
        <w:ind w:left="0"/>
        <w:jc w:val="left"/>
        <w:rPr>
          <w:sz w:val="17"/>
        </w:rPr>
      </w:pPr>
    </w:p>
    <w:p>
      <w:pPr>
        <w:pStyle w:val="2"/>
      </w:pPr>
      <w:r>
        <w:rPr>
          <w:color w:val="231F20"/>
          <w:u w:val="single" w:color="231F20"/>
        </w:rPr>
        <w:t>沈阳第一机床厂</w:t>
      </w:r>
    </w:p>
    <w:p>
      <w:pPr>
        <w:pStyle w:val="3"/>
        <w:spacing w:before="5"/>
        <w:ind w:left="0"/>
        <w:jc w:val="left"/>
        <w:rPr>
          <w:sz w:val="22"/>
        </w:rPr>
      </w:pPr>
    </w:p>
    <w:p>
      <w:pPr>
        <w:spacing w:before="0" w:line="225" w:lineRule="auto"/>
        <w:ind w:left="763" w:right="364" w:hanging="600"/>
        <w:jc w:val="left"/>
        <w:rPr>
          <w:rFonts w:hint="eastAsia" w:ascii="黑体" w:eastAsia="黑体"/>
          <w:sz w:val="20"/>
        </w:rPr>
      </w:pPr>
      <w:r>
        <w:rPr>
          <w:rFonts w:hint="eastAsia" w:ascii="黑体" w:eastAsia="黑体"/>
          <w:color w:val="231F20"/>
          <w:sz w:val="20"/>
        </w:rPr>
        <w:t>地址：沈阳于洪区渤海路</w:t>
      </w:r>
      <w:r>
        <w:rPr>
          <w:rFonts w:hint="eastAsia" w:ascii="黑体" w:eastAsia="黑体"/>
          <w:color w:val="231F20"/>
          <w:spacing w:val="-4"/>
          <w:sz w:val="20"/>
        </w:rPr>
        <w:t xml:space="preserve">26-16 </w:t>
      </w:r>
      <w:r>
        <w:rPr>
          <w:rFonts w:hint="eastAsia" w:ascii="黑体" w:eastAsia="黑体"/>
          <w:color w:val="231F20"/>
          <w:sz w:val="20"/>
        </w:rPr>
        <w:t>号1门</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邮编：110141</w:t>
      </w:r>
    </w:p>
    <w:p>
      <w:pPr>
        <w:spacing w:before="0" w:line="240" w:lineRule="exact"/>
        <w:ind w:left="163" w:right="0" w:firstLine="0"/>
        <w:jc w:val="left"/>
        <w:rPr>
          <w:rFonts w:hint="eastAsia" w:ascii="黑体" w:eastAsia="黑体"/>
          <w:sz w:val="20"/>
        </w:rPr>
      </w:pPr>
      <w:r>
        <w:rPr>
          <w:rFonts w:hint="eastAsia" w:ascii="黑体" w:eastAsia="黑体"/>
          <w:color w:val="231F20"/>
          <w:sz w:val="20"/>
        </w:rPr>
        <w:t>电话：024-25341000、</w:t>
      </w:r>
    </w:p>
    <w:p>
      <w:pPr>
        <w:spacing w:before="0" w:line="240" w:lineRule="exact"/>
        <w:ind w:left="1163" w:right="0" w:firstLine="0"/>
        <w:jc w:val="left"/>
        <w:rPr>
          <w:rFonts w:ascii="黑体"/>
          <w:sz w:val="20"/>
        </w:rPr>
      </w:pPr>
      <w:r>
        <w:rPr>
          <w:rFonts w:ascii="黑体"/>
          <w:color w:val="231F20"/>
          <w:sz w:val="20"/>
        </w:rPr>
        <w:t>25340767</w:t>
      </w:r>
    </w:p>
    <w:p>
      <w:pPr>
        <w:spacing w:before="4" w:line="225" w:lineRule="auto"/>
        <w:ind w:left="163" w:right="764" w:firstLine="0"/>
        <w:jc w:val="left"/>
        <w:rPr>
          <w:rFonts w:hint="eastAsia" w:ascii="黑体" w:eastAsia="黑体"/>
          <w:sz w:val="20"/>
        </w:rPr>
      </w:pPr>
      <w:r>
        <w:fldChar w:fldCharType="begin"/>
      </w:r>
      <w:r>
        <w:instrText xml:space="preserve"> HYPERLINK "mailto:mt@syms.com.cn" \h </w:instrText>
      </w:r>
      <w:r>
        <w:fldChar w:fldCharType="separate"/>
      </w:r>
      <w:r>
        <w:rPr>
          <w:rFonts w:hint="eastAsia" w:ascii="黑体" w:eastAsia="黑体"/>
          <w:color w:val="231F20"/>
          <w:sz w:val="20"/>
        </w:rPr>
        <w:t xml:space="preserve">E-maill：mt@syms.com.cn </w:t>
      </w:r>
      <w:r>
        <w:rPr>
          <w:rFonts w:hint="eastAsia" w:ascii="黑体" w:eastAsia="黑体"/>
          <w:color w:val="231F20"/>
          <w:sz w:val="20"/>
        </w:rPr>
        <w:fldChar w:fldCharType="end"/>
      </w:r>
      <w:r>
        <w:fldChar w:fldCharType="begin"/>
      </w:r>
      <w:r>
        <w:instrText xml:space="preserve"> HYPERLINK "http://www.syms.com.cn/" \h </w:instrText>
      </w:r>
      <w:r>
        <w:fldChar w:fldCharType="separate"/>
      </w:r>
      <w:r>
        <w:rPr>
          <w:rFonts w:hint="eastAsia" w:ascii="黑体" w:eastAsia="黑体"/>
          <w:color w:val="231F20"/>
          <w:sz w:val="20"/>
        </w:rPr>
        <w:t>网址：www.syms.com.cn</w:t>
      </w:r>
      <w:r>
        <w:rPr>
          <w:rFonts w:hint="eastAsia" w:ascii="黑体" w:eastAsia="黑体"/>
          <w:color w:val="231F20"/>
          <w:sz w:val="20"/>
        </w:rPr>
        <w:fldChar w:fldCharType="end"/>
      </w:r>
    </w:p>
    <w:p>
      <w:pPr>
        <w:pStyle w:val="3"/>
        <w:spacing w:before="6"/>
        <w:ind w:left="0"/>
        <w:jc w:val="left"/>
        <w:rPr>
          <w:rFonts w:ascii="黑体"/>
          <w:sz w:val="19"/>
        </w:rPr>
      </w:pPr>
    </w:p>
    <w:p>
      <w:pPr>
        <w:pStyle w:val="3"/>
        <w:spacing w:line="225" w:lineRule="auto"/>
        <w:ind w:right="184" w:firstLine="374"/>
      </w:pPr>
      <w:r>
        <w:rPr>
          <w:color w:val="231F20"/>
        </w:rPr>
        <w:t>沈阳第一机床厂是沈阳机床股份有限公司的直属企业， 是中国规模最大的综合性车床制造厂和国家级数控机床开发制造基地。工厂于1996年通过ISO9001质量体系认证。工厂拥有按专业化格局组建的现代化零件加工、部装、总装、喷漆包装等20个车间，工艺手段、装备实力处于国内同行业顶尖水平；工厂设有部属二类科技研究所--沈阳车床研究所和车床工艺处、计量检验处等技术处室，研发实力十分强大。工厂的产品主要分为数控机床、专用机床、普通机床三大类， CKS系列、CKH系列、CAK系列数控车床和TAC系列数控立车等在广大用户中享有盛誉，其中CAK 系列数控车床于1997年被评为中国机械工业名牌产品。多年</w:t>
      </w:r>
    </w:p>
    <w:p>
      <w:pPr>
        <w:spacing w:after="0" w:line="225" w:lineRule="auto"/>
        <w:sectPr>
          <w:headerReference r:id="rId3" w:type="default"/>
          <w:footerReference r:id="rId4" w:type="default"/>
          <w:type w:val="continuous"/>
          <w:pgSz w:w="7940" w:h="11910"/>
          <w:pgMar w:top="1040" w:right="760" w:bottom="780" w:left="800" w:header="639" w:footer="596" w:gutter="0"/>
          <w:pgNumType w:start="1"/>
          <w:cols w:equalWidth="0" w:num="2">
            <w:col w:w="3085" w:space="62"/>
            <w:col w:w="3233"/>
          </w:cols>
        </w:sectPr>
      </w:pPr>
    </w:p>
    <w:p>
      <w:pPr>
        <w:pStyle w:val="3"/>
        <w:spacing w:before="75" w:line="225" w:lineRule="auto"/>
        <w:ind w:right="43"/>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2" name="直线 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3"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qxBOjNABAACOAwAADgAAAAAAAAABACAA&#10;AAAnAQAAZHJzL2Uyb0RvYy54bWxQSwUGAAAAAAYABgBZAQAAaQUAAAAA&#10;">
                <v:fill on="f" focussize="0,0"/>
                <v:stroke weight="1pt" color="#231F20" joinstyle="round"/>
                <v:imagedata o:title=""/>
                <o:lock v:ext="edit" aspectratio="f"/>
              </v:line>
            </w:pict>
          </mc:Fallback>
        </mc:AlternateContent>
      </w:r>
      <w:r>
        <w:rPr>
          <w:color w:val="231F20"/>
        </w:rPr>
        <w:t>来，工厂一直以装备中国为己任，到目前为止已经为国内外制造业累计提供了二十余万台金切机床，正在向着建设中国数控机床开发制造基地的目标阔步前进。沈阳第一机床厂， 将永远以一流的技术、一流的产品、一流的质量，向用户提供一流的服务、一流的增值， 与用户同行，共铸二十一世纪的辉煌。</w:t>
      </w:r>
    </w:p>
    <w:p>
      <w:pPr>
        <w:pStyle w:val="3"/>
        <w:spacing w:before="8"/>
        <w:ind w:left="0"/>
        <w:jc w:val="left"/>
        <w:rPr>
          <w:sz w:val="17"/>
        </w:rPr>
      </w:pPr>
    </w:p>
    <w:p>
      <w:pPr>
        <w:pStyle w:val="2"/>
      </w:pPr>
      <w:r>
        <w:rPr>
          <w:color w:val="231F20"/>
          <w:u w:val="single" w:color="231F20"/>
        </w:rPr>
        <w:t>友嘉实业股份有限公司</w:t>
      </w:r>
    </w:p>
    <w:p>
      <w:pPr>
        <w:pStyle w:val="3"/>
        <w:spacing w:before="4"/>
        <w:ind w:left="0"/>
        <w:jc w:val="left"/>
        <w:rPr>
          <w:sz w:val="22"/>
        </w:rPr>
      </w:pPr>
    </w:p>
    <w:p>
      <w:pPr>
        <w:spacing w:before="1" w:line="225" w:lineRule="auto"/>
        <w:ind w:left="163" w:right="51" w:firstLine="0"/>
        <w:jc w:val="left"/>
        <w:rPr>
          <w:rFonts w:hint="eastAsia" w:ascii="黑体" w:eastAsia="黑体"/>
          <w:sz w:val="20"/>
        </w:rPr>
      </w:pPr>
      <w:r>
        <w:rPr>
          <w:rFonts w:hint="eastAsia" w:ascii="黑体" w:eastAsia="黑体"/>
          <w:color w:val="231F20"/>
          <w:spacing w:val="4"/>
          <w:sz w:val="20"/>
        </w:rPr>
        <w:t>地址：浙江省杭州市萧山经济技</w:t>
      </w:r>
      <w:r>
        <w:rPr>
          <w:rFonts w:hint="eastAsia" w:ascii="黑体" w:eastAsia="黑体"/>
          <w:color w:val="231F20"/>
          <w:sz w:val="20"/>
        </w:rPr>
        <w:t>术开发区市中心北路120号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邮编：311215</w:t>
      </w:r>
    </w:p>
    <w:p>
      <w:pPr>
        <w:spacing w:before="4" w:line="225" w:lineRule="auto"/>
        <w:ind w:left="163" w:right="618" w:firstLine="0"/>
        <w:jc w:val="left"/>
        <w:rPr>
          <w:rFonts w:hint="eastAsia" w:ascii="黑体" w:eastAsia="黑体"/>
          <w:sz w:val="20"/>
        </w:rPr>
      </w:pPr>
      <w:r>
        <w:rPr>
          <w:rFonts w:hint="eastAsia" w:ascii="黑体" w:eastAsia="黑体"/>
          <w:color w:val="231F20"/>
          <w:spacing w:val="-1"/>
          <w:sz w:val="20"/>
        </w:rPr>
        <w:t xml:space="preserve">电话：0571-82831393/4/5 </w:t>
      </w:r>
      <w:r>
        <w:rPr>
          <w:rFonts w:hint="eastAsia" w:ascii="黑体" w:eastAsia="黑体"/>
          <w:color w:val="231F20"/>
          <w:sz w:val="20"/>
        </w:rPr>
        <w:t>传真：0571-82832353</w:t>
      </w:r>
    </w:p>
    <w:p>
      <w:pPr>
        <w:spacing w:before="0" w:line="234" w:lineRule="exact"/>
        <w:ind w:left="163" w:right="0" w:firstLine="0"/>
        <w:jc w:val="left"/>
        <w:rPr>
          <w:rFonts w:hint="eastAsia" w:ascii="黑体" w:eastAsia="黑体"/>
          <w:sz w:val="20"/>
        </w:rPr>
      </w:pPr>
      <w:r>
        <w:rPr>
          <w:rFonts w:hint="eastAsia" w:ascii="黑体" w:eastAsia="黑体"/>
          <w:color w:val="231F20"/>
          <w:sz w:val="20"/>
        </w:rPr>
        <w:t>友佳公司长春办事处</w:t>
      </w:r>
    </w:p>
    <w:p>
      <w:pPr>
        <w:spacing w:before="3" w:line="225" w:lineRule="auto"/>
        <w:ind w:left="163" w:right="51" w:firstLine="0"/>
        <w:jc w:val="left"/>
        <w:rPr>
          <w:rFonts w:hint="eastAsia" w:ascii="黑体" w:eastAsia="黑体"/>
          <w:sz w:val="20"/>
        </w:rPr>
      </w:pPr>
      <w:r>
        <w:rPr>
          <w:rFonts w:hint="eastAsia" w:ascii="黑体" w:eastAsia="黑体"/>
          <w:color w:val="231F20"/>
          <w:spacing w:val="4"/>
          <w:sz w:val="20"/>
        </w:rPr>
        <w:t>地址：长春市红旗街2345</w:t>
      </w:r>
      <w:r>
        <w:rPr>
          <w:rFonts w:hint="eastAsia" w:ascii="黑体" w:eastAsia="黑体"/>
          <w:color w:val="231F20"/>
          <w:spacing w:val="-1"/>
          <w:sz w:val="20"/>
        </w:rPr>
        <w:t>号都会</w:t>
      </w:r>
      <w:r>
        <w:rPr>
          <w:rFonts w:hint="eastAsia" w:ascii="黑体" w:eastAsia="黑体"/>
          <w:color w:val="231F20"/>
          <w:sz w:val="20"/>
        </w:rPr>
        <w:t>大厦B座1201室</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邮编：130012</w:t>
      </w:r>
    </w:p>
    <w:p>
      <w:pPr>
        <w:spacing w:before="4" w:line="225" w:lineRule="auto"/>
        <w:ind w:left="163" w:right="818" w:firstLine="0"/>
        <w:jc w:val="left"/>
        <w:rPr>
          <w:rFonts w:hint="eastAsia" w:ascii="黑体" w:eastAsia="黑体"/>
          <w:sz w:val="20"/>
        </w:rPr>
      </w:pPr>
      <w:r>
        <w:rPr>
          <w:rFonts w:hint="eastAsia" w:ascii="黑体" w:eastAsia="黑体"/>
          <w:color w:val="231F20"/>
          <w:sz w:val="20"/>
        </w:rPr>
        <w:t>电话：0431-85956982/3 传真：0431-85956981</w:t>
      </w:r>
    </w:p>
    <w:p>
      <w:pPr>
        <w:pStyle w:val="3"/>
        <w:spacing w:before="6"/>
        <w:ind w:left="0"/>
        <w:jc w:val="left"/>
        <w:rPr>
          <w:rFonts w:ascii="黑体"/>
          <w:sz w:val="19"/>
        </w:rPr>
      </w:pPr>
    </w:p>
    <w:p>
      <w:pPr>
        <w:pStyle w:val="3"/>
        <w:spacing w:line="225" w:lineRule="auto"/>
        <w:ind w:right="38" w:firstLine="374"/>
      </w:pPr>
      <w:r>
        <w:rPr>
          <w:color w:val="231F20"/>
        </w:rPr>
        <w:t>友嘉实业股份有限公司隶属于台湾著名企业集团──友嘉实业集团，杭州友佳精密机械有限公司是友嘉实业股份有限公司在大陆设立的独资厂。友嘉工具机厂是台湾机床行业第一流的企业，产量及销量最近七年都居台湾首位。主要产品有立式加工中心、卧式加工中心、数控车床和钻攻中心， 其FEELER商标在国内外市场中已是知名品牌。并以其雄厚的</w:t>
      </w:r>
    </w:p>
    <w:p>
      <w:pPr>
        <w:pStyle w:val="3"/>
        <w:spacing w:before="62" w:line="261" w:lineRule="exact"/>
        <w:jc w:val="left"/>
      </w:pPr>
      <w:r>
        <w:br w:type="column"/>
      </w:r>
      <w:r>
        <w:rPr>
          <w:color w:val="231F20"/>
        </w:rPr>
        <w:t>技术实力为用户设计制造FMC/</w:t>
      </w:r>
    </w:p>
    <w:p>
      <w:pPr>
        <w:pStyle w:val="3"/>
        <w:spacing w:before="4" w:line="225" w:lineRule="auto"/>
        <w:ind w:right="193"/>
      </w:pPr>
      <w:r>
        <w:rPr>
          <w:color w:val="231F20"/>
        </w:rPr>
        <w:t>FMS。在其日本工厂SAKAZAKI厂内，生产高档CNC雕刻机和CNC 多轴铣。</w:t>
      </w:r>
    </w:p>
    <w:p>
      <w:pPr>
        <w:pStyle w:val="3"/>
        <w:spacing w:line="245" w:lineRule="exact"/>
        <w:ind w:left="538"/>
        <w:jc w:val="left"/>
      </w:pPr>
      <w:r>
        <w:rPr>
          <w:color w:val="231F20"/>
        </w:rPr>
        <w:t>友嘉荣誉</w:t>
      </w:r>
    </w:p>
    <w:p>
      <w:pPr>
        <w:pStyle w:val="3"/>
        <w:spacing w:before="4" w:line="225" w:lineRule="auto"/>
        <w:ind w:right="184" w:firstLine="374"/>
      </w:pPr>
      <w:r>
        <w:rPr>
          <w:color w:val="231F20"/>
        </w:rPr>
        <w:t>作为当今台湾第一流的机床制造商，友嘉公司获得台湾所颁发的各种荣誉。</w:t>
      </w:r>
    </w:p>
    <w:p>
      <w:pPr>
        <w:pStyle w:val="3"/>
        <w:spacing w:line="225" w:lineRule="auto"/>
        <w:ind w:right="184" w:firstLine="374"/>
      </w:pPr>
      <w:r>
        <w:rPr>
          <w:color w:val="231F20"/>
        </w:rPr>
        <w:t>经济部中央标准局“正字标记”</w:t>
      </w:r>
    </w:p>
    <w:p>
      <w:pPr>
        <w:pStyle w:val="3"/>
        <w:spacing w:line="225" w:lineRule="auto"/>
        <w:ind w:left="538" w:right="184"/>
        <w:jc w:val="left"/>
      </w:pPr>
      <w:r>
        <w:rPr>
          <w:color w:val="231F20"/>
        </w:rPr>
        <w:t>ISO-9001国际质量认证ISO-14001国际环保认证 国防工业厂商评监合格厂</w:t>
      </w:r>
      <w:r>
        <w:rPr>
          <w:color w:val="231F20"/>
          <w:spacing w:val="17"/>
        </w:rPr>
        <w:t>国家产品形象金质奖（台</w:t>
      </w:r>
    </w:p>
    <w:p>
      <w:pPr>
        <w:pStyle w:val="3"/>
        <w:spacing w:line="225" w:lineRule="auto"/>
        <w:ind w:left="538" w:right="964" w:hanging="375"/>
        <w:jc w:val="left"/>
      </w:pPr>
      <w:r>
        <w:rPr>
          <w:color w:val="231F20"/>
        </w:rPr>
        <w:t>湾机床业唯一获奖者</w:t>
      </w:r>
      <w:r>
        <w:rPr>
          <w:color w:val="231F20"/>
          <w:spacing w:val="-17"/>
        </w:rPr>
        <w:t xml:space="preserve">） </w:t>
      </w:r>
      <w:r>
        <w:rPr>
          <w:color w:val="231F20"/>
        </w:rPr>
        <w:t>产品科技发展奖 创新佳作奖</w:t>
      </w:r>
    </w:p>
    <w:p>
      <w:pPr>
        <w:pStyle w:val="3"/>
        <w:spacing w:line="254" w:lineRule="exact"/>
        <w:ind w:left="538"/>
        <w:jc w:val="left"/>
      </w:pPr>
      <w:r>
        <w:rPr>
          <w:color w:val="231F20"/>
        </w:rPr>
        <w:t>国产精良机械金龙奖</w:t>
      </w:r>
    </w:p>
    <w:p>
      <w:pPr>
        <w:pStyle w:val="3"/>
        <w:spacing w:before="12"/>
        <w:ind w:left="0"/>
        <w:jc w:val="left"/>
        <w:rPr>
          <w:sz w:val="17"/>
        </w:rPr>
      </w:pPr>
    </w:p>
    <w:p>
      <w:pPr>
        <w:pStyle w:val="2"/>
      </w:pPr>
      <w:r>
        <w:rPr>
          <w:color w:val="231F20"/>
          <w:u w:val="single" w:color="231F20"/>
        </w:rPr>
        <w:t>恩德科技股份有限公司</w:t>
      </w:r>
    </w:p>
    <w:p>
      <w:pPr>
        <w:pStyle w:val="3"/>
        <w:spacing w:before="8"/>
        <w:ind w:left="0"/>
        <w:jc w:val="left"/>
        <w:rPr>
          <w:sz w:val="25"/>
        </w:rPr>
      </w:pPr>
    </w:p>
    <w:p>
      <w:pPr>
        <w:spacing w:before="0" w:line="225" w:lineRule="auto"/>
        <w:ind w:left="863" w:right="464" w:hanging="700"/>
        <w:jc w:val="left"/>
        <w:rPr>
          <w:rFonts w:hint="eastAsia" w:ascii="黑体" w:eastAsia="黑体"/>
          <w:sz w:val="20"/>
        </w:rPr>
      </w:pPr>
      <w:r>
        <w:rPr>
          <w:rFonts w:hint="eastAsia" w:ascii="黑体" w:eastAsia="黑体"/>
          <w:color w:val="231F20"/>
          <w:spacing w:val="-2"/>
          <w:sz w:val="20"/>
        </w:rPr>
        <w:t>地址：上海市松江区方塔北路</w:t>
      </w:r>
      <w:r>
        <w:rPr>
          <w:rFonts w:hint="eastAsia" w:ascii="黑体" w:eastAsia="黑体"/>
          <w:color w:val="231F20"/>
          <w:sz w:val="20"/>
        </w:rPr>
        <w:t>648号</w:t>
      </w:r>
    </w:p>
    <w:p>
      <w:pPr>
        <w:spacing w:before="0" w:line="225" w:lineRule="auto"/>
        <w:ind w:left="163" w:right="1364" w:firstLine="0"/>
        <w:jc w:val="both"/>
        <w:rPr>
          <w:rFonts w:hint="eastAsia" w:ascii="黑体" w:eastAsia="黑体"/>
          <w:sz w:val="20"/>
        </w:rPr>
      </w:pPr>
      <w:r>
        <w:rPr>
          <w:rFonts w:hint="eastAsia" w:ascii="黑体" w:eastAsia="黑体"/>
          <w:color w:val="231F20"/>
          <w:sz w:val="20"/>
        </w:rPr>
        <w:t>电话</w:t>
      </w:r>
      <w:r>
        <w:rPr>
          <w:rFonts w:hint="eastAsia" w:ascii="黑体" w:eastAsia="黑体"/>
          <w:color w:val="231F20"/>
          <w:spacing w:val="-2"/>
          <w:sz w:val="20"/>
        </w:rPr>
        <w:t xml:space="preserve">:021-57743650 </w:t>
      </w:r>
      <w:r>
        <w:rPr>
          <w:rFonts w:hint="eastAsia" w:ascii="黑体" w:eastAsia="黑体"/>
          <w:color w:val="231F20"/>
          <w:sz w:val="20"/>
        </w:rPr>
        <w:t>传真</w:t>
      </w:r>
      <w:r>
        <w:rPr>
          <w:rFonts w:hint="eastAsia" w:ascii="黑体" w:eastAsia="黑体"/>
          <w:color w:val="231F20"/>
          <w:spacing w:val="-2"/>
          <w:sz w:val="20"/>
        </w:rPr>
        <w:t xml:space="preserve">:021-57743656 </w:t>
      </w:r>
      <w:r>
        <w:rPr>
          <w:rFonts w:hint="eastAsia" w:ascii="黑体" w:eastAsia="黑体"/>
          <w:color w:val="231F20"/>
          <w:sz w:val="20"/>
        </w:rPr>
        <w:t>邮编:201613</w:t>
      </w:r>
    </w:p>
    <w:p>
      <w:pPr>
        <w:spacing w:before="0" w:line="225" w:lineRule="auto"/>
        <w:ind w:left="163" w:right="664" w:firstLine="0"/>
        <w:jc w:val="left"/>
        <w:rPr>
          <w:rFonts w:hint="eastAsia" w:ascii="黑体" w:eastAsia="黑体"/>
          <w:sz w:val="20"/>
        </w:rPr>
      </w:pPr>
      <w:r>
        <w:rPr>
          <w:rFonts w:hint="eastAsia" w:ascii="黑体" w:eastAsia="黑体"/>
          <w:color w:val="231F20"/>
          <w:sz w:val="20"/>
        </w:rPr>
        <w:t xml:space="preserve">E-mail: </w:t>
      </w:r>
      <w:r>
        <w:fldChar w:fldCharType="begin"/>
      </w:r>
      <w:r>
        <w:instrText xml:space="preserve"> HYPERLINK "mailto:cnt@andersongroup.com.cn" \h </w:instrText>
      </w:r>
      <w:r>
        <w:fldChar w:fldCharType="separate"/>
      </w:r>
      <w:r>
        <w:rPr>
          <w:rFonts w:hint="eastAsia" w:ascii="黑体" w:eastAsia="黑体"/>
          <w:color w:val="231F20"/>
          <w:sz w:val="20"/>
        </w:rPr>
        <w:t xml:space="preserve">cnt@andersongroup.com.cn </w:t>
      </w:r>
      <w:r>
        <w:rPr>
          <w:rFonts w:hint="eastAsia" w:ascii="黑体" w:eastAsia="黑体"/>
          <w:color w:val="231F20"/>
          <w:sz w:val="20"/>
        </w:rPr>
        <w:fldChar w:fldCharType="end"/>
      </w:r>
      <w:r>
        <w:rPr>
          <w:rFonts w:hint="eastAsia" w:ascii="黑体" w:eastAsia="黑体"/>
          <w:color w:val="231F20"/>
          <w:sz w:val="20"/>
        </w:rPr>
        <w:t xml:space="preserve">网 址 : </w:t>
      </w:r>
      <w:r>
        <w:fldChar w:fldCharType="begin"/>
      </w:r>
      <w:r>
        <w:instrText xml:space="preserve"> HYPERLINK "http://www.andersongroup.com.cn/" \h </w:instrText>
      </w:r>
      <w:r>
        <w:fldChar w:fldCharType="separate"/>
      </w:r>
      <w:r>
        <w:rPr>
          <w:rFonts w:hint="eastAsia" w:ascii="黑体" w:eastAsia="黑体"/>
          <w:color w:val="231F20"/>
          <w:sz w:val="20"/>
        </w:rPr>
        <w:t>www.andersongroup.com.cn</w:t>
      </w:r>
      <w:r>
        <w:rPr>
          <w:rFonts w:hint="eastAsia" w:ascii="黑体" w:eastAsia="黑体"/>
          <w:color w:val="231F20"/>
          <w:sz w:val="20"/>
        </w:rPr>
        <w:fldChar w:fldCharType="end"/>
      </w:r>
    </w:p>
    <w:p>
      <w:pPr>
        <w:pStyle w:val="3"/>
        <w:ind w:left="0"/>
        <w:jc w:val="left"/>
        <w:rPr>
          <w:rFonts w:ascii="黑体"/>
          <w:sz w:val="19"/>
        </w:rPr>
      </w:pPr>
    </w:p>
    <w:p>
      <w:pPr>
        <w:pStyle w:val="3"/>
        <w:spacing w:line="225" w:lineRule="auto"/>
        <w:ind w:right="184" w:firstLine="374"/>
      </w:pPr>
      <w:r>
        <w:rPr>
          <w:color w:val="231F20"/>
        </w:rPr>
        <w:t>恩德科技集团，其总部位于台湾并为股票上市公司，销售及服务据点遍布全世界，并在德国、中国及台湾皆设有研发中心。中国总部设在上海松江的仲德实业（ 上海) 有限公司,公司内设有组装车间.专门</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5" w:line="225" w:lineRule="auto"/>
        <w:ind w:right="59"/>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3" name="直线 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4"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SI3W8tABAACOAwAADgAAAAAAAAABACAA&#10;AAAnAQAAZHJzL2Uyb0RvYy54bWxQSwUGAAAAAAYABgBZAQAAaQUAAAAA&#10;">
                <v:fill on="f" focussize="0,0"/>
                <v:stroke weight="1pt" color="#231F20" joinstyle="round"/>
                <v:imagedata o:title=""/>
                <o:lock v:ext="edit" aspectratio="f"/>
              </v:line>
            </w:pict>
          </mc:Fallback>
        </mc:AlternateContent>
      </w:r>
      <w:r>
        <w:rPr>
          <w:color w:val="231F20"/>
        </w:rPr>
        <w:t>从事CNC加工中心的制造与销售。恩德集团成立至今已超过35年.产品营销至全世界70余国.在国内有超过600多家的使用者。恩德科技自行研发、设计、制造的CNC精密加工机， 使用范围囊括木工、石化、航天、汽车、育乐、设计等众多产业， 其功能、质量已与德国、意大利、日本等先进国家的大厂并驾齐驱。</w:t>
      </w:r>
    </w:p>
    <w:p>
      <w:pPr>
        <w:pStyle w:val="3"/>
        <w:spacing w:line="225" w:lineRule="auto"/>
        <w:ind w:right="38" w:firstLine="374"/>
      </w:pPr>
      <w:r>
        <w:rPr>
          <w:color w:val="231F20"/>
        </w:rPr>
        <w:t>A</w:t>
      </w:r>
      <w:r>
        <w:rPr>
          <w:color w:val="231F20"/>
          <w:spacing w:val="-62"/>
        </w:rPr>
        <w:t xml:space="preserve"> </w:t>
      </w:r>
      <w:r>
        <w:rPr>
          <w:color w:val="231F20"/>
        </w:rPr>
        <w:t>n</w:t>
      </w:r>
      <w:r>
        <w:rPr>
          <w:color w:val="231F20"/>
          <w:spacing w:val="-62"/>
        </w:rPr>
        <w:t xml:space="preserve"> </w:t>
      </w:r>
      <w:r>
        <w:rPr>
          <w:color w:val="231F20"/>
        </w:rPr>
        <w:t>d</w:t>
      </w:r>
      <w:r>
        <w:rPr>
          <w:color w:val="231F20"/>
          <w:spacing w:val="-62"/>
        </w:rPr>
        <w:t xml:space="preserve"> </w:t>
      </w:r>
      <w:r>
        <w:rPr>
          <w:color w:val="231F20"/>
        </w:rPr>
        <w:t>e</w:t>
      </w:r>
      <w:r>
        <w:rPr>
          <w:color w:val="231F20"/>
          <w:spacing w:val="-62"/>
        </w:rPr>
        <w:t xml:space="preserve"> </w:t>
      </w:r>
      <w:r>
        <w:rPr>
          <w:color w:val="231F20"/>
        </w:rPr>
        <w:t>r</w:t>
      </w:r>
      <w:r>
        <w:rPr>
          <w:color w:val="231F20"/>
          <w:spacing w:val="-62"/>
        </w:rPr>
        <w:t xml:space="preserve"> </w:t>
      </w:r>
      <w:r>
        <w:rPr>
          <w:color w:val="231F20"/>
        </w:rPr>
        <w:t>s</w:t>
      </w:r>
      <w:r>
        <w:rPr>
          <w:color w:val="231F20"/>
          <w:spacing w:val="-62"/>
        </w:rPr>
        <w:t xml:space="preserve"> </w:t>
      </w:r>
      <w:r>
        <w:rPr>
          <w:color w:val="231F20"/>
        </w:rPr>
        <w:t>o</w:t>
      </w:r>
      <w:r>
        <w:rPr>
          <w:color w:val="231F20"/>
          <w:spacing w:val="-62"/>
        </w:rPr>
        <w:t xml:space="preserve"> </w:t>
      </w:r>
      <w:r>
        <w:rPr>
          <w:color w:val="231F20"/>
        </w:rPr>
        <w:t>n</w:t>
      </w:r>
      <w:r>
        <w:rPr>
          <w:color w:val="231F20"/>
          <w:spacing w:val="87"/>
        </w:rPr>
        <w:t xml:space="preserve"> </w:t>
      </w:r>
      <w:r>
        <w:rPr>
          <w:color w:val="231F20"/>
        </w:rPr>
        <w:t>G</w:t>
      </w:r>
      <w:r>
        <w:rPr>
          <w:color w:val="231F20"/>
          <w:spacing w:val="-62"/>
        </w:rPr>
        <w:t xml:space="preserve"> </w:t>
      </w:r>
      <w:r>
        <w:rPr>
          <w:color w:val="231F20"/>
        </w:rPr>
        <w:t>r</w:t>
      </w:r>
      <w:r>
        <w:rPr>
          <w:color w:val="231F20"/>
          <w:spacing w:val="-62"/>
        </w:rPr>
        <w:t xml:space="preserve"> </w:t>
      </w:r>
      <w:r>
        <w:rPr>
          <w:color w:val="231F20"/>
        </w:rPr>
        <w:t>o</w:t>
      </w:r>
      <w:r>
        <w:rPr>
          <w:color w:val="231F20"/>
          <w:spacing w:val="-62"/>
        </w:rPr>
        <w:t xml:space="preserve"> </w:t>
      </w:r>
      <w:r>
        <w:rPr>
          <w:color w:val="231F20"/>
        </w:rPr>
        <w:t>u</w:t>
      </w:r>
      <w:r>
        <w:rPr>
          <w:color w:val="231F20"/>
          <w:spacing w:val="-62"/>
        </w:rPr>
        <w:t xml:space="preserve"> </w:t>
      </w:r>
      <w:r>
        <w:rPr>
          <w:color w:val="231F20"/>
        </w:rPr>
        <w:t>p</w:t>
      </w:r>
      <w:r>
        <w:rPr>
          <w:color w:val="231F20"/>
          <w:spacing w:val="87"/>
        </w:rPr>
        <w:t xml:space="preserve"> </w:t>
      </w:r>
      <w:r>
        <w:rPr>
          <w:color w:val="231F20"/>
        </w:rPr>
        <w:t>i</w:t>
      </w:r>
      <w:r>
        <w:rPr>
          <w:color w:val="231F20"/>
          <w:spacing w:val="-62"/>
        </w:rPr>
        <w:t xml:space="preserve"> </w:t>
      </w:r>
      <w:r>
        <w:rPr>
          <w:color w:val="231F20"/>
        </w:rPr>
        <w:t xml:space="preserve">s </w:t>
      </w:r>
      <w:r>
        <w:rPr>
          <w:color w:val="231F20"/>
          <w:spacing w:val="27"/>
        </w:rPr>
        <w:t xml:space="preserve">located </w:t>
      </w:r>
      <w:r>
        <w:rPr>
          <w:color w:val="231F20"/>
          <w:spacing w:val="16"/>
        </w:rPr>
        <w:t xml:space="preserve">in </w:t>
      </w:r>
      <w:r>
        <w:rPr>
          <w:color w:val="231F20"/>
          <w:spacing w:val="26"/>
        </w:rPr>
        <w:t xml:space="preserve">Taiwan </w:t>
      </w:r>
      <w:r>
        <w:rPr>
          <w:color w:val="231F20"/>
          <w:spacing w:val="21"/>
        </w:rPr>
        <w:t xml:space="preserve">and </w:t>
      </w:r>
      <w:r>
        <w:rPr>
          <w:color w:val="231F20"/>
          <w:spacing w:val="17"/>
        </w:rPr>
        <w:t xml:space="preserve">offering </w:t>
      </w:r>
      <w:r>
        <w:rPr>
          <w:color w:val="231F20"/>
          <w:spacing w:val="16"/>
        </w:rPr>
        <w:t xml:space="preserve">sales, </w:t>
      </w:r>
      <w:r>
        <w:rPr>
          <w:color w:val="231F20"/>
          <w:spacing w:val="17"/>
        </w:rPr>
        <w:t xml:space="preserve">service </w:t>
      </w:r>
      <w:r>
        <w:rPr>
          <w:color w:val="231F20"/>
          <w:spacing w:val="9"/>
        </w:rPr>
        <w:t xml:space="preserve">and </w:t>
      </w:r>
      <w:r>
        <w:rPr>
          <w:color w:val="231F20"/>
          <w:spacing w:val="12"/>
        </w:rPr>
        <w:t xml:space="preserve">support </w:t>
      </w:r>
      <w:r>
        <w:rPr>
          <w:color w:val="231F20"/>
          <w:spacing w:val="7"/>
        </w:rPr>
        <w:t xml:space="preserve">to </w:t>
      </w:r>
      <w:r>
        <w:rPr>
          <w:color w:val="231F20"/>
          <w:spacing w:val="12"/>
        </w:rPr>
        <w:t xml:space="preserve">customers </w:t>
      </w:r>
      <w:r>
        <w:rPr>
          <w:color w:val="231F20"/>
          <w:spacing w:val="7"/>
        </w:rPr>
        <w:t xml:space="preserve">in </w:t>
      </w:r>
      <w:r>
        <w:rPr>
          <w:color w:val="231F20"/>
          <w:spacing w:val="10"/>
        </w:rPr>
        <w:t xml:space="preserve">more than </w:t>
      </w:r>
      <w:r>
        <w:rPr>
          <w:color w:val="231F20"/>
          <w:spacing w:val="9"/>
        </w:rPr>
        <w:t xml:space="preserve">120 </w:t>
      </w:r>
      <w:r>
        <w:rPr>
          <w:color w:val="231F20"/>
          <w:spacing w:val="12"/>
        </w:rPr>
        <w:t xml:space="preserve">dealers </w:t>
      </w:r>
      <w:r>
        <w:rPr>
          <w:color w:val="231F20"/>
          <w:spacing w:val="6"/>
        </w:rPr>
        <w:t xml:space="preserve">and </w:t>
      </w:r>
      <w:r>
        <w:rPr>
          <w:color w:val="231F20"/>
          <w:spacing w:val="7"/>
        </w:rPr>
        <w:t xml:space="preserve">agents </w:t>
      </w:r>
      <w:r>
        <w:rPr>
          <w:color w:val="231F20"/>
          <w:spacing w:val="8"/>
        </w:rPr>
        <w:t xml:space="preserve">world-wide. </w:t>
      </w:r>
      <w:r>
        <w:rPr>
          <w:color w:val="231F20"/>
          <w:spacing w:val="4"/>
        </w:rPr>
        <w:t xml:space="preserve">We </w:t>
      </w:r>
      <w:r>
        <w:rPr>
          <w:color w:val="231F20"/>
        </w:rPr>
        <w:t xml:space="preserve">set up our own R &amp; D center </w:t>
      </w:r>
      <w:r>
        <w:rPr>
          <w:color w:val="231F20"/>
          <w:spacing w:val="10"/>
        </w:rPr>
        <w:t xml:space="preserve">in </w:t>
      </w:r>
      <w:r>
        <w:rPr>
          <w:color w:val="231F20"/>
          <w:spacing w:val="17"/>
        </w:rPr>
        <w:t xml:space="preserve">Germany. </w:t>
      </w:r>
      <w:r>
        <w:rPr>
          <w:color w:val="231F20"/>
          <w:spacing w:val="18"/>
        </w:rPr>
        <w:t xml:space="preserve">Headquarter </w:t>
      </w:r>
      <w:r>
        <w:rPr>
          <w:color w:val="231F20"/>
          <w:spacing w:val="20"/>
        </w:rPr>
        <w:t xml:space="preserve">of </w:t>
      </w:r>
      <w:r>
        <w:rPr>
          <w:color w:val="231F20"/>
          <w:spacing w:val="35"/>
        </w:rPr>
        <w:t xml:space="preserve">mainland </w:t>
      </w:r>
      <w:r>
        <w:rPr>
          <w:color w:val="231F20"/>
          <w:spacing w:val="32"/>
        </w:rPr>
        <w:t xml:space="preserve">China </w:t>
      </w:r>
      <w:r>
        <w:rPr>
          <w:color w:val="231F20"/>
          <w:spacing w:val="20"/>
        </w:rPr>
        <w:t xml:space="preserve">is </w:t>
      </w:r>
      <w:r>
        <w:rPr>
          <w:color w:val="231F20"/>
          <w:spacing w:val="34"/>
        </w:rPr>
        <w:t xml:space="preserve">located </w:t>
      </w:r>
      <w:r>
        <w:rPr>
          <w:color w:val="231F20"/>
          <w:spacing w:val="20"/>
        </w:rPr>
        <w:t xml:space="preserve">in </w:t>
      </w:r>
      <w:r>
        <w:rPr>
          <w:color w:val="231F20"/>
          <w:spacing w:val="35"/>
        </w:rPr>
        <w:t xml:space="preserve">Songjiang </w:t>
      </w:r>
      <w:r>
        <w:rPr>
          <w:color w:val="231F20"/>
          <w:spacing w:val="12"/>
        </w:rPr>
        <w:t xml:space="preserve">District, Shanghai. </w:t>
      </w:r>
      <w:r>
        <w:rPr>
          <w:color w:val="231F20"/>
          <w:spacing w:val="10"/>
        </w:rPr>
        <w:t xml:space="preserve">This </w:t>
      </w:r>
      <w:r>
        <w:rPr>
          <w:color w:val="231F20"/>
          <w:spacing w:val="32"/>
        </w:rPr>
        <w:t xml:space="preserve">plant </w:t>
      </w:r>
      <w:r>
        <w:rPr>
          <w:color w:val="231F20"/>
          <w:spacing w:val="36"/>
        </w:rPr>
        <w:t xml:space="preserve">specializes </w:t>
      </w:r>
      <w:r>
        <w:rPr>
          <w:color w:val="231F20"/>
          <w:spacing w:val="20"/>
        </w:rPr>
        <w:t xml:space="preserve">in </w:t>
      </w:r>
      <w:r>
        <w:rPr>
          <w:color w:val="231F20"/>
          <w:spacing w:val="8"/>
        </w:rPr>
        <w:t xml:space="preserve">manufacturing </w:t>
      </w:r>
      <w:r>
        <w:rPr>
          <w:color w:val="231F20"/>
          <w:spacing w:val="6"/>
        </w:rPr>
        <w:t xml:space="preserve">and </w:t>
      </w:r>
      <w:r>
        <w:rPr>
          <w:color w:val="231F20"/>
          <w:spacing w:val="7"/>
        </w:rPr>
        <w:t xml:space="preserve">selling </w:t>
      </w:r>
      <w:r>
        <w:rPr>
          <w:color w:val="231F20"/>
          <w:spacing w:val="13"/>
        </w:rPr>
        <w:t xml:space="preserve">CNC </w:t>
      </w:r>
      <w:r>
        <w:rPr>
          <w:color w:val="231F20"/>
          <w:spacing w:val="18"/>
        </w:rPr>
        <w:t xml:space="preserve">processing </w:t>
      </w:r>
      <w:r>
        <w:rPr>
          <w:color w:val="231F20"/>
          <w:spacing w:val="17"/>
        </w:rPr>
        <w:t xml:space="preserve">centers. </w:t>
      </w:r>
      <w:r>
        <w:rPr>
          <w:color w:val="231F20"/>
          <w:spacing w:val="6"/>
        </w:rPr>
        <w:t xml:space="preserve">with </w:t>
      </w:r>
      <w:r>
        <w:rPr>
          <w:color w:val="231F20"/>
          <w:spacing w:val="4"/>
        </w:rPr>
        <w:t xml:space="preserve">35 </w:t>
      </w:r>
      <w:r>
        <w:rPr>
          <w:color w:val="231F20"/>
          <w:spacing w:val="7"/>
        </w:rPr>
        <w:t xml:space="preserve">years </w:t>
      </w:r>
      <w:r>
        <w:rPr>
          <w:color w:val="231F20"/>
          <w:spacing w:val="8"/>
        </w:rPr>
        <w:t xml:space="preserve">'experience </w:t>
      </w:r>
      <w:r>
        <w:rPr>
          <w:color w:val="231F20"/>
          <w:spacing w:val="16"/>
        </w:rPr>
        <w:t xml:space="preserve">since </w:t>
      </w:r>
      <w:r>
        <w:rPr>
          <w:color w:val="231F20"/>
          <w:spacing w:val="13"/>
        </w:rPr>
        <w:t>its</w:t>
      </w:r>
      <w:r>
        <w:rPr>
          <w:color w:val="231F20"/>
          <w:spacing w:val="71"/>
        </w:rPr>
        <w:t xml:space="preserve"> </w:t>
      </w:r>
      <w:r>
        <w:rPr>
          <w:color w:val="231F20"/>
          <w:spacing w:val="18"/>
        </w:rPr>
        <w:t>establishment</w:t>
      </w:r>
    </w:p>
    <w:p>
      <w:pPr>
        <w:pStyle w:val="3"/>
        <w:spacing w:line="233" w:lineRule="exact"/>
        <w:jc w:val="left"/>
      </w:pPr>
      <w:r>
        <w:rPr>
          <w:color w:val="231F20"/>
        </w:rPr>
        <w:t xml:space="preserve">,  </w:t>
      </w:r>
      <w:r>
        <w:rPr>
          <w:color w:val="231F20"/>
          <w:spacing w:val="35"/>
        </w:rPr>
        <w:t xml:space="preserve">Anderson  </w:t>
      </w:r>
      <w:r>
        <w:rPr>
          <w:color w:val="231F20"/>
          <w:spacing w:val="32"/>
        </w:rPr>
        <w:t>Group</w:t>
      </w:r>
      <w:r>
        <w:rPr>
          <w:color w:val="231F20"/>
          <w:spacing w:val="-38"/>
        </w:rPr>
        <w:t xml:space="preserve"> </w:t>
      </w:r>
      <w:r>
        <w:rPr>
          <w:color w:val="231F20"/>
          <w:spacing w:val="26"/>
        </w:rPr>
        <w:t>has</w:t>
      </w:r>
      <w:r>
        <w:rPr>
          <w:color w:val="231F20"/>
          <w:spacing w:val="-65"/>
        </w:rPr>
        <w:t xml:space="preserve"> </w:t>
      </w:r>
    </w:p>
    <w:p>
      <w:pPr>
        <w:pStyle w:val="3"/>
        <w:spacing w:line="225" w:lineRule="auto"/>
        <w:ind w:right="42"/>
      </w:pPr>
      <w:r>
        <w:rPr>
          <w:color w:val="231F20"/>
          <w:spacing w:val="12"/>
        </w:rPr>
        <w:t xml:space="preserve">succesfully promoted </w:t>
      </w:r>
      <w:r>
        <w:rPr>
          <w:color w:val="231F20"/>
          <w:spacing w:val="9"/>
        </w:rPr>
        <w:t xml:space="preserve">its </w:t>
      </w:r>
      <w:r>
        <w:rPr>
          <w:color w:val="231F20"/>
          <w:spacing w:val="17"/>
        </w:rPr>
        <w:t xml:space="preserve">product </w:t>
      </w:r>
      <w:r>
        <w:rPr>
          <w:color w:val="231F20"/>
          <w:spacing w:val="10"/>
        </w:rPr>
        <w:t xml:space="preserve">to </w:t>
      </w:r>
      <w:r>
        <w:rPr>
          <w:color w:val="231F20"/>
          <w:spacing w:val="15"/>
        </w:rPr>
        <w:t xml:space="preserve">more than </w:t>
      </w:r>
      <w:r>
        <w:rPr>
          <w:color w:val="231F20"/>
          <w:spacing w:val="10"/>
        </w:rPr>
        <w:t xml:space="preserve">70 </w:t>
      </w:r>
      <w:r>
        <w:rPr>
          <w:color w:val="231F20"/>
        </w:rPr>
        <w:t>c</w:t>
      </w:r>
      <w:r>
        <w:rPr>
          <w:color w:val="231F20"/>
          <w:spacing w:val="-79"/>
        </w:rPr>
        <w:t xml:space="preserve"> </w:t>
      </w:r>
      <w:r>
        <w:rPr>
          <w:color w:val="231F20"/>
        </w:rPr>
        <w:t>o</w:t>
      </w:r>
      <w:r>
        <w:rPr>
          <w:color w:val="231F20"/>
          <w:spacing w:val="-79"/>
        </w:rPr>
        <w:t xml:space="preserve"> </w:t>
      </w:r>
      <w:r>
        <w:rPr>
          <w:color w:val="231F20"/>
        </w:rPr>
        <w:t>u</w:t>
      </w:r>
      <w:r>
        <w:rPr>
          <w:color w:val="231F20"/>
          <w:spacing w:val="-79"/>
        </w:rPr>
        <w:t xml:space="preserve"> </w:t>
      </w:r>
      <w:r>
        <w:rPr>
          <w:color w:val="231F20"/>
        </w:rPr>
        <w:t>n</w:t>
      </w:r>
      <w:r>
        <w:rPr>
          <w:color w:val="231F20"/>
          <w:spacing w:val="-79"/>
        </w:rPr>
        <w:t xml:space="preserve"> </w:t>
      </w:r>
      <w:r>
        <w:rPr>
          <w:color w:val="231F20"/>
        </w:rPr>
        <w:t>t</w:t>
      </w:r>
      <w:r>
        <w:rPr>
          <w:color w:val="231F20"/>
          <w:spacing w:val="-79"/>
        </w:rPr>
        <w:t xml:space="preserve"> </w:t>
      </w:r>
      <w:r>
        <w:rPr>
          <w:color w:val="231F20"/>
        </w:rPr>
        <w:t>r</w:t>
      </w:r>
      <w:r>
        <w:rPr>
          <w:color w:val="231F20"/>
          <w:spacing w:val="-79"/>
        </w:rPr>
        <w:t xml:space="preserve"> </w:t>
      </w:r>
      <w:r>
        <w:rPr>
          <w:color w:val="231F20"/>
        </w:rPr>
        <w:t>i</w:t>
      </w:r>
      <w:r>
        <w:rPr>
          <w:color w:val="231F20"/>
          <w:spacing w:val="-79"/>
        </w:rPr>
        <w:t xml:space="preserve"> </w:t>
      </w:r>
      <w:r>
        <w:rPr>
          <w:color w:val="231F20"/>
        </w:rPr>
        <w:t>e</w:t>
      </w:r>
      <w:r>
        <w:rPr>
          <w:color w:val="231F20"/>
          <w:spacing w:val="-79"/>
        </w:rPr>
        <w:t xml:space="preserve"> </w:t>
      </w:r>
      <w:r>
        <w:rPr>
          <w:color w:val="231F20"/>
        </w:rPr>
        <w:t>s</w:t>
      </w:r>
      <w:r>
        <w:rPr>
          <w:color w:val="231F20"/>
          <w:spacing w:val="52"/>
        </w:rPr>
        <w:t xml:space="preserve"> </w:t>
      </w:r>
      <w:r>
        <w:rPr>
          <w:color w:val="231F20"/>
        </w:rPr>
        <w:t>g</w:t>
      </w:r>
      <w:r>
        <w:rPr>
          <w:color w:val="231F20"/>
          <w:spacing w:val="-79"/>
        </w:rPr>
        <w:t xml:space="preserve"> </w:t>
      </w:r>
      <w:r>
        <w:rPr>
          <w:color w:val="231F20"/>
        </w:rPr>
        <w:t>l</w:t>
      </w:r>
      <w:r>
        <w:rPr>
          <w:color w:val="231F20"/>
          <w:spacing w:val="-79"/>
        </w:rPr>
        <w:t xml:space="preserve"> </w:t>
      </w:r>
      <w:r>
        <w:rPr>
          <w:color w:val="231F20"/>
        </w:rPr>
        <w:t>o</w:t>
      </w:r>
      <w:r>
        <w:rPr>
          <w:color w:val="231F20"/>
          <w:spacing w:val="-79"/>
        </w:rPr>
        <w:t xml:space="preserve"> </w:t>
      </w:r>
      <w:r>
        <w:rPr>
          <w:color w:val="231F20"/>
        </w:rPr>
        <w:t>b</w:t>
      </w:r>
      <w:r>
        <w:rPr>
          <w:color w:val="231F20"/>
          <w:spacing w:val="-79"/>
        </w:rPr>
        <w:t xml:space="preserve"> </w:t>
      </w:r>
      <w:r>
        <w:rPr>
          <w:color w:val="231F20"/>
        </w:rPr>
        <w:t>a</w:t>
      </w:r>
      <w:r>
        <w:rPr>
          <w:color w:val="231F20"/>
          <w:spacing w:val="-79"/>
        </w:rPr>
        <w:t xml:space="preserve"> </w:t>
      </w:r>
      <w:r>
        <w:rPr>
          <w:color w:val="231F20"/>
        </w:rPr>
        <w:t>l</w:t>
      </w:r>
      <w:r>
        <w:rPr>
          <w:color w:val="231F20"/>
          <w:spacing w:val="-79"/>
        </w:rPr>
        <w:t xml:space="preserve"> </w:t>
      </w:r>
      <w:r>
        <w:rPr>
          <w:color w:val="231F20"/>
        </w:rPr>
        <w:t>l</w:t>
      </w:r>
      <w:r>
        <w:rPr>
          <w:color w:val="231F20"/>
          <w:spacing w:val="-79"/>
        </w:rPr>
        <w:t xml:space="preserve"> </w:t>
      </w:r>
      <w:r>
        <w:rPr>
          <w:color w:val="231F20"/>
        </w:rPr>
        <w:t>y</w:t>
      </w:r>
      <w:r>
        <w:rPr>
          <w:color w:val="231F20"/>
          <w:spacing w:val="-79"/>
        </w:rPr>
        <w:t xml:space="preserve"> </w:t>
      </w:r>
      <w:r>
        <w:rPr>
          <w:color w:val="231F20"/>
        </w:rPr>
        <w:t>.</w:t>
      </w:r>
      <w:r>
        <w:rPr>
          <w:color w:val="231F20"/>
          <w:spacing w:val="52"/>
        </w:rPr>
        <w:t xml:space="preserve"> </w:t>
      </w:r>
      <w:r>
        <w:rPr>
          <w:color w:val="231F20"/>
        </w:rPr>
        <w:t>i</w:t>
      </w:r>
      <w:r>
        <w:rPr>
          <w:color w:val="231F20"/>
          <w:spacing w:val="-79"/>
        </w:rPr>
        <w:t xml:space="preserve"> </w:t>
      </w:r>
      <w:r>
        <w:rPr>
          <w:color w:val="231F20"/>
        </w:rPr>
        <w:t xml:space="preserve">n </w:t>
      </w:r>
      <w:r>
        <w:rPr>
          <w:color w:val="231F20"/>
          <w:spacing w:val="28"/>
        </w:rPr>
        <w:t xml:space="preserve">addition, </w:t>
      </w:r>
      <w:r>
        <w:rPr>
          <w:color w:val="231F20"/>
          <w:spacing w:val="16"/>
        </w:rPr>
        <w:t xml:space="preserve">in </w:t>
      </w:r>
      <w:r>
        <w:rPr>
          <w:color w:val="231F20"/>
          <w:spacing w:val="28"/>
        </w:rPr>
        <w:t xml:space="preserve">domestic </w:t>
      </w:r>
      <w:r>
        <w:rPr>
          <w:color w:val="231F20"/>
          <w:spacing w:val="11"/>
        </w:rPr>
        <w:t xml:space="preserve">side, </w:t>
      </w:r>
      <w:r>
        <w:rPr>
          <w:color w:val="231F20"/>
          <w:spacing w:val="7"/>
        </w:rPr>
        <w:t xml:space="preserve">it </w:t>
      </w:r>
      <w:r>
        <w:rPr>
          <w:color w:val="231F20"/>
          <w:spacing w:val="10"/>
        </w:rPr>
        <w:t xml:space="preserve">also </w:t>
      </w:r>
      <w:r>
        <w:rPr>
          <w:color w:val="231F20"/>
          <w:spacing w:val="11"/>
        </w:rPr>
        <w:t xml:space="preserve">enjoys </w:t>
      </w:r>
      <w:r>
        <w:rPr>
          <w:color w:val="231F20"/>
          <w:spacing w:val="9"/>
        </w:rPr>
        <w:t xml:space="preserve">the </w:t>
      </w:r>
      <w:r>
        <w:rPr>
          <w:color w:val="231F20"/>
          <w:spacing w:val="7"/>
        </w:rPr>
        <w:t xml:space="preserve">market scale </w:t>
      </w:r>
      <w:r>
        <w:rPr>
          <w:color w:val="231F20"/>
          <w:spacing w:val="4"/>
        </w:rPr>
        <w:t xml:space="preserve">of </w:t>
      </w:r>
      <w:r>
        <w:rPr>
          <w:color w:val="231F20"/>
          <w:spacing w:val="6"/>
        </w:rPr>
        <w:t xml:space="preserve">more than </w:t>
      </w:r>
      <w:r>
        <w:rPr>
          <w:color w:val="231F20"/>
        </w:rPr>
        <w:t>5</w:t>
      </w:r>
      <w:r>
        <w:rPr>
          <w:color w:val="231F20"/>
          <w:spacing w:val="-79"/>
        </w:rPr>
        <w:t xml:space="preserve"> </w:t>
      </w:r>
      <w:r>
        <w:rPr>
          <w:color w:val="231F20"/>
        </w:rPr>
        <w:t>0</w:t>
      </w:r>
      <w:r>
        <w:rPr>
          <w:color w:val="231F20"/>
          <w:spacing w:val="-79"/>
        </w:rPr>
        <w:t xml:space="preserve"> </w:t>
      </w:r>
      <w:r>
        <w:rPr>
          <w:color w:val="231F20"/>
        </w:rPr>
        <w:t>0</w:t>
      </w:r>
      <w:r>
        <w:rPr>
          <w:color w:val="231F20"/>
          <w:spacing w:val="52"/>
        </w:rPr>
        <w:t xml:space="preserve"> </w:t>
      </w:r>
      <w:r>
        <w:rPr>
          <w:color w:val="231F20"/>
        </w:rPr>
        <w:t>c</w:t>
      </w:r>
      <w:r>
        <w:rPr>
          <w:color w:val="231F20"/>
          <w:spacing w:val="-79"/>
        </w:rPr>
        <w:t xml:space="preserve"> </w:t>
      </w:r>
      <w:r>
        <w:rPr>
          <w:color w:val="231F20"/>
        </w:rPr>
        <w:t>u</w:t>
      </w:r>
      <w:r>
        <w:rPr>
          <w:color w:val="231F20"/>
          <w:spacing w:val="-79"/>
        </w:rPr>
        <w:t xml:space="preserve"> </w:t>
      </w:r>
      <w:r>
        <w:rPr>
          <w:color w:val="231F20"/>
        </w:rPr>
        <w:t>s</w:t>
      </w:r>
      <w:r>
        <w:rPr>
          <w:color w:val="231F20"/>
          <w:spacing w:val="-79"/>
        </w:rPr>
        <w:t xml:space="preserve"> </w:t>
      </w:r>
      <w:r>
        <w:rPr>
          <w:color w:val="231F20"/>
        </w:rPr>
        <w:t>o</w:t>
      </w:r>
      <w:r>
        <w:rPr>
          <w:color w:val="231F20"/>
          <w:spacing w:val="-79"/>
        </w:rPr>
        <w:t xml:space="preserve"> </w:t>
      </w:r>
      <w:r>
        <w:rPr>
          <w:color w:val="231F20"/>
        </w:rPr>
        <w:t>t</w:t>
      </w:r>
      <w:r>
        <w:rPr>
          <w:color w:val="231F20"/>
          <w:spacing w:val="-79"/>
        </w:rPr>
        <w:t xml:space="preserve"> </w:t>
      </w:r>
      <w:r>
        <w:rPr>
          <w:color w:val="231F20"/>
        </w:rPr>
        <w:t>m</w:t>
      </w:r>
      <w:r>
        <w:rPr>
          <w:color w:val="231F20"/>
          <w:spacing w:val="-79"/>
        </w:rPr>
        <w:t xml:space="preserve"> </w:t>
      </w:r>
      <w:r>
        <w:rPr>
          <w:color w:val="231F20"/>
        </w:rPr>
        <w:t>e</w:t>
      </w:r>
      <w:r>
        <w:rPr>
          <w:color w:val="231F20"/>
          <w:spacing w:val="-79"/>
        </w:rPr>
        <w:t xml:space="preserve"> </w:t>
      </w:r>
      <w:r>
        <w:rPr>
          <w:color w:val="231F20"/>
        </w:rPr>
        <w:t>r</w:t>
      </w:r>
      <w:r>
        <w:rPr>
          <w:color w:val="231F20"/>
          <w:spacing w:val="-79"/>
        </w:rPr>
        <w:t xml:space="preserve"> </w:t>
      </w:r>
      <w:r>
        <w:rPr>
          <w:color w:val="231F20"/>
        </w:rPr>
        <w:t>s</w:t>
      </w:r>
      <w:r>
        <w:rPr>
          <w:color w:val="231F20"/>
          <w:spacing w:val="-79"/>
        </w:rPr>
        <w:t xml:space="preserve"> </w:t>
      </w:r>
      <w:r>
        <w:rPr>
          <w:color w:val="231F20"/>
        </w:rPr>
        <w:t>.</w:t>
      </w:r>
      <w:r>
        <w:rPr>
          <w:color w:val="231F20"/>
          <w:spacing w:val="-79"/>
        </w:rPr>
        <w:t xml:space="preserve"> </w:t>
      </w:r>
      <w:r>
        <w:rPr>
          <w:color w:val="231F20"/>
        </w:rPr>
        <w:t>A</w:t>
      </w:r>
      <w:r>
        <w:rPr>
          <w:color w:val="231F20"/>
          <w:spacing w:val="-79"/>
        </w:rPr>
        <w:t xml:space="preserve"> </w:t>
      </w:r>
      <w:r>
        <w:rPr>
          <w:color w:val="231F20"/>
        </w:rPr>
        <w:t>n</w:t>
      </w:r>
      <w:r>
        <w:rPr>
          <w:color w:val="231F20"/>
          <w:spacing w:val="-79"/>
        </w:rPr>
        <w:t xml:space="preserve"> </w:t>
      </w:r>
      <w:r>
        <w:rPr>
          <w:color w:val="231F20"/>
        </w:rPr>
        <w:t>d</w:t>
      </w:r>
      <w:r>
        <w:rPr>
          <w:color w:val="231F20"/>
          <w:spacing w:val="-79"/>
        </w:rPr>
        <w:t xml:space="preserve"> </w:t>
      </w:r>
      <w:r>
        <w:rPr>
          <w:color w:val="231F20"/>
        </w:rPr>
        <w:t>e</w:t>
      </w:r>
      <w:r>
        <w:rPr>
          <w:color w:val="231F20"/>
          <w:spacing w:val="-79"/>
        </w:rPr>
        <w:t xml:space="preserve"> </w:t>
      </w:r>
      <w:r>
        <w:rPr>
          <w:color w:val="231F20"/>
        </w:rPr>
        <w:t>r</w:t>
      </w:r>
      <w:r>
        <w:rPr>
          <w:color w:val="231F20"/>
          <w:spacing w:val="-79"/>
        </w:rPr>
        <w:t xml:space="preserve"> </w:t>
      </w:r>
      <w:r>
        <w:rPr>
          <w:color w:val="231F20"/>
        </w:rPr>
        <w:t>s</w:t>
      </w:r>
      <w:r>
        <w:rPr>
          <w:color w:val="231F20"/>
          <w:spacing w:val="-79"/>
        </w:rPr>
        <w:t xml:space="preserve"> </w:t>
      </w:r>
      <w:r>
        <w:rPr>
          <w:color w:val="231F20"/>
        </w:rPr>
        <w:t>o</w:t>
      </w:r>
      <w:r>
        <w:rPr>
          <w:color w:val="231F20"/>
          <w:spacing w:val="-79"/>
        </w:rPr>
        <w:t xml:space="preserve"> </w:t>
      </w:r>
      <w:r>
        <w:rPr>
          <w:color w:val="231F20"/>
        </w:rPr>
        <w:t xml:space="preserve">n </w:t>
      </w:r>
      <w:r>
        <w:rPr>
          <w:color w:val="231F20"/>
          <w:spacing w:val="12"/>
        </w:rPr>
        <w:t xml:space="preserve">industrial </w:t>
      </w:r>
      <w:r>
        <w:rPr>
          <w:color w:val="231F20"/>
          <w:spacing w:val="9"/>
        </w:rPr>
        <w:t xml:space="preserve">has </w:t>
      </w:r>
      <w:r>
        <w:rPr>
          <w:color w:val="231F20"/>
          <w:spacing w:val="12"/>
        </w:rPr>
        <w:t xml:space="preserve">designed, </w:t>
      </w:r>
      <w:r>
        <w:rPr>
          <w:color w:val="231F20"/>
          <w:spacing w:val="4"/>
        </w:rPr>
        <w:t xml:space="preserve">developed </w:t>
      </w:r>
      <w:r>
        <w:rPr>
          <w:color w:val="231F20"/>
          <w:spacing w:val="3"/>
        </w:rPr>
        <w:t xml:space="preserve">and </w:t>
      </w:r>
      <w:r>
        <w:rPr>
          <w:color w:val="231F20"/>
          <w:spacing w:val="4"/>
        </w:rPr>
        <w:t xml:space="preserve">manufactured </w:t>
      </w:r>
      <w:r>
        <w:rPr>
          <w:color w:val="231F20"/>
          <w:spacing w:val="21"/>
        </w:rPr>
        <w:t xml:space="preserve">its own </w:t>
      </w:r>
      <w:r>
        <w:rPr>
          <w:color w:val="231F20"/>
          <w:spacing w:val="28"/>
        </w:rPr>
        <w:t>precision</w:t>
      </w:r>
      <w:r>
        <w:rPr>
          <w:color w:val="231F20"/>
          <w:spacing w:val="160"/>
        </w:rPr>
        <w:t xml:space="preserve"> </w:t>
      </w:r>
      <w:r>
        <w:rPr>
          <w:color w:val="231F20"/>
          <w:spacing w:val="21"/>
        </w:rPr>
        <w:t>CNC</w:t>
      </w:r>
      <w:r>
        <w:rPr>
          <w:color w:val="231F20"/>
          <w:spacing w:val="-73"/>
        </w:rPr>
        <w:t xml:space="preserve"> </w:t>
      </w:r>
    </w:p>
    <w:p>
      <w:pPr>
        <w:pStyle w:val="3"/>
        <w:spacing w:before="75" w:line="225" w:lineRule="auto"/>
        <w:ind w:right="167"/>
      </w:pPr>
      <w:r>
        <w:br w:type="column"/>
      </w:r>
      <w:r>
        <w:rPr>
          <w:color w:val="231F20"/>
        </w:rPr>
        <w:t>processing center. This equipment can be used in woodworking, petrochemical, aviation, automotive, plastic and mold industries etc., and also become one of the world’ s leading brand in CNC field.</w:t>
      </w:r>
    </w:p>
    <w:p>
      <w:pPr>
        <w:pStyle w:val="3"/>
        <w:spacing w:before="10"/>
        <w:ind w:left="0"/>
        <w:jc w:val="left"/>
        <w:rPr>
          <w:sz w:val="17"/>
        </w:rPr>
      </w:pPr>
    </w:p>
    <w:p>
      <w:pPr>
        <w:pStyle w:val="2"/>
        <w:spacing w:before="1"/>
      </w:pPr>
      <w:r>
        <w:rPr>
          <w:color w:val="231F20"/>
          <w:u w:val="single" w:color="231F20"/>
        </w:rPr>
        <w:t>上海沪南带锯床有限公司</w:t>
      </w:r>
    </w:p>
    <w:p>
      <w:pPr>
        <w:pStyle w:val="3"/>
        <w:spacing w:before="4"/>
        <w:ind w:left="0"/>
        <w:jc w:val="left"/>
        <w:rPr>
          <w:sz w:val="22"/>
        </w:rPr>
      </w:pPr>
    </w:p>
    <w:p>
      <w:pPr>
        <w:spacing w:before="0" w:line="225" w:lineRule="auto"/>
        <w:ind w:left="163" w:right="264" w:firstLine="0"/>
        <w:jc w:val="left"/>
        <w:rPr>
          <w:rFonts w:hint="eastAsia" w:ascii="黑体" w:eastAsia="黑体"/>
          <w:sz w:val="20"/>
        </w:rPr>
      </w:pPr>
      <w:r>
        <w:rPr>
          <w:rFonts w:hint="eastAsia" w:ascii="黑体" w:eastAsia="黑体"/>
          <w:color w:val="231F20"/>
          <w:sz w:val="20"/>
        </w:rPr>
        <w:t>地址：上海市南汇区六灶镇东首邮编：201322</w:t>
      </w:r>
    </w:p>
    <w:p>
      <w:pPr>
        <w:spacing w:before="0" w:line="234" w:lineRule="exact"/>
        <w:ind w:left="163" w:right="0" w:firstLine="0"/>
        <w:jc w:val="both"/>
        <w:rPr>
          <w:rFonts w:hint="eastAsia" w:ascii="黑体" w:eastAsia="黑体"/>
          <w:sz w:val="20"/>
        </w:rPr>
      </w:pPr>
      <w:r>
        <w:rPr>
          <w:rFonts w:hint="eastAsia" w:ascii="黑体" w:eastAsia="黑体"/>
          <w:color w:val="231F20"/>
          <w:sz w:val="20"/>
        </w:rPr>
        <w:t>电话：+86 21 58162681</w:t>
      </w:r>
    </w:p>
    <w:p>
      <w:pPr>
        <w:spacing w:before="0" w:line="240" w:lineRule="exact"/>
        <w:ind w:left="863" w:right="0" w:firstLine="0"/>
        <w:jc w:val="left"/>
        <w:rPr>
          <w:rFonts w:ascii="黑体"/>
          <w:sz w:val="20"/>
        </w:rPr>
      </w:pPr>
      <w:r>
        <w:rPr>
          <w:rFonts w:ascii="黑体"/>
          <w:color w:val="231F20"/>
          <w:sz w:val="20"/>
        </w:rPr>
        <w:t>58162849 58165992</w:t>
      </w:r>
    </w:p>
    <w:p>
      <w:pPr>
        <w:spacing w:before="0" w:line="240" w:lineRule="exact"/>
        <w:ind w:left="547" w:right="1247" w:firstLine="0"/>
        <w:jc w:val="center"/>
        <w:rPr>
          <w:rFonts w:ascii="黑体"/>
          <w:sz w:val="20"/>
        </w:rPr>
      </w:pPr>
      <w:r>
        <w:rPr>
          <w:rFonts w:ascii="黑体"/>
          <w:color w:val="231F20"/>
          <w:sz w:val="20"/>
        </w:rPr>
        <w:t>58165989</w:t>
      </w:r>
    </w:p>
    <w:p>
      <w:pPr>
        <w:spacing w:before="0" w:line="248" w:lineRule="exact"/>
        <w:ind w:left="163" w:right="0" w:firstLine="0"/>
        <w:jc w:val="both"/>
        <w:rPr>
          <w:rFonts w:hint="eastAsia" w:ascii="黑体" w:eastAsia="黑体"/>
          <w:sz w:val="20"/>
        </w:rPr>
      </w:pPr>
      <w:r>
        <w:rPr>
          <w:rFonts w:hint="eastAsia" w:ascii="黑体" w:eastAsia="黑体"/>
          <w:color w:val="231F20"/>
          <w:sz w:val="20"/>
        </w:rPr>
        <w:t>传真：+86 21 58161567</w:t>
      </w:r>
    </w:p>
    <w:p>
      <w:pPr>
        <w:pStyle w:val="3"/>
        <w:spacing w:before="4"/>
        <w:ind w:left="0"/>
        <w:jc w:val="left"/>
        <w:rPr>
          <w:rFonts w:ascii="黑体"/>
          <w:sz w:val="19"/>
        </w:rPr>
      </w:pPr>
    </w:p>
    <w:p>
      <w:pPr>
        <w:pStyle w:val="3"/>
        <w:spacing w:line="225" w:lineRule="auto"/>
        <w:ind w:right="184" w:firstLine="374"/>
      </w:pPr>
      <w:r>
        <w:rPr>
          <w:color w:val="231F20"/>
          <w:spacing w:val="17"/>
        </w:rPr>
        <w:t>上海沪南带锯床有限公司</w:t>
      </w:r>
      <w:r>
        <w:rPr>
          <w:color w:val="231F20"/>
          <w:spacing w:val="11"/>
        </w:rPr>
        <w:t>位于水、陆、空交通十分便捷的上海浦东，东临上海浦东国际机场，南接洋山深水港，区位优势明显，经济繁荣发达， 是一家集研发、生产、销售为一体的新型企业。公司自创立以来立足地方优势，经过三十多年的经营和积累，特别是最近十年的市场大潮的洗礼，生产规模日渐壮大，并且通过机制、体制和技术创新不断飞速</w:t>
      </w:r>
      <w:r>
        <w:rPr>
          <w:color w:val="231F20"/>
          <w:spacing w:val="15"/>
        </w:rPr>
        <w:t>发展， 在同行中享有极高声誉！    上海沪南带锯床有</w:t>
      </w:r>
      <w:r>
        <w:rPr>
          <w:color w:val="231F20"/>
          <w:spacing w:val="11"/>
        </w:rPr>
        <w:t>限公司的前身“上海飞跃工具厂”成立于六十年代初，八五年更名为上海沪南带锯床有限公司，正式生产带锯床，是国内最早研制开发和生产卧立式</w:t>
      </w:r>
      <w:r>
        <w:rPr>
          <w:color w:val="231F20"/>
        </w:rPr>
        <w:t>锯床的专业厂家之一。</w:t>
      </w:r>
    </w:p>
    <w:p>
      <w:pPr>
        <w:spacing w:after="0" w:line="225" w:lineRule="auto"/>
        <w:sectPr>
          <w:pgSz w:w="7940" w:h="11910"/>
          <w:pgMar w:top="1040" w:right="760" w:bottom="800" w:left="800" w:header="639" w:footer="596" w:gutter="0"/>
          <w:cols w:equalWidth="0" w:num="2">
            <w:col w:w="3106" w:space="40"/>
            <w:col w:w="3234"/>
          </w:cols>
        </w:sectPr>
      </w:pPr>
    </w:p>
    <w:p>
      <w:pPr>
        <w:pStyle w:val="3"/>
        <w:spacing w:before="75" w:line="225" w:lineRule="auto"/>
        <w:ind w:right="38" w:firstLine="374"/>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4" name="直线 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5"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5LOnQtABAACOAwAADgAAAAAAAAABACAA&#10;AAAnAQAAZHJzL2Uyb0RvYy54bWxQSwUGAAAAAAYABgBZAQAAaQUAAAAA&#10;">
                <v:fill on="f" focussize="0,0"/>
                <v:stroke weight="1pt" color="#231F20" joinstyle="round"/>
                <v:imagedata o:title=""/>
                <o:lock v:ext="edit" aspectratio="f"/>
              </v:line>
            </w:pict>
          </mc:Fallback>
        </mc:AlternateContent>
      </w:r>
      <w:r>
        <w:rPr>
          <w:color w:val="231F20"/>
        </w:rPr>
        <w:t>公司主要生产“腾达”牌带锯床，用于切削各种金属材料，具有高效率、高精度、低耗材等特点，是机械加工行业必备的先进设备。</w:t>
      </w:r>
    </w:p>
    <w:p>
      <w:pPr>
        <w:pStyle w:val="3"/>
        <w:spacing w:line="225" w:lineRule="auto"/>
        <w:ind w:right="38" w:firstLine="374"/>
      </w:pPr>
      <w:r>
        <w:rPr>
          <w:color w:val="231F20"/>
        </w:rPr>
        <w:t>“腾达”带锯床分为立式和卧式两大规格数十个品种， 产品切削能力可达φ1000mm以上。更可按客户要求订制各种特殊规格锯床。</w:t>
      </w:r>
    </w:p>
    <w:p>
      <w:pPr>
        <w:pStyle w:val="3"/>
        <w:spacing w:line="225" w:lineRule="auto"/>
        <w:ind w:right="40" w:firstLine="374"/>
      </w:pPr>
      <w:r>
        <w:rPr>
          <w:color w:val="231F20"/>
        </w:rPr>
        <w:t>自从1988年“腾达”带锯床首次走出国门以来，我们的产品已经远销整个东南亚、非洲、南美和东欧。“腾达”带锯床已经成为具有国际知名度的品牌。</w:t>
      </w:r>
    </w:p>
    <w:p>
      <w:pPr>
        <w:pStyle w:val="3"/>
        <w:spacing w:before="3"/>
        <w:ind w:left="0"/>
        <w:jc w:val="left"/>
        <w:rPr>
          <w:sz w:val="17"/>
        </w:rPr>
      </w:pPr>
    </w:p>
    <w:p>
      <w:pPr>
        <w:pStyle w:val="2"/>
        <w:spacing w:line="254" w:lineRule="auto"/>
        <w:ind w:right="55"/>
      </w:pPr>
      <w:r>
        <w:rPr>
          <w:color w:val="231F20"/>
          <w:spacing w:val="-2"/>
          <w:u w:val="single" w:color="231F20"/>
        </w:rPr>
        <w:t>吉林省数控机床成套设备有限</w:t>
      </w:r>
      <w:r>
        <w:rPr>
          <w:color w:val="231F20"/>
          <w:spacing w:val="-200"/>
          <w:u w:val="single" w:color="231F20"/>
        </w:rPr>
        <w:t>公</w:t>
      </w:r>
      <w:r>
        <w:rPr>
          <w:color w:val="231F20"/>
          <w:u w:val="single" w:color="231F20"/>
        </w:rPr>
        <w:t>司</w:t>
      </w:r>
    </w:p>
    <w:p>
      <w:pPr>
        <w:pStyle w:val="3"/>
        <w:spacing w:before="12"/>
        <w:ind w:left="0"/>
        <w:jc w:val="left"/>
        <w:rPr>
          <w:sz w:val="24"/>
        </w:rPr>
      </w:pPr>
    </w:p>
    <w:p>
      <w:pPr>
        <w:spacing w:before="0" w:line="225" w:lineRule="auto"/>
        <w:ind w:left="763" w:right="118" w:hanging="600"/>
        <w:jc w:val="left"/>
        <w:rPr>
          <w:rFonts w:hint="eastAsia" w:ascii="黑体" w:eastAsia="黑体"/>
          <w:sz w:val="20"/>
        </w:rPr>
      </w:pPr>
      <w:r>
        <w:rPr>
          <w:rFonts w:hint="eastAsia" w:ascii="黑体" w:eastAsia="黑体"/>
          <w:color w:val="231F20"/>
          <w:sz w:val="20"/>
        </w:rPr>
        <w:t>地址：长春市红旗街2345号都会大厦B座702</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电话：0431－85918228</w:t>
      </w:r>
    </w:p>
    <w:p>
      <w:pPr>
        <w:spacing w:before="4" w:line="225" w:lineRule="auto"/>
        <w:ind w:left="163" w:right="918" w:firstLine="1200"/>
        <w:jc w:val="left"/>
        <w:rPr>
          <w:rFonts w:hint="eastAsia" w:ascii="黑体" w:eastAsia="黑体"/>
          <w:sz w:val="20"/>
        </w:rPr>
      </w:pPr>
      <w:r>
        <w:rPr>
          <w:rFonts w:hint="eastAsia" w:ascii="黑体" w:eastAsia="黑体"/>
          <w:color w:val="231F20"/>
          <w:sz w:val="20"/>
        </w:rPr>
        <w:t xml:space="preserve">85911660 </w:t>
      </w:r>
      <w:r>
        <w:rPr>
          <w:rFonts w:hint="eastAsia" w:ascii="黑体" w:eastAsia="黑体"/>
          <w:color w:val="231F20"/>
          <w:spacing w:val="-2"/>
          <w:sz w:val="20"/>
        </w:rPr>
        <w:t xml:space="preserve">        </w:t>
      </w:r>
      <w:r>
        <w:rPr>
          <w:rFonts w:hint="eastAsia" w:ascii="黑体" w:eastAsia="黑体"/>
          <w:color w:val="231F20"/>
          <w:spacing w:val="16"/>
          <w:sz w:val="20"/>
        </w:rPr>
        <w:t xml:space="preserve"> </w:t>
      </w:r>
      <w:r>
        <w:rPr>
          <w:rFonts w:hint="eastAsia" w:ascii="黑体" w:eastAsia="黑体"/>
          <w:color w:val="231F20"/>
          <w:spacing w:val="-2"/>
          <w:sz w:val="20"/>
        </w:rPr>
        <w:t>传真</w:t>
      </w:r>
      <w:r>
        <w:rPr>
          <w:rFonts w:hint="eastAsia" w:ascii="黑体" w:eastAsia="黑体"/>
          <w:color w:val="231F20"/>
          <w:spacing w:val="-1"/>
          <w:sz w:val="20"/>
        </w:rPr>
        <w:t>：0431－85918228</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邮编：130012</w:t>
      </w:r>
    </w:p>
    <w:p>
      <w:pPr>
        <w:spacing w:before="0" w:line="248" w:lineRule="exact"/>
        <w:ind w:left="163" w:right="0" w:firstLine="0"/>
        <w:jc w:val="left"/>
        <w:rPr>
          <w:rFonts w:hint="eastAsia" w:ascii="黑体" w:eastAsia="黑体"/>
          <w:sz w:val="20"/>
        </w:rPr>
      </w:pPr>
      <w:r>
        <w:fldChar w:fldCharType="begin"/>
      </w:r>
      <w:r>
        <w:instrText xml:space="preserve"> HYPERLINK "mailto:Zhang-Liang@163.com" \h </w:instrText>
      </w:r>
      <w:r>
        <w:fldChar w:fldCharType="separate"/>
      </w:r>
      <w:r>
        <w:rPr>
          <w:rFonts w:hint="eastAsia" w:ascii="黑体" w:eastAsia="黑体"/>
          <w:color w:val="231F20"/>
          <w:sz w:val="20"/>
        </w:rPr>
        <w:t>E-mail：Zhang-Liang@163.com</w:t>
      </w:r>
      <w:r>
        <w:rPr>
          <w:rFonts w:hint="eastAsia" w:ascii="黑体" w:eastAsia="黑体"/>
          <w:color w:val="231F20"/>
          <w:sz w:val="20"/>
        </w:rPr>
        <w:fldChar w:fldCharType="end"/>
      </w:r>
    </w:p>
    <w:p>
      <w:pPr>
        <w:pStyle w:val="3"/>
        <w:spacing w:before="3"/>
        <w:ind w:left="0"/>
        <w:jc w:val="left"/>
        <w:rPr>
          <w:rFonts w:ascii="黑体"/>
          <w:sz w:val="19"/>
        </w:rPr>
      </w:pPr>
    </w:p>
    <w:p>
      <w:pPr>
        <w:pStyle w:val="3"/>
        <w:spacing w:line="225" w:lineRule="auto"/>
        <w:ind w:right="38" w:firstLine="374"/>
      </w:pPr>
      <w:r>
        <w:rPr>
          <w:color w:val="231F20"/>
          <w:spacing w:val="17"/>
        </w:rPr>
        <w:t>吉林省数控机床成套设备</w:t>
      </w:r>
      <w:r>
        <w:rPr>
          <w:color w:val="231F20"/>
          <w:spacing w:val="11"/>
        </w:rPr>
        <w:t>有限公司是一家主要从事机床</w:t>
      </w:r>
    </w:p>
    <w:p>
      <w:pPr>
        <w:pStyle w:val="3"/>
        <w:spacing w:line="225" w:lineRule="auto"/>
        <w:ind w:right="43"/>
      </w:pPr>
      <w:r>
        <w:rPr>
          <w:color w:val="231F20"/>
        </w:rPr>
        <w:t>（</w:t>
      </w:r>
      <w:r>
        <w:rPr>
          <w:color w:val="231F20"/>
          <w:spacing w:val="9"/>
        </w:rPr>
        <w:t xml:space="preserve"> 数控机床</w:t>
      </w:r>
      <w:r>
        <w:rPr>
          <w:color w:val="231F20"/>
        </w:rPr>
        <w:t>）</w:t>
      </w:r>
      <w:r>
        <w:rPr>
          <w:color w:val="231F20"/>
          <w:spacing w:val="10"/>
        </w:rPr>
        <w:t xml:space="preserve"> 设备、机床附</w:t>
      </w:r>
      <w:r>
        <w:rPr>
          <w:color w:val="231F20"/>
          <w:spacing w:val="9"/>
        </w:rPr>
        <w:t>件、配件销售及机床大修等服</w:t>
      </w:r>
      <w:r>
        <w:rPr>
          <w:color w:val="231F20"/>
          <w:spacing w:val="16"/>
        </w:rPr>
        <w:t>务的专业性公司， 是天津锻</w:t>
      </w:r>
      <w:r>
        <w:rPr>
          <w:color w:val="231F20"/>
          <w:spacing w:val="28"/>
        </w:rPr>
        <w:t>压、营口锻压、江苏亚威机</w:t>
      </w:r>
      <w:r>
        <w:rPr>
          <w:color w:val="231F20"/>
          <w:spacing w:val="9"/>
        </w:rPr>
        <w:t>床、安阳鑫盛机床、上海荷南带锯床、青岛青锻等全国名优机床生产企业在吉林省的总代</w:t>
      </w:r>
      <w:r>
        <w:rPr>
          <w:color w:val="231F20"/>
          <w:spacing w:val="15"/>
        </w:rPr>
        <w:t>理单位， 并承担其售前、售</w:t>
      </w:r>
    </w:p>
    <w:p>
      <w:pPr>
        <w:pStyle w:val="3"/>
        <w:spacing w:before="75" w:line="225" w:lineRule="auto"/>
        <w:ind w:right="190"/>
      </w:pPr>
      <w:r>
        <w:br w:type="column"/>
      </w:r>
      <w:r>
        <w:rPr>
          <w:color w:val="231F20"/>
        </w:rPr>
        <w:t>中、售后服务工作及原厂配件供应。公司秉承”4S”服务理念，在向广大用户提供最优质的产品的同时，提供最优惠的价格及最完美的服务。</w:t>
      </w:r>
    </w:p>
    <w:p>
      <w:pPr>
        <w:pStyle w:val="3"/>
        <w:ind w:left="0"/>
        <w:jc w:val="left"/>
        <w:rPr>
          <w:sz w:val="20"/>
        </w:rPr>
      </w:pPr>
    </w:p>
    <w:p>
      <w:pPr>
        <w:pStyle w:val="3"/>
        <w:spacing w:before="12"/>
        <w:ind w:left="0"/>
        <w:jc w:val="left"/>
        <w:rPr>
          <w:sz w:val="17"/>
        </w:rPr>
      </w:pPr>
    </w:p>
    <w:p>
      <w:pPr>
        <w:spacing w:before="0"/>
        <w:ind w:left="163" w:right="0" w:firstLine="0"/>
        <w:jc w:val="left"/>
        <w:rPr>
          <w:sz w:val="20"/>
        </w:rPr>
      </w:pPr>
      <w:r>
        <w:rPr>
          <w:color w:val="231F20"/>
          <w:w w:val="95"/>
          <w:sz w:val="20"/>
          <w:u w:val="single" w:color="231F20"/>
        </w:rPr>
        <w:t>南京思</w:t>
      </w:r>
      <w:r>
        <w:rPr>
          <w:color w:val="231F20"/>
          <w:w w:val="95"/>
          <w:sz w:val="22"/>
          <w:u w:val="single" w:color="231F20"/>
        </w:rPr>
        <w:t>索数控弧齿</w:t>
      </w:r>
      <w:r>
        <w:rPr>
          <w:color w:val="231F20"/>
          <w:w w:val="95"/>
          <w:sz w:val="20"/>
          <w:u w:val="single" w:color="231F20"/>
        </w:rPr>
        <w:t>机床有限公司</w:t>
      </w:r>
    </w:p>
    <w:p>
      <w:pPr>
        <w:pStyle w:val="3"/>
        <w:spacing w:before="11"/>
        <w:ind w:left="0"/>
        <w:jc w:val="left"/>
        <w:rPr>
          <w:sz w:val="25"/>
        </w:rPr>
      </w:pPr>
    </w:p>
    <w:p>
      <w:pPr>
        <w:spacing w:before="1" w:line="225" w:lineRule="auto"/>
        <w:ind w:left="163" w:right="264" w:firstLine="0"/>
        <w:jc w:val="both"/>
        <w:rPr>
          <w:rFonts w:hint="eastAsia" w:ascii="黑体" w:eastAsia="黑体"/>
          <w:sz w:val="20"/>
        </w:rPr>
      </w:pPr>
      <w:r>
        <w:rPr>
          <w:rFonts w:hint="eastAsia" w:ascii="黑体" w:eastAsia="黑体"/>
          <w:color w:val="231F20"/>
          <w:sz w:val="20"/>
        </w:rPr>
        <w:t>厂址：南京市石湫机场工业园 电话：025-52351746</w:t>
      </w:r>
      <w:r>
        <w:rPr>
          <w:rFonts w:hint="eastAsia" w:ascii="黑体" w:eastAsia="黑体"/>
          <w:color w:val="231F20"/>
          <w:spacing w:val="3"/>
          <w:sz w:val="20"/>
        </w:rPr>
        <w:t xml:space="preserve">  </w:t>
      </w:r>
      <w:r>
        <w:rPr>
          <w:rFonts w:hint="eastAsia" w:ascii="黑体" w:eastAsia="黑体"/>
          <w:color w:val="231F20"/>
          <w:spacing w:val="-3"/>
          <w:sz w:val="20"/>
        </w:rPr>
        <w:t>57271811</w:t>
      </w:r>
    </w:p>
    <w:p>
      <w:pPr>
        <w:spacing w:before="0" w:line="234" w:lineRule="exact"/>
        <w:ind w:left="163" w:right="0" w:firstLine="0"/>
        <w:jc w:val="left"/>
        <w:rPr>
          <w:rFonts w:hint="eastAsia" w:ascii="黑体" w:eastAsia="黑体"/>
          <w:sz w:val="20"/>
        </w:rPr>
      </w:pPr>
      <w:r>
        <w:rPr>
          <w:rFonts w:hint="eastAsia" w:ascii="黑体" w:eastAsia="黑体"/>
          <w:color w:val="231F20"/>
          <w:sz w:val="20"/>
        </w:rPr>
        <w:t>传真：025-52896480  57272585</w:t>
      </w:r>
    </w:p>
    <w:p>
      <w:pPr>
        <w:spacing w:before="3" w:line="225" w:lineRule="auto"/>
        <w:ind w:left="163" w:right="564" w:firstLine="0"/>
        <w:jc w:val="left"/>
        <w:rPr>
          <w:rFonts w:hint="eastAsia" w:ascii="黑体" w:eastAsia="黑体"/>
          <w:sz w:val="20"/>
        </w:rPr>
      </w:pPr>
      <w:r>
        <w:fldChar w:fldCharType="begin"/>
      </w:r>
      <w:r>
        <w:instrText xml:space="preserve"> HYPERLINK "http://www.si-suo.cn/" \h </w:instrText>
      </w:r>
      <w:r>
        <w:fldChar w:fldCharType="separate"/>
      </w:r>
      <w:r>
        <w:rPr>
          <w:rFonts w:hint="eastAsia" w:ascii="黑体" w:eastAsia="黑体"/>
          <w:color w:val="231F20"/>
          <w:sz w:val="20"/>
        </w:rPr>
        <w:t>网址：http:/www.si-suo.cn</w:t>
      </w:r>
      <w:r>
        <w:rPr>
          <w:rFonts w:hint="eastAsia" w:ascii="黑体" w:eastAsia="黑体"/>
          <w:color w:val="231F20"/>
          <w:sz w:val="20"/>
        </w:rPr>
        <w:fldChar w:fldCharType="end"/>
      </w:r>
      <w:r>
        <w:rPr>
          <w:rFonts w:hint="eastAsia" w:ascii="黑体" w:eastAsia="黑体"/>
          <w:color w:val="231F20"/>
          <w:sz w:val="20"/>
        </w:rPr>
        <w:t xml:space="preserve"> </w:t>
      </w:r>
      <w:r>
        <w:fldChar w:fldCharType="begin"/>
      </w:r>
      <w:r>
        <w:instrText xml:space="preserve"> HYPERLINK "mailto:sisuo@sisuocnc.com" \h </w:instrText>
      </w:r>
      <w:r>
        <w:fldChar w:fldCharType="separate"/>
      </w:r>
      <w:r>
        <w:rPr>
          <w:rFonts w:hint="eastAsia" w:ascii="黑体" w:eastAsia="黑体"/>
          <w:color w:val="231F20"/>
          <w:sz w:val="20"/>
        </w:rPr>
        <w:t>E-mail:sisuo@sisuocnc.com</w:t>
      </w:r>
      <w:r>
        <w:rPr>
          <w:rFonts w:hint="eastAsia" w:ascii="黑体" w:eastAsia="黑体"/>
          <w:color w:val="231F20"/>
          <w:sz w:val="20"/>
        </w:rPr>
        <w:fldChar w:fldCharType="end"/>
      </w:r>
    </w:p>
    <w:p>
      <w:pPr>
        <w:pStyle w:val="3"/>
        <w:spacing w:before="6"/>
        <w:ind w:left="0"/>
        <w:jc w:val="left"/>
        <w:rPr>
          <w:rFonts w:ascii="黑体"/>
          <w:sz w:val="19"/>
        </w:rPr>
      </w:pPr>
    </w:p>
    <w:p>
      <w:pPr>
        <w:pStyle w:val="3"/>
        <w:spacing w:line="225" w:lineRule="auto"/>
        <w:ind w:right="184" w:firstLine="374"/>
      </w:pPr>
      <w:r>
        <w:rPr>
          <w:color w:val="231F20"/>
        </w:rPr>
        <w:t>南京思索数控弧齿机床有限公司是集数控机床研发生产及营销服务一体的高新技术企业。</w:t>
      </w:r>
    </w:p>
    <w:p>
      <w:pPr>
        <w:pStyle w:val="3"/>
        <w:spacing w:line="225" w:lineRule="auto"/>
        <w:ind w:right="184" w:firstLine="374"/>
      </w:pPr>
      <w:r>
        <w:rPr>
          <w:color w:val="231F20"/>
        </w:rPr>
        <w:t>公司拥有一支技术实力很强的专业人才队伍，在技术上始终跟踪国际先进水平使得本公司实现了年年有新新产品推出的良性发展。目前公司的产品以数控铣床及数控弧齿锥齿轮铣齿机。</w:t>
      </w:r>
    </w:p>
    <w:p>
      <w:pPr>
        <w:pStyle w:val="3"/>
        <w:spacing w:line="225" w:lineRule="auto"/>
        <w:ind w:right="184" w:firstLine="374"/>
      </w:pPr>
      <w:r>
        <w:rPr>
          <w:color w:val="231F20"/>
        </w:rPr>
        <w:t>公司非常注重产品质量和服务，始终把质量服务意识到研究设计、生产制造、营销服务、使用提高等各个关键环节中。同时，依靠强大的技术及研发实力，我公司已承接了上汽、二汽及多家军工企业的交钥匙工程，并以极高的性价比、可靠的质量及完善的服务赢得了客户的广泛赞誉。</w:t>
      </w:r>
    </w:p>
    <w:p>
      <w:pPr>
        <w:pStyle w:val="3"/>
        <w:spacing w:line="225" w:lineRule="auto"/>
        <w:ind w:right="184" w:firstLine="374"/>
      </w:pPr>
      <w:r>
        <w:rPr>
          <w:color w:val="231F20"/>
        </w:rPr>
        <w:t>我们的经营理念“为客户着想，让用户挣钱，与客户共</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62" w:line="261" w:lineRule="exact"/>
        <w:jc w:val="left"/>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5" name="直线 6"/>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6"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L/Vw3YAAAADAEAAA8AAAAAAAAAAQAgAAAAIgAA&#10;AGRycy9kb3ducmV2LnhtbFBLAQIUABQAAAAIAIdO4kAssS2PzwEAAI4DAAAOAAAAAAAAAAEAIAAA&#10;ACcBAABkcnMvZTJvRG9jLnhtbFBLBQYAAAAABgAGAFkBAABoBQAAAAA=&#10;">
                <v:fill on="f" focussize="0,0"/>
                <v:stroke weight="1pt" color="#231F20" joinstyle="round"/>
                <v:imagedata o:title=""/>
                <o:lock v:ext="edit" aspectratio="f"/>
              </v:line>
            </w:pict>
          </mc:Fallback>
        </mc:AlternateContent>
      </w:r>
      <w:r>
        <w:rPr>
          <w:color w:val="231F20"/>
        </w:rPr>
        <w:t>同发展，共创辉煌”。</w:t>
      </w:r>
    </w:p>
    <w:p>
      <w:pPr>
        <w:pStyle w:val="3"/>
        <w:spacing w:before="4" w:line="225" w:lineRule="auto"/>
        <w:ind w:right="51" w:firstLine="374"/>
      </w:pPr>
      <w:r>
        <w:rPr>
          <w:color w:val="231F20"/>
        </w:rPr>
        <w:t>在这充满挑战的21世纪， 南京思索数控弧齿机床有限公司希望与广大客户真诚合作、互惠双赢，在各自的领域里实现更大的飞跃。</w:t>
      </w:r>
    </w:p>
    <w:p>
      <w:pPr>
        <w:pStyle w:val="3"/>
        <w:spacing w:before="1"/>
        <w:ind w:left="0"/>
        <w:jc w:val="left"/>
        <w:rPr>
          <w:sz w:val="18"/>
        </w:rPr>
      </w:pPr>
    </w:p>
    <w:p>
      <w:pPr>
        <w:pStyle w:val="2"/>
      </w:pPr>
      <w:r>
        <w:rPr>
          <w:color w:val="231F20"/>
          <w:u w:val="single" w:color="231F20"/>
        </w:rPr>
        <w:t>长春数控机床有限公司</w:t>
      </w:r>
    </w:p>
    <w:p>
      <w:pPr>
        <w:pStyle w:val="3"/>
        <w:spacing w:before="5"/>
        <w:ind w:left="0"/>
        <w:jc w:val="left"/>
        <w:rPr>
          <w:sz w:val="22"/>
        </w:rPr>
      </w:pPr>
    </w:p>
    <w:p>
      <w:pPr>
        <w:spacing w:before="0" w:line="225" w:lineRule="auto"/>
        <w:ind w:left="763" w:right="126" w:hanging="600"/>
        <w:jc w:val="left"/>
        <w:rPr>
          <w:rFonts w:hint="eastAsia" w:ascii="黑体" w:eastAsia="黑体"/>
          <w:sz w:val="20"/>
        </w:rPr>
      </w:pPr>
      <w:r>
        <w:rPr>
          <w:rFonts w:hint="eastAsia" w:ascii="黑体" w:eastAsia="黑体"/>
          <w:color w:val="231F20"/>
          <w:spacing w:val="-2"/>
          <w:sz w:val="20"/>
        </w:rPr>
        <w:t>地址：吉林省长春市经济开发区</w:t>
      </w:r>
      <w:r>
        <w:rPr>
          <w:rFonts w:hint="eastAsia" w:ascii="黑体" w:eastAsia="黑体"/>
          <w:color w:val="231F20"/>
          <w:sz w:val="20"/>
        </w:rPr>
        <w:t>东南湖大路3579号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邮编：130033</w:t>
      </w:r>
    </w:p>
    <w:p>
      <w:pPr>
        <w:spacing w:before="0" w:line="240" w:lineRule="exact"/>
        <w:ind w:left="163" w:right="0" w:firstLine="0"/>
        <w:jc w:val="left"/>
        <w:rPr>
          <w:rFonts w:hint="eastAsia" w:ascii="黑体" w:eastAsia="黑体"/>
          <w:sz w:val="20"/>
        </w:rPr>
      </w:pPr>
      <w:r>
        <w:rPr>
          <w:rFonts w:hint="eastAsia" w:ascii="黑体" w:eastAsia="黑体"/>
          <w:color w:val="231F20"/>
          <w:sz w:val="20"/>
        </w:rPr>
        <w:t>电话：0431-85870508、</w:t>
      </w:r>
    </w:p>
    <w:p>
      <w:pPr>
        <w:spacing w:before="4" w:line="225" w:lineRule="auto"/>
        <w:ind w:left="163" w:right="826" w:firstLine="1100"/>
        <w:jc w:val="left"/>
        <w:rPr>
          <w:rFonts w:hint="eastAsia" w:ascii="黑体" w:eastAsia="黑体"/>
          <w:sz w:val="20"/>
        </w:rPr>
      </w:pPr>
      <w:r>
        <w:rPr>
          <w:rFonts w:hint="eastAsia" w:ascii="黑体" w:eastAsia="黑体"/>
          <w:color w:val="231F20"/>
          <w:sz w:val="20"/>
        </w:rPr>
        <w:t>85870518 传真：0431-85870508</w:t>
      </w:r>
      <w:r>
        <w:rPr>
          <w:rFonts w:hint="eastAsia" w:ascii="黑体" w:eastAsia="黑体"/>
          <w:color w:val="231F20"/>
          <w:spacing w:val="-17"/>
          <w:sz w:val="20"/>
        </w:rPr>
        <w:t>、</w:t>
      </w:r>
    </w:p>
    <w:p>
      <w:pPr>
        <w:spacing w:before="0" w:line="234" w:lineRule="exact"/>
        <w:ind w:left="1263" w:right="0" w:firstLine="0"/>
        <w:jc w:val="left"/>
        <w:rPr>
          <w:rFonts w:ascii="黑体"/>
          <w:sz w:val="20"/>
        </w:rPr>
      </w:pPr>
      <w:r>
        <w:rPr>
          <w:rFonts w:ascii="黑体"/>
          <w:color w:val="231F20"/>
          <w:sz w:val="20"/>
        </w:rPr>
        <w:t>85870518</w:t>
      </w:r>
    </w:p>
    <w:p>
      <w:pPr>
        <w:spacing w:before="4" w:line="225" w:lineRule="auto"/>
        <w:ind w:left="163" w:right="410" w:firstLine="0"/>
        <w:jc w:val="left"/>
        <w:rPr>
          <w:rFonts w:ascii="黑体"/>
          <w:sz w:val="20"/>
        </w:rPr>
      </w:pPr>
      <w:r>
        <w:fldChar w:fldCharType="begin"/>
      </w:r>
      <w:r>
        <w:instrText xml:space="preserve"> HYPERLINK "mailto:666_ziyun@163.com" \h </w:instrText>
      </w:r>
      <w:r>
        <w:fldChar w:fldCharType="separate"/>
      </w:r>
      <w:r>
        <w:rPr>
          <w:rFonts w:ascii="黑体"/>
          <w:color w:val="231F20"/>
          <w:sz w:val="20"/>
        </w:rPr>
        <w:t>E-mail: 666_ziyun@163.com</w:t>
      </w:r>
      <w:r>
        <w:rPr>
          <w:rFonts w:ascii="黑体"/>
          <w:color w:val="231F20"/>
          <w:sz w:val="20"/>
        </w:rPr>
        <w:fldChar w:fldCharType="end"/>
      </w:r>
      <w:r>
        <w:rPr>
          <w:rFonts w:ascii="黑体"/>
          <w:color w:val="231F20"/>
          <w:sz w:val="20"/>
        </w:rPr>
        <w:t xml:space="preserve"> </w:t>
      </w:r>
      <w:r>
        <w:fldChar w:fldCharType="begin"/>
      </w:r>
      <w:r>
        <w:instrText xml:space="preserve"> HYPERLINK "http://www.ccxh.net/" \h </w:instrText>
      </w:r>
      <w:r>
        <w:fldChar w:fldCharType="separate"/>
      </w:r>
      <w:r>
        <w:rPr>
          <w:rFonts w:ascii="黑体"/>
          <w:color w:val="231F20"/>
          <w:sz w:val="20"/>
        </w:rPr>
        <w:t>Http://www.ccxh.net</w:t>
      </w:r>
      <w:r>
        <w:rPr>
          <w:rFonts w:ascii="黑体"/>
          <w:color w:val="231F20"/>
          <w:sz w:val="20"/>
        </w:rPr>
        <w:fldChar w:fldCharType="end"/>
      </w:r>
    </w:p>
    <w:p>
      <w:pPr>
        <w:pStyle w:val="3"/>
        <w:spacing w:before="6"/>
        <w:ind w:left="0"/>
        <w:jc w:val="left"/>
        <w:rPr>
          <w:rFonts w:ascii="黑体"/>
          <w:sz w:val="18"/>
        </w:rPr>
      </w:pPr>
    </w:p>
    <w:p>
      <w:pPr>
        <w:pStyle w:val="3"/>
        <w:spacing w:line="225" w:lineRule="auto"/>
        <w:ind w:right="45" w:firstLine="374"/>
      </w:pPr>
      <w:r>
        <w:rPr>
          <w:color w:val="231F20"/>
        </w:rPr>
        <w:t>长春数控机床有限公司是国内生产摩擦焊机的龙头企业，数控机床及普通铣床的专业生产厂家。我公司于</w:t>
      </w:r>
    </w:p>
    <w:p>
      <w:pPr>
        <w:pStyle w:val="3"/>
        <w:spacing w:line="225" w:lineRule="auto"/>
        <w:ind w:right="46" w:firstLine="374"/>
      </w:pPr>
      <w:r>
        <w:rPr>
          <w:color w:val="231F20"/>
        </w:rPr>
        <w:t>1995年在吉林省机械行业中率先通过了ISO9001质量体系认证，于2002年2月一次性通过了ISO9001-2000版的换证复审。</w:t>
      </w:r>
    </w:p>
    <w:p>
      <w:pPr>
        <w:pStyle w:val="3"/>
        <w:spacing w:line="225" w:lineRule="auto"/>
        <w:ind w:right="38" w:firstLine="374"/>
      </w:pPr>
      <w:r>
        <w:rPr>
          <w:color w:val="231F20"/>
          <w:spacing w:val="17"/>
        </w:rPr>
        <w:t>长春数控机床有限公司的</w:t>
      </w:r>
      <w:r>
        <w:rPr>
          <w:color w:val="231F20"/>
          <w:spacing w:val="8"/>
        </w:rPr>
        <w:t>主要生产0.5-200吨C系列摩擦</w:t>
      </w:r>
      <w:r>
        <w:rPr>
          <w:color w:val="231F20"/>
          <w:spacing w:val="6"/>
        </w:rPr>
        <w:t>焊机；XD5032A、XD6132A立、</w:t>
      </w:r>
      <w:r>
        <w:rPr>
          <w:color w:val="231F20"/>
          <w:spacing w:val="24"/>
        </w:rPr>
        <w:t>卧式升降台铣床，XK7825、</w:t>
      </w:r>
      <w:r>
        <w:rPr>
          <w:color w:val="231F20"/>
          <w:spacing w:val="11"/>
        </w:rPr>
        <w:t>XK5032D、XK6032D、XK713、</w:t>
      </w:r>
    </w:p>
    <w:p>
      <w:pPr>
        <w:pStyle w:val="3"/>
        <w:spacing w:line="225" w:lineRule="auto"/>
        <w:ind w:right="48"/>
      </w:pPr>
      <w:r>
        <w:rPr>
          <w:color w:val="231F20"/>
          <w:spacing w:val="14"/>
        </w:rPr>
        <w:t>XK714、XK715等X</w:t>
      </w:r>
      <w:r>
        <w:rPr>
          <w:color w:val="231F20"/>
          <w:spacing w:val="11"/>
        </w:rPr>
        <w:t>系列数控铣</w:t>
      </w:r>
      <w:r>
        <w:rPr>
          <w:color w:val="231F20"/>
          <w:spacing w:val="12"/>
        </w:rPr>
        <w:t>床，XH713、XH714、XH715、</w:t>
      </w:r>
      <w:r>
        <w:rPr>
          <w:color w:val="231F20"/>
        </w:rPr>
        <w:t>XH716、XH718、HMC63等系列加</w:t>
      </w:r>
    </w:p>
    <w:p>
      <w:pPr>
        <w:pStyle w:val="3"/>
        <w:spacing w:line="225" w:lineRule="auto"/>
        <w:ind w:right="51"/>
        <w:jc w:val="left"/>
      </w:pPr>
      <w:r>
        <w:rPr>
          <w:color w:val="231F20"/>
          <w:spacing w:val="9"/>
        </w:rPr>
        <w:t>工中心，同时生产球沟道铣床等各种专用机床以及各类生产</w:t>
      </w:r>
    </w:p>
    <w:p>
      <w:pPr>
        <w:pStyle w:val="3"/>
        <w:spacing w:before="62" w:line="261" w:lineRule="exact"/>
        <w:jc w:val="left"/>
      </w:pPr>
      <w:r>
        <w:br w:type="column"/>
      </w:r>
      <w:r>
        <w:rPr>
          <w:color w:val="231F20"/>
        </w:rPr>
        <w:t>线等各种非标设备。</w:t>
      </w:r>
    </w:p>
    <w:p>
      <w:pPr>
        <w:pStyle w:val="3"/>
        <w:spacing w:before="4" w:line="225" w:lineRule="auto"/>
        <w:ind w:right="177" w:firstLine="374"/>
      </w:pPr>
      <w:r>
        <w:rPr>
          <w:color w:val="231F20"/>
          <w:spacing w:val="23"/>
        </w:rPr>
        <w:t>HMC63型卧式加工中心是</w:t>
      </w:r>
      <w:r>
        <w:rPr>
          <w:color w:val="231F20"/>
          <w:spacing w:val="11"/>
        </w:rPr>
        <w:t>我公司最新开发研制的数控机床，该加工中心采用交换式工作台，主轴动力性能好。广泛应用于汽车、摩托车、模具、内燃机、航空航天、通用机械等行业，是高精度、高效率的</w:t>
      </w:r>
      <w:r>
        <w:rPr>
          <w:color w:val="231F20"/>
        </w:rPr>
        <w:t>自动化加工机床。</w:t>
      </w:r>
    </w:p>
    <w:p>
      <w:pPr>
        <w:pStyle w:val="3"/>
        <w:spacing w:line="225" w:lineRule="auto"/>
        <w:ind w:right="186" w:firstLine="374"/>
      </w:pPr>
      <w:r>
        <w:rPr>
          <w:color w:val="231F20"/>
          <w:spacing w:val="14"/>
        </w:rPr>
        <w:t>自1979年以来我们公司在</w:t>
      </w:r>
      <w:r>
        <w:rPr>
          <w:color w:val="231F20"/>
          <w:spacing w:val="10"/>
        </w:rPr>
        <w:t>摩擦焊机的生产、制造和研究方面已积累了丰富的经验，通</w:t>
      </w:r>
      <w:r>
        <w:rPr>
          <w:color w:val="231F20"/>
          <w:spacing w:val="9"/>
        </w:rPr>
        <w:t>过引进德国KUKA公司先进的摩</w:t>
      </w:r>
      <w:r>
        <w:rPr>
          <w:color w:val="231F20"/>
          <w:spacing w:val="10"/>
        </w:rPr>
        <w:t>擦焊机生产技术，从而使我公司的摩擦焊机技术水平接近国际先进水平。我们公司具备生</w:t>
      </w:r>
      <w:r>
        <w:rPr>
          <w:color w:val="231F20"/>
          <w:spacing w:val="8"/>
        </w:rPr>
        <w:t>产2000kN顶锻力以下的连续驱</w:t>
      </w:r>
      <w:r>
        <w:rPr>
          <w:color w:val="231F20"/>
          <w:spacing w:val="10"/>
        </w:rPr>
        <w:t>动型和惯性驱动型摩擦焊机以及相位焊接及径向焊接等特种摩擦焊机的能力。</w:t>
      </w:r>
    </w:p>
    <w:p>
      <w:pPr>
        <w:pStyle w:val="3"/>
        <w:spacing w:line="225" w:lineRule="auto"/>
        <w:ind w:right="184" w:firstLine="374"/>
      </w:pPr>
      <w:r>
        <w:rPr>
          <w:color w:val="231F20"/>
        </w:rPr>
        <w:t>近几年来开发研制的新产品多次荣获部、省、市科技进步奖，国家、省、市重点新产品、优秀新产品奖。</w:t>
      </w:r>
    </w:p>
    <w:p>
      <w:pPr>
        <w:pStyle w:val="3"/>
        <w:spacing w:line="225" w:lineRule="auto"/>
        <w:ind w:right="111" w:firstLine="374"/>
        <w:jc w:val="left"/>
      </w:pPr>
      <w:r>
        <w:rPr>
          <w:color w:val="231F20"/>
          <w:spacing w:val="89"/>
        </w:rPr>
        <w:t>2000</w:t>
      </w:r>
      <w:r>
        <w:rPr>
          <w:color w:val="231F20"/>
          <w:spacing w:val="74"/>
        </w:rPr>
        <w:t>年开发研制的</w:t>
      </w:r>
      <w:r>
        <w:rPr>
          <w:color w:val="231F20"/>
          <w:spacing w:val="6"/>
        </w:rPr>
        <w:t xml:space="preserve">C-50/63A-J型摩擦焊机于2002 </w:t>
      </w:r>
      <w:r>
        <w:rPr>
          <w:color w:val="231F20"/>
          <w:spacing w:val="11"/>
        </w:rPr>
        <w:t>年获国家重点新产品奖。我公</w:t>
      </w:r>
      <w:r>
        <w:rPr>
          <w:color w:val="231F20"/>
          <w:spacing w:val="26"/>
        </w:rPr>
        <w:t>司于2006年研制了我国首台</w:t>
      </w:r>
      <w:r>
        <w:rPr>
          <w:color w:val="231F20"/>
          <w:spacing w:val="8"/>
        </w:rPr>
        <w:t xml:space="preserve">C-125B-J型全自动摩擦焊机， </w:t>
      </w:r>
      <w:r>
        <w:rPr>
          <w:color w:val="231F20"/>
          <w:spacing w:val="11"/>
        </w:rPr>
        <w:t>该设备已经在上海宝钢投入使</w:t>
      </w:r>
      <w:r>
        <w:rPr>
          <w:color w:val="231F20"/>
          <w:spacing w:val="9"/>
        </w:rPr>
        <w:t>用。我公司在2006年还研发了</w:t>
      </w:r>
      <w:r>
        <w:rPr>
          <w:color w:val="231F20"/>
        </w:rPr>
        <w:t xml:space="preserve">CS-12-J型双头相位摩擦焊机， </w:t>
      </w:r>
      <w:r>
        <w:rPr>
          <w:color w:val="231F20"/>
          <w:spacing w:val="11"/>
        </w:rPr>
        <w:t>该焊机远销新加坡，受到用户好评。摩擦焊机采用数控系统还可实现复杂零件精确定位的</w:t>
      </w:r>
      <w:r>
        <w:rPr>
          <w:color w:val="231F20"/>
        </w:rPr>
        <w:t>焊接要求。</w:t>
      </w:r>
    </w:p>
    <w:p>
      <w:pPr>
        <w:pStyle w:val="3"/>
        <w:spacing w:line="225" w:lineRule="auto"/>
        <w:ind w:right="184" w:firstLine="374"/>
      </w:pPr>
      <w:r>
        <w:rPr>
          <w:color w:val="231F20"/>
        </w:rPr>
        <w:t>摩擦焊接工艺目前广泛应用于汽车、摩托车、拖拉机、</w:t>
      </w:r>
    </w:p>
    <w:p>
      <w:pPr>
        <w:spacing w:after="0" w:line="225" w:lineRule="auto"/>
        <w:sectPr>
          <w:pgSz w:w="7940" w:h="11910"/>
          <w:pgMar w:top="1040" w:right="760" w:bottom="800" w:left="800" w:header="639" w:footer="596" w:gutter="0"/>
          <w:cols w:equalWidth="0" w:num="2">
            <w:col w:w="3093" w:space="54"/>
            <w:col w:w="3233"/>
          </w:cols>
        </w:sectPr>
      </w:pPr>
    </w:p>
    <w:p>
      <w:pPr>
        <w:pStyle w:val="3"/>
        <w:spacing w:before="75" w:line="225" w:lineRule="auto"/>
        <w:ind w:right="43"/>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6" name="直线 7"/>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7"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L/Vw3YAAAADAEAAA8AAAAAAAAAAQAgAAAAIgAA&#10;AGRycy9kb3ducmV2LnhtbFBLAQIUABQAAAAIAIdO4kAeL9CxzwEAAI4DAAAOAAAAAAAAAAEAIAAA&#10;ACcBAABkcnMvZTJvRG9jLnhtbFBLBQYAAAAABgAGAFkBAABoBQAAAAA=&#10;">
                <v:fill on="f" focussize="0,0"/>
                <v:stroke weight="1pt" color="#231F20" joinstyle="round"/>
                <v:imagedata o:title=""/>
                <o:lock v:ext="edit" aspectratio="f"/>
              </v:line>
            </w:pict>
          </mc:Fallback>
        </mc:AlternateContent>
      </w:r>
      <w:r>
        <w:rPr>
          <w:color w:val="231F20"/>
        </w:rPr>
        <w:t>航天、航空、军工、工具、石油、一般机械行业等领域， 可实现棒、管、法兰盘等结构件的焊接，同时可实现同种金属、异种金属间的焊接。我公司产品远销全国各地及东南亚地区， 满足了广大客户的要求，受到了用户好评。</w:t>
      </w:r>
    </w:p>
    <w:p>
      <w:pPr>
        <w:pStyle w:val="3"/>
        <w:spacing w:line="225" w:lineRule="auto"/>
        <w:ind w:right="38" w:firstLine="374"/>
      </w:pPr>
      <w:r>
        <w:rPr>
          <w:color w:val="231F20"/>
        </w:rPr>
        <w:t>我公司竭诚为国内外用户服务，愿成为您忠实的朋友和伙伴。</w:t>
      </w:r>
    </w:p>
    <w:p>
      <w:pPr>
        <w:pStyle w:val="3"/>
        <w:spacing w:before="8"/>
        <w:ind w:left="0"/>
        <w:jc w:val="left"/>
        <w:rPr>
          <w:sz w:val="17"/>
        </w:rPr>
      </w:pPr>
    </w:p>
    <w:p>
      <w:pPr>
        <w:pStyle w:val="2"/>
      </w:pPr>
      <w:r>
        <w:rPr>
          <w:color w:val="231F20"/>
          <w:w w:val="90"/>
          <w:u w:val="single" w:color="231F20"/>
        </w:rPr>
        <w:t>杭州机床集团长春一机有限公司</w:t>
      </w:r>
    </w:p>
    <w:p>
      <w:pPr>
        <w:pStyle w:val="3"/>
        <w:spacing w:before="4"/>
        <w:ind w:left="0"/>
        <w:jc w:val="left"/>
        <w:rPr>
          <w:sz w:val="22"/>
        </w:rPr>
      </w:pPr>
    </w:p>
    <w:p>
      <w:pPr>
        <w:spacing w:before="1" w:line="225" w:lineRule="auto"/>
        <w:ind w:left="763" w:right="518" w:hanging="600"/>
        <w:jc w:val="left"/>
        <w:rPr>
          <w:rFonts w:hint="eastAsia" w:ascii="黑体" w:eastAsia="黑体"/>
          <w:sz w:val="20"/>
        </w:rPr>
      </w:pPr>
      <w:r>
        <w:rPr>
          <w:rFonts w:hint="eastAsia" w:ascii="黑体" w:eastAsia="黑体"/>
          <w:color w:val="231F20"/>
          <w:sz w:val="20"/>
        </w:rPr>
        <w:t>地址：长春市高新区华光街2211号</w:t>
      </w:r>
    </w:p>
    <w:p>
      <w:pPr>
        <w:spacing w:before="0" w:line="225" w:lineRule="auto"/>
        <w:ind w:left="163" w:right="118" w:firstLine="0"/>
        <w:jc w:val="both"/>
        <w:rPr>
          <w:rFonts w:hint="eastAsia" w:ascii="黑体" w:eastAsia="黑体"/>
          <w:sz w:val="20"/>
        </w:rPr>
      </w:pPr>
      <w:r>
        <w:rPr>
          <w:rFonts w:hint="eastAsia" w:ascii="黑体" w:eastAsia="黑体"/>
          <w:color w:val="231F20"/>
          <w:sz w:val="20"/>
        </w:rPr>
        <w:t>电话：0431-87066908 87066906 传真：0431-87066909</w:t>
      </w:r>
    </w:p>
    <w:p>
      <w:pPr>
        <w:pStyle w:val="3"/>
        <w:spacing w:before="4"/>
        <w:ind w:left="0"/>
        <w:jc w:val="left"/>
        <w:rPr>
          <w:rFonts w:ascii="黑体"/>
          <w:sz w:val="19"/>
        </w:rPr>
      </w:pPr>
    </w:p>
    <w:p>
      <w:pPr>
        <w:pStyle w:val="3"/>
        <w:spacing w:line="225" w:lineRule="auto"/>
        <w:ind w:right="38" w:firstLine="374"/>
      </w:pPr>
      <w:r>
        <w:rPr>
          <w:color w:val="231F20"/>
          <w:spacing w:val="17"/>
        </w:rPr>
        <w:t>杭州机床集团长春一机有</w:t>
      </w:r>
      <w:r>
        <w:rPr>
          <w:color w:val="231F20"/>
        </w:rPr>
        <w:t>限公司成立于2003年9月30日， 是杭州机床集团控股51%，长春</w:t>
      </w:r>
      <w:r>
        <w:rPr>
          <w:color w:val="231F20"/>
          <w:spacing w:val="11"/>
        </w:rPr>
        <w:t>市工业国有资产经营公司参股</w:t>
      </w:r>
    </w:p>
    <w:p>
      <w:pPr>
        <w:pStyle w:val="3"/>
        <w:spacing w:line="244" w:lineRule="exact"/>
        <w:jc w:val="left"/>
      </w:pPr>
      <w:r>
        <w:rPr>
          <w:color w:val="231F20"/>
        </w:rPr>
        <w:t>40%，长春第一机床厂职工入股</w:t>
      </w:r>
    </w:p>
    <w:p>
      <w:pPr>
        <w:pStyle w:val="3"/>
        <w:spacing w:before="4" w:line="225" w:lineRule="auto"/>
        <w:ind w:right="44"/>
      </w:pPr>
      <w:r>
        <w:rPr>
          <w:color w:val="231F20"/>
        </w:rPr>
        <w:t>9%组建投资主题多元化股份制磨床制造业，注册资金5000万元。</w:t>
      </w:r>
    </w:p>
    <w:p>
      <w:pPr>
        <w:pStyle w:val="3"/>
        <w:spacing w:line="225" w:lineRule="auto"/>
        <w:ind w:right="38" w:firstLine="374"/>
      </w:pPr>
      <w:r>
        <w:rPr>
          <w:color w:val="231F20"/>
        </w:rPr>
        <w:t>作为东北地区最大的专业磨床生产厂，通过改制及增资扩股，运用先进的管理模式和经营理念，增强企业的综合竞争力。组建后的“长春一机” 实现了优势互补、资源共享。充分利用杭州机床集团的技术优势和品牌优势，不断提升产品质量和技术水平，稳步扩大了产品产量和市场分额。公司主要产品有：平面磨床，外圆</w:t>
      </w:r>
    </w:p>
    <w:p>
      <w:pPr>
        <w:pStyle w:val="3"/>
        <w:spacing w:before="75" w:line="225" w:lineRule="auto"/>
        <w:ind w:right="190"/>
      </w:pPr>
      <w:r>
        <w:br w:type="column"/>
      </w:r>
      <w:r>
        <w:rPr>
          <w:color w:val="231F20"/>
        </w:rPr>
        <w:t>磨床，万能外圆磨床，凸轮轴磨床，数控凸轮轴磨床，数控端面外圆磨床，龙门导轨磨床</w:t>
      </w:r>
    </w:p>
    <w:p>
      <w:pPr>
        <w:pStyle w:val="3"/>
        <w:spacing w:line="225" w:lineRule="auto"/>
        <w:ind w:right="190"/>
      </w:pPr>
      <w:r>
        <w:rPr>
          <w:color w:val="231F20"/>
        </w:rPr>
        <w:t>，龙门平面外圆磨床及各种专机设备等，在全国享有很高的声誉。</w:t>
      </w:r>
    </w:p>
    <w:p>
      <w:pPr>
        <w:pStyle w:val="3"/>
        <w:spacing w:before="12"/>
        <w:ind w:left="0"/>
        <w:jc w:val="left"/>
        <w:rPr>
          <w:sz w:val="17"/>
        </w:rPr>
      </w:pPr>
    </w:p>
    <w:p>
      <w:pPr>
        <w:pStyle w:val="2"/>
      </w:pPr>
      <w:r>
        <w:rPr>
          <w:color w:val="231F20"/>
          <w:w w:val="95"/>
          <w:u w:val="single" w:color="231F20"/>
        </w:rPr>
        <w:t>吉林省富裕达经贸有限责任公司</w:t>
      </w:r>
    </w:p>
    <w:p>
      <w:pPr>
        <w:pStyle w:val="3"/>
        <w:spacing w:before="2"/>
        <w:ind w:left="0"/>
        <w:jc w:val="left"/>
        <w:rPr>
          <w:sz w:val="26"/>
        </w:rPr>
      </w:pPr>
    </w:p>
    <w:p>
      <w:pPr>
        <w:spacing w:before="0" w:line="225" w:lineRule="auto"/>
        <w:ind w:left="763" w:right="564" w:hanging="600"/>
        <w:jc w:val="left"/>
        <w:rPr>
          <w:rFonts w:hint="eastAsia" w:ascii="黑体" w:eastAsia="黑体"/>
          <w:sz w:val="20"/>
        </w:rPr>
      </w:pPr>
      <w:r>
        <w:rPr>
          <w:rFonts w:hint="eastAsia" w:ascii="黑体" w:eastAsia="黑体"/>
          <w:color w:val="231F20"/>
          <w:sz w:val="20"/>
        </w:rPr>
        <w:t>地址：长春市解放大路36号长春国际商务中心B座3区1005室</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电话：86-431-88670076</w:t>
      </w:r>
    </w:p>
    <w:p>
      <w:pPr>
        <w:spacing w:before="0" w:line="240" w:lineRule="exact"/>
        <w:ind w:left="1463" w:right="0" w:firstLine="0"/>
        <w:jc w:val="left"/>
        <w:rPr>
          <w:rFonts w:ascii="黑体"/>
          <w:sz w:val="20"/>
        </w:rPr>
      </w:pPr>
      <w:r>
        <w:rPr>
          <w:rFonts w:ascii="黑体"/>
          <w:color w:val="231F20"/>
          <w:sz w:val="20"/>
        </w:rPr>
        <w:t>88670077</w:t>
      </w:r>
    </w:p>
    <w:p>
      <w:pPr>
        <w:spacing w:before="4" w:line="225" w:lineRule="auto"/>
        <w:ind w:left="163" w:right="964" w:firstLine="1300"/>
        <w:jc w:val="left"/>
        <w:rPr>
          <w:rFonts w:hint="eastAsia" w:ascii="黑体" w:eastAsia="黑体"/>
          <w:sz w:val="20"/>
        </w:rPr>
      </w:pPr>
      <w:r>
        <w:rPr>
          <w:rFonts w:hint="eastAsia" w:ascii="黑体" w:eastAsia="黑体"/>
          <w:color w:val="231F20"/>
          <w:sz w:val="20"/>
        </w:rPr>
        <w:t xml:space="preserve">88670078 </w:t>
      </w:r>
      <w:r>
        <w:rPr>
          <w:rFonts w:hint="eastAsia" w:ascii="黑体" w:eastAsia="黑体"/>
          <w:color w:val="231F20"/>
          <w:spacing w:val="-1"/>
          <w:sz w:val="20"/>
        </w:rPr>
        <w:t xml:space="preserve">         </w:t>
      </w:r>
      <w:r>
        <w:rPr>
          <w:rFonts w:hint="eastAsia" w:ascii="黑体" w:eastAsia="黑体"/>
          <w:color w:val="231F20"/>
          <w:spacing w:val="9"/>
          <w:sz w:val="20"/>
        </w:rPr>
        <w:t xml:space="preserve"> </w:t>
      </w:r>
      <w:r>
        <w:rPr>
          <w:rFonts w:hint="eastAsia" w:ascii="黑体" w:eastAsia="黑体"/>
          <w:color w:val="231F20"/>
          <w:spacing w:val="-1"/>
          <w:sz w:val="20"/>
        </w:rPr>
        <w:t>传真：86-431-88670079</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邮编：130022</w:t>
      </w:r>
    </w:p>
    <w:p>
      <w:pPr>
        <w:spacing w:before="4" w:line="225" w:lineRule="auto"/>
        <w:ind w:left="163" w:right="764" w:firstLine="0"/>
        <w:jc w:val="left"/>
        <w:rPr>
          <w:rFonts w:hint="eastAsia" w:ascii="黑体" w:eastAsia="黑体"/>
          <w:sz w:val="20"/>
        </w:rPr>
      </w:pPr>
      <w:r>
        <w:fldChar w:fldCharType="begin"/>
      </w:r>
      <w:r>
        <w:instrText xml:space="preserve"> HYPERLINK "mailto:ccfyd@163.com" \h </w:instrText>
      </w:r>
      <w:r>
        <w:fldChar w:fldCharType="separate"/>
      </w:r>
      <w:r>
        <w:rPr>
          <w:rFonts w:hint="eastAsia" w:ascii="黑体" w:eastAsia="黑体"/>
          <w:color w:val="231F20"/>
          <w:sz w:val="20"/>
        </w:rPr>
        <w:t>E-mail：ccfyd@163.com</w:t>
      </w:r>
      <w:r>
        <w:rPr>
          <w:rFonts w:hint="eastAsia" w:ascii="黑体" w:eastAsia="黑体"/>
          <w:color w:val="231F20"/>
          <w:sz w:val="20"/>
        </w:rPr>
        <w:fldChar w:fldCharType="end"/>
      </w:r>
      <w:r>
        <w:fldChar w:fldCharType="begin"/>
      </w:r>
      <w:r>
        <w:instrText xml:space="preserve"> HYPERLINK "http://www.fuyuda.com.cn/" \h </w:instrText>
      </w:r>
      <w:r>
        <w:fldChar w:fldCharType="separate"/>
      </w:r>
      <w:r>
        <w:rPr>
          <w:rFonts w:hint="eastAsia" w:ascii="黑体" w:eastAsia="黑体"/>
          <w:color w:val="231F20"/>
          <w:sz w:val="20"/>
        </w:rPr>
        <w:t xml:space="preserve"> </w:t>
      </w:r>
      <w:r>
        <w:rPr>
          <w:rFonts w:hint="eastAsia" w:ascii="黑体" w:eastAsia="黑体"/>
          <w:color w:val="231F20"/>
          <w:spacing w:val="-1"/>
          <w:sz w:val="20"/>
        </w:rPr>
        <w:t>网址</w:t>
      </w:r>
      <w:r>
        <w:rPr>
          <w:rFonts w:hint="eastAsia" w:ascii="黑体" w:eastAsia="黑体"/>
          <w:color w:val="231F20"/>
          <w:sz w:val="20"/>
        </w:rPr>
        <w:t>：www.fuyuda.com.cn</w:t>
      </w:r>
      <w:r>
        <w:rPr>
          <w:rFonts w:hint="eastAsia" w:ascii="黑体" w:eastAsia="黑体"/>
          <w:color w:val="231F20"/>
          <w:sz w:val="20"/>
        </w:rPr>
        <w:fldChar w:fldCharType="end"/>
      </w:r>
    </w:p>
    <w:p>
      <w:pPr>
        <w:pStyle w:val="3"/>
        <w:spacing w:before="6"/>
        <w:ind w:left="0"/>
        <w:jc w:val="left"/>
        <w:rPr>
          <w:rFonts w:ascii="黑体"/>
          <w:sz w:val="19"/>
        </w:rPr>
      </w:pPr>
    </w:p>
    <w:p>
      <w:pPr>
        <w:pStyle w:val="3"/>
        <w:spacing w:line="225" w:lineRule="auto"/>
        <w:ind w:right="184" w:firstLine="374"/>
      </w:pPr>
      <w:r>
        <w:rPr>
          <w:color w:val="231F20"/>
        </w:rPr>
        <w:t>吉林省富裕达经贸有限责任公司是一家专业的CNC机床刀具、刀把及周边设备以及引进台资及技术、经验的专业切削刀具、量测仪器、机床设备、工具模床等代理销售公司。于2003年3月在长春正式成立， 创业初期， 已正河源品牌为主，结合台湾技术专业及行销管理，更积极招聘专业人才加入公司阵营，在机械同业中， 享有良好的口碑。我公司为适应市场需求导向，不断加入代理世界知名一线品牌，在最前线持续不断的创造新价值，向客户提供可以提高生产效率的高效率、高精度加工用工具。2008年，公司投入资金，生产</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5" w:line="225" w:lineRule="auto"/>
        <w:ind w:right="38"/>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7" name="直线 8"/>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8"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L/Vw3YAAAADAEAAA8AAAAAAAAAAQAgAAAAIgAA&#10;AGRycy9kb3ducmV2LnhtbFBLAQIUABQAAAAIAIdO4kDqihxyzwEAAI4DAAAOAAAAAAAAAAEAIAAA&#10;ACcBAABkcnMvZTJvRG9jLnhtbFBLBQYAAAAABgAGAFkBAABoBQAAAAA=&#10;">
                <v:fill on="f" focussize="0,0"/>
                <v:stroke weight="1pt" color="#231F20" joinstyle="round"/>
                <v:imagedata o:title=""/>
                <o:lock v:ext="edit" aspectratio="f"/>
              </v:line>
            </w:pict>
          </mc:Fallback>
        </mc:AlternateContent>
      </w:r>
      <w:r>
        <w:rPr>
          <w:color w:val="231F20"/>
        </w:rPr>
        <w:t>出自有品牌“FED”铣刀，经过一年多的生产和销售， 不仅成为台湾的知名品牌， 更是此类产品中的主要供应商之一。“FED”铣刀采用西德“WALTER”CNC最新的研磨机械设备生产体系，达到一天24 小时，一年365天，全天候自动化生产能力， 并导入德国WALTER“Helicheck”品质检验系统，确保产品的精度，增强我们的品质保证。库存量大， 交货及时，性价比高是我们的优势。公司秉承“客户至上、合理销售、专业服务、技术支援”的经营理念和发展宗旨， 走专业化的发展道路，努力培养一流的人才，一流的团队， 为客户提供一流的产品，一流的服务，以此实现公司的快速发展和永续经营，在广大客户中赢得了很好的声誉。</w:t>
      </w:r>
    </w:p>
    <w:p>
      <w:pPr>
        <w:pStyle w:val="3"/>
        <w:spacing w:line="228" w:lineRule="exact"/>
        <w:ind w:left="538"/>
        <w:jc w:val="left"/>
      </w:pPr>
      <w:r>
        <w:rPr>
          <w:color w:val="231F20"/>
        </w:rPr>
        <w:t>公司主要经营的产品有：</w:t>
      </w:r>
    </w:p>
    <w:p>
      <w:pPr>
        <w:pStyle w:val="3"/>
        <w:spacing w:before="4" w:line="225" w:lineRule="auto"/>
        <w:ind w:left="538" w:right="1179"/>
        <w:jc w:val="left"/>
      </w:pPr>
      <w:r>
        <w:rPr>
          <w:color w:val="231F20"/>
        </w:rPr>
        <w:t>量具部       a</w:t>
      </w:r>
      <w:r>
        <w:rPr>
          <w:color w:val="231F20"/>
          <w:spacing w:val="-4"/>
        </w:rPr>
        <w:t>、精密仪器：</w:t>
      </w:r>
    </w:p>
    <w:p>
      <w:pPr>
        <w:pStyle w:val="7"/>
        <w:numPr>
          <w:ilvl w:val="0"/>
          <w:numId w:val="1"/>
        </w:numPr>
        <w:tabs>
          <w:tab w:val="left" w:pos="886"/>
        </w:tabs>
        <w:spacing w:before="0" w:after="0" w:line="225" w:lineRule="auto"/>
        <w:ind w:left="163" w:right="44" w:firstLine="375"/>
        <w:jc w:val="both"/>
        <w:rPr>
          <w:sz w:val="21"/>
        </w:rPr>
      </w:pPr>
      <w:r>
        <w:rPr>
          <w:color w:val="231F20"/>
          <w:spacing w:val="13"/>
          <w:sz w:val="21"/>
        </w:rPr>
        <w:t>、日本三丰 卡尺，千</w:t>
      </w:r>
      <w:r>
        <w:rPr>
          <w:color w:val="231F20"/>
          <w:spacing w:val="9"/>
          <w:sz w:val="21"/>
        </w:rPr>
        <w:t>分尺，内径规，高度规，表面粗糙度仪，真圆度仪，三坐标</w:t>
      </w:r>
    </w:p>
    <w:p>
      <w:pPr>
        <w:pStyle w:val="3"/>
        <w:spacing w:line="245" w:lineRule="exact"/>
        <w:jc w:val="left"/>
      </w:pPr>
      <w:r>
        <w:rPr>
          <w:color w:val="231F20"/>
        </w:rPr>
        <w:t>；</w:t>
      </w:r>
    </w:p>
    <w:p>
      <w:pPr>
        <w:pStyle w:val="7"/>
        <w:numPr>
          <w:ilvl w:val="0"/>
          <w:numId w:val="1"/>
        </w:numPr>
        <w:tabs>
          <w:tab w:val="left" w:pos="886"/>
        </w:tabs>
        <w:spacing w:before="2" w:after="0" w:line="225" w:lineRule="auto"/>
        <w:ind w:left="163" w:right="56" w:firstLine="375"/>
        <w:jc w:val="left"/>
        <w:rPr>
          <w:sz w:val="21"/>
        </w:rPr>
      </w:pPr>
      <w:r>
        <w:rPr>
          <w:color w:val="231F20"/>
          <w:spacing w:val="12"/>
          <w:sz w:val="21"/>
        </w:rPr>
        <w:t>、日本 第一测范螺纹</w:t>
      </w:r>
      <w:r>
        <w:rPr>
          <w:color w:val="231F20"/>
          <w:sz w:val="21"/>
        </w:rPr>
        <w:t>塞规；</w:t>
      </w:r>
    </w:p>
    <w:p>
      <w:pPr>
        <w:pStyle w:val="3"/>
        <w:spacing w:line="246" w:lineRule="exact"/>
        <w:ind w:left="538"/>
        <w:jc w:val="left"/>
      </w:pPr>
      <w:r>
        <w:rPr>
          <w:color w:val="231F20"/>
        </w:rPr>
        <w:t>刀具部：</w:t>
      </w:r>
    </w:p>
    <w:p>
      <w:pPr>
        <w:pStyle w:val="3"/>
        <w:spacing w:before="4" w:line="225" w:lineRule="auto"/>
        <w:ind w:right="55" w:firstLine="374"/>
        <w:jc w:val="left"/>
      </w:pPr>
      <w:r>
        <w:rPr>
          <w:color w:val="231F20"/>
        </w:rPr>
        <w:t>b、切削刀具： 1 )、瑞典山特维克；</w:t>
      </w:r>
    </w:p>
    <w:p>
      <w:pPr>
        <w:pStyle w:val="7"/>
        <w:numPr>
          <w:ilvl w:val="0"/>
          <w:numId w:val="2"/>
        </w:numPr>
        <w:tabs>
          <w:tab w:val="left" w:pos="854"/>
        </w:tabs>
        <w:spacing w:before="0" w:after="0" w:line="246" w:lineRule="exact"/>
        <w:ind w:left="854" w:right="0" w:hanging="316"/>
        <w:jc w:val="left"/>
        <w:rPr>
          <w:sz w:val="21"/>
        </w:rPr>
      </w:pPr>
      <w:r>
        <w:rPr>
          <w:color w:val="231F20"/>
          <w:sz w:val="21"/>
        </w:rPr>
        <w:t>、德国 瓦尔特；</w:t>
      </w:r>
    </w:p>
    <w:p>
      <w:pPr>
        <w:pStyle w:val="7"/>
        <w:numPr>
          <w:ilvl w:val="0"/>
          <w:numId w:val="2"/>
        </w:numPr>
        <w:tabs>
          <w:tab w:val="left" w:pos="854"/>
        </w:tabs>
        <w:spacing w:before="0" w:after="0" w:line="252" w:lineRule="exact"/>
        <w:ind w:left="854" w:right="0" w:hanging="316"/>
        <w:jc w:val="left"/>
        <w:rPr>
          <w:sz w:val="21"/>
        </w:rPr>
      </w:pPr>
      <w:r>
        <w:rPr>
          <w:color w:val="231F20"/>
          <w:sz w:val="21"/>
        </w:rPr>
        <w:t>、德国 蓝帜；</w:t>
      </w:r>
    </w:p>
    <w:p>
      <w:pPr>
        <w:pStyle w:val="7"/>
        <w:numPr>
          <w:ilvl w:val="0"/>
          <w:numId w:val="2"/>
        </w:numPr>
        <w:tabs>
          <w:tab w:val="left" w:pos="886"/>
        </w:tabs>
        <w:spacing w:before="4" w:after="0" w:line="225" w:lineRule="auto"/>
        <w:ind w:left="163" w:right="56" w:firstLine="375"/>
        <w:jc w:val="left"/>
        <w:rPr>
          <w:sz w:val="21"/>
        </w:rPr>
      </w:pPr>
      <w:r>
        <w:rPr>
          <w:color w:val="231F20"/>
          <w:spacing w:val="12"/>
          <w:sz w:val="21"/>
        </w:rPr>
        <w:t>、日本 京瓷、三菱、</w:t>
      </w:r>
      <w:r>
        <w:rPr>
          <w:color w:val="231F20"/>
          <w:spacing w:val="27"/>
          <w:sz w:val="21"/>
        </w:rPr>
        <w:t>住友、不二越、黛杰切削刀</w:t>
      </w:r>
    </w:p>
    <w:p>
      <w:pPr>
        <w:spacing w:before="62" w:line="261" w:lineRule="exact"/>
        <w:ind w:left="163" w:right="0" w:firstLine="0"/>
        <w:jc w:val="left"/>
        <w:rPr>
          <w:sz w:val="21"/>
        </w:rPr>
      </w:pPr>
      <w:r>
        <w:br w:type="column"/>
      </w:r>
      <w:r>
        <w:rPr>
          <w:color w:val="231F20"/>
          <w:sz w:val="21"/>
        </w:rPr>
        <w:t>具；</w:t>
      </w:r>
    </w:p>
    <w:p>
      <w:pPr>
        <w:pStyle w:val="3"/>
        <w:spacing w:line="252" w:lineRule="exact"/>
        <w:ind w:left="538"/>
        <w:jc w:val="left"/>
      </w:pPr>
      <w:r>
        <w:rPr>
          <w:color w:val="231F20"/>
        </w:rPr>
        <w:t>5）、日本OSG丝锥；</w:t>
      </w:r>
    </w:p>
    <w:p>
      <w:pPr>
        <w:pStyle w:val="7"/>
        <w:numPr>
          <w:ilvl w:val="0"/>
          <w:numId w:val="3"/>
        </w:numPr>
        <w:tabs>
          <w:tab w:val="left" w:pos="931"/>
        </w:tabs>
        <w:spacing w:before="4" w:after="0" w:line="225" w:lineRule="auto"/>
        <w:ind w:left="163" w:right="163" w:firstLine="375"/>
        <w:jc w:val="left"/>
        <w:rPr>
          <w:sz w:val="21"/>
        </w:rPr>
      </w:pPr>
      <w:r>
        <w:rPr>
          <w:color w:val="231F20"/>
          <w:spacing w:val="32"/>
          <w:sz w:val="21"/>
        </w:rPr>
        <w:t>、以色列 伊斯卡刀具；</w:t>
      </w:r>
    </w:p>
    <w:p>
      <w:pPr>
        <w:pStyle w:val="7"/>
        <w:numPr>
          <w:ilvl w:val="0"/>
          <w:numId w:val="3"/>
        </w:numPr>
        <w:tabs>
          <w:tab w:val="left" w:pos="886"/>
        </w:tabs>
        <w:spacing w:before="0" w:after="0" w:line="225" w:lineRule="auto"/>
        <w:ind w:left="163" w:right="200" w:firstLine="375"/>
        <w:jc w:val="both"/>
        <w:rPr>
          <w:sz w:val="21"/>
        </w:rPr>
      </w:pPr>
      <w:r>
        <w:rPr>
          <w:color w:val="231F20"/>
          <w:spacing w:val="12"/>
          <w:sz w:val="21"/>
        </w:rPr>
        <w:t>、台湾 正河源刀具、</w:t>
      </w:r>
      <w:r>
        <w:rPr>
          <w:color w:val="231F20"/>
          <w:sz w:val="21"/>
        </w:rPr>
        <w:t>机床附具，台湾OSL铣刀，瑞士ETM铣刀等；</w:t>
      </w:r>
    </w:p>
    <w:p>
      <w:pPr>
        <w:pStyle w:val="3"/>
        <w:spacing w:line="245" w:lineRule="exact"/>
        <w:ind w:left="538"/>
        <w:jc w:val="left"/>
      </w:pPr>
      <w:r>
        <w:rPr>
          <w:color w:val="231F20"/>
        </w:rPr>
        <w:t>8）、台湾三禄刀杆；</w:t>
      </w:r>
    </w:p>
    <w:p>
      <w:pPr>
        <w:pStyle w:val="3"/>
        <w:spacing w:line="252" w:lineRule="exact"/>
        <w:ind w:left="538"/>
        <w:jc w:val="left"/>
      </w:pPr>
      <w:r>
        <w:rPr>
          <w:color w:val="231F20"/>
        </w:rPr>
        <w:t>9）、加工中心机及磨床</w:t>
      </w:r>
    </w:p>
    <w:p>
      <w:pPr>
        <w:pStyle w:val="3"/>
        <w:spacing w:line="252" w:lineRule="exact"/>
        <w:jc w:val="left"/>
      </w:pPr>
      <w:r>
        <w:rPr>
          <w:color w:val="231F20"/>
        </w:rPr>
        <w:t>（磨刀机）的代理销售；</w:t>
      </w:r>
    </w:p>
    <w:p>
      <w:pPr>
        <w:pStyle w:val="3"/>
        <w:spacing w:before="2" w:line="225" w:lineRule="auto"/>
        <w:ind w:left="538" w:right="275"/>
        <w:jc w:val="left"/>
      </w:pPr>
      <w:r>
        <w:rPr>
          <w:color w:val="231F20"/>
        </w:rPr>
        <w:t>10）、德国 卓勒对刀仪。耗材部</w:t>
      </w:r>
    </w:p>
    <w:p>
      <w:pPr>
        <w:pStyle w:val="3"/>
        <w:spacing w:line="246" w:lineRule="exact"/>
        <w:ind w:left="538"/>
        <w:jc w:val="left"/>
      </w:pPr>
      <w:r>
        <w:rPr>
          <w:color w:val="231F20"/>
        </w:rPr>
        <w:t>C、电加工耗材：</w:t>
      </w:r>
    </w:p>
    <w:p>
      <w:pPr>
        <w:pStyle w:val="3"/>
        <w:spacing w:before="4" w:line="225" w:lineRule="auto"/>
        <w:ind w:right="147" w:firstLine="374"/>
        <w:jc w:val="left"/>
      </w:pPr>
      <w:r>
        <w:rPr>
          <w:color w:val="231F20"/>
          <w:spacing w:val="54"/>
        </w:rPr>
        <w:t>1）</w:t>
      </w:r>
      <w:r>
        <w:rPr>
          <w:color w:val="231F20"/>
          <w:spacing w:val="47"/>
        </w:rPr>
        <w:t>、日本古河铜线、OKI、住友铜线；</w:t>
      </w:r>
    </w:p>
    <w:p>
      <w:pPr>
        <w:pStyle w:val="3"/>
        <w:spacing w:line="246" w:lineRule="exact"/>
        <w:ind w:left="538"/>
        <w:jc w:val="left"/>
      </w:pPr>
      <w:r>
        <w:rPr>
          <w:color w:val="231F20"/>
        </w:rPr>
        <w:t>2）、德国树脂；</w:t>
      </w:r>
    </w:p>
    <w:p>
      <w:pPr>
        <w:pStyle w:val="3"/>
        <w:spacing w:before="4" w:line="225" w:lineRule="auto"/>
        <w:ind w:right="194" w:firstLine="374"/>
        <w:jc w:val="left"/>
      </w:pPr>
      <w:r>
        <w:rPr>
          <w:color w:val="231F20"/>
        </w:rPr>
        <w:t>3）、沙迪克、三菱、阿奇等机床配件；</w:t>
      </w:r>
    </w:p>
    <w:p>
      <w:pPr>
        <w:pStyle w:val="3"/>
        <w:spacing w:line="225" w:lineRule="auto"/>
        <w:ind w:right="196" w:firstLine="374"/>
        <w:jc w:val="left"/>
      </w:pPr>
      <w:r>
        <w:rPr>
          <w:color w:val="231F20"/>
        </w:rPr>
        <w:t>4）、美国POCO、德国西格里、法国罗兰 先进石墨；</w:t>
      </w:r>
    </w:p>
    <w:p>
      <w:pPr>
        <w:pStyle w:val="3"/>
        <w:spacing w:line="225" w:lineRule="auto"/>
        <w:ind w:left="538" w:right="184"/>
        <w:jc w:val="left"/>
      </w:pPr>
      <w:r>
        <w:rPr>
          <w:color w:val="231F20"/>
        </w:rPr>
        <w:t>5）、德国万特 CBN砂轮。公司目前客户群体涉及各</w:t>
      </w:r>
    </w:p>
    <w:p>
      <w:pPr>
        <w:pStyle w:val="3"/>
        <w:spacing w:line="225" w:lineRule="auto"/>
        <w:ind w:right="190"/>
      </w:pPr>
      <w:r>
        <w:rPr>
          <w:color w:val="231F20"/>
        </w:rPr>
        <w:t>个行业，如一汽大众、中国一汽、轿车公司、富奥集团、一汽四环、一汽模具、一汽发动机、海拉模具等国有、合资、外资、独资大中小型企业。产品范围涉及机械加工、质量控制、工业装配和设备维修等各个工业领域。我公司以产品范围广、质量优、库存量大、交货及时、超强的配套能力、专业的售后技术服务，得到广大客户的认可。为了满足客户的需求，我们还将不断引进高科技产品, 为您提供更优质完善的售后服务，竭诚欢迎您的惠顾！</w:t>
      </w:r>
      <w:bookmarkEnd w:id="0"/>
    </w:p>
    <w:p>
      <w:pPr>
        <w:spacing w:after="0" w:line="225" w:lineRule="auto"/>
        <w:sectPr>
          <w:pgSz w:w="7940" w:h="11910"/>
          <w:pgMar w:top="1040" w:right="760" w:bottom="800" w:left="800" w:header="639" w:footer="596" w:gutter="0"/>
          <w:cols w:equalWidth="0" w:num="2">
            <w:col w:w="3085" w:space="61"/>
            <w:col w:w="3234"/>
          </w:cols>
        </w:sectPr>
      </w:pPr>
    </w:p>
    <w:p>
      <w:pPr>
        <w:pStyle w:val="3"/>
        <w:spacing w:before="62"/>
        <w:ind w:left="537"/>
        <w:jc w:val="left"/>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8" name="直线 9"/>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9"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L/Vw3YAAAADAEAAA8AAAAAAAAAAQAgAAAAIgAA&#10;AGRycy9kb3ducmV2LnhtbFBLAQIUABQAAAAIAIdO4kA78wUEzwEAAI4DAAAOAAAAAAAAAAEAIAAA&#10;ACcBAABkcnMvZTJvRG9jLnhtbFBLBQYAAAAABgAGAFkBAABoBQAAAAA=&#10;">
                <v:fill on="f" focussize="0,0"/>
                <v:stroke weight="1pt" color="#231F20" joinstyle="round"/>
                <v:imagedata o:title=""/>
                <o:lock v:ext="edit" aspectratio="f"/>
              </v:line>
            </w:pict>
          </mc:Fallback>
        </mc:AlternateContent>
      </w:r>
      <w:r>
        <w:rPr>
          <w:color w:val="231F20"/>
        </w:rPr>
        <w:t>恭祝您：富裕通达！</w:t>
      </w:r>
    </w:p>
    <w:p>
      <w:pPr>
        <w:pStyle w:val="3"/>
        <w:spacing w:before="1"/>
        <w:ind w:left="0"/>
        <w:jc w:val="left"/>
        <w:rPr>
          <w:sz w:val="18"/>
        </w:rPr>
      </w:pPr>
    </w:p>
    <w:p>
      <w:pPr>
        <w:pStyle w:val="2"/>
      </w:pPr>
      <w:r>
        <w:rPr>
          <w:color w:val="231F20"/>
          <w:u w:val="single" w:color="231F20"/>
        </w:rPr>
        <w:t>焦作机床厂</w:t>
      </w:r>
    </w:p>
    <w:p>
      <w:pPr>
        <w:pStyle w:val="3"/>
        <w:spacing w:before="5"/>
        <w:ind w:left="0"/>
        <w:jc w:val="left"/>
        <w:rPr>
          <w:sz w:val="22"/>
        </w:rPr>
      </w:pPr>
    </w:p>
    <w:p>
      <w:pPr>
        <w:spacing w:before="0" w:line="225" w:lineRule="auto"/>
        <w:ind w:left="763" w:right="324" w:hanging="600"/>
        <w:jc w:val="left"/>
        <w:rPr>
          <w:rFonts w:hint="eastAsia" w:ascii="黑体" w:eastAsia="黑体"/>
          <w:sz w:val="20"/>
        </w:rPr>
      </w:pPr>
      <w:r>
        <w:rPr>
          <w:rFonts w:hint="eastAsia" w:ascii="黑体" w:eastAsia="黑体"/>
          <w:color w:val="231F20"/>
          <w:spacing w:val="-2"/>
          <w:sz w:val="20"/>
        </w:rPr>
        <w:t>地址：河南省焦作市焦东南路</w:t>
      </w:r>
      <w:r>
        <w:rPr>
          <w:rFonts w:hint="eastAsia" w:ascii="黑体" w:eastAsia="黑体"/>
          <w:color w:val="231F20"/>
          <w:sz w:val="20"/>
        </w:rPr>
        <w:t>22号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邮编：454003</w:t>
      </w:r>
    </w:p>
    <w:p>
      <w:pPr>
        <w:spacing w:before="4" w:line="225" w:lineRule="auto"/>
        <w:ind w:left="163" w:right="824" w:firstLine="0"/>
        <w:jc w:val="left"/>
        <w:rPr>
          <w:rFonts w:hint="eastAsia" w:ascii="黑体" w:hAnsi="黑体" w:eastAsia="黑体"/>
          <w:sz w:val="20"/>
        </w:rPr>
      </w:pPr>
      <w:r>
        <w:rPr>
          <w:rFonts w:hint="eastAsia" w:ascii="黑体" w:hAnsi="黑体" w:eastAsia="黑体"/>
          <w:color w:val="231F20"/>
          <w:sz w:val="20"/>
        </w:rPr>
        <w:t>电话：0391――3930941 传真：0391――3930934</w:t>
      </w:r>
    </w:p>
    <w:p>
      <w:pPr>
        <w:pStyle w:val="3"/>
        <w:spacing w:before="6"/>
        <w:ind w:left="0"/>
        <w:jc w:val="left"/>
        <w:rPr>
          <w:rFonts w:ascii="黑体"/>
          <w:sz w:val="18"/>
        </w:rPr>
      </w:pPr>
    </w:p>
    <w:p>
      <w:pPr>
        <w:pStyle w:val="3"/>
        <w:spacing w:before="1" w:line="225" w:lineRule="auto"/>
        <w:ind w:right="38" w:firstLine="374"/>
      </w:pPr>
      <w:r>
        <w:rPr>
          <w:color w:val="231F20"/>
        </w:rPr>
        <w:t>焦作机床厂原生产C620车床、Z35、Z3040摇臂钻床、ZD5动力头。1976年由焦作机床厂、一机部第八设计院、天津大学三家在我厂联合设计了平衡吊、旋臂起重机，中国第一台平衡吊就诞生于该厂，从此，填补了我国中小型起重行业的空白，1978年获得了全国科学大会奖，被一机部定为全国平衡吊、旋臂起重机定点生产厂家。</w:t>
      </w:r>
    </w:p>
    <w:p>
      <w:pPr>
        <w:pStyle w:val="3"/>
        <w:spacing w:line="225" w:lineRule="auto"/>
        <w:ind w:right="43" w:firstLine="374"/>
      </w:pPr>
      <w:r>
        <w:rPr>
          <w:color w:val="231F20"/>
        </w:rPr>
        <w:t>三十多年来，我厂产品不断改进更新换代，品种不断增加，形成我厂的独有风格。拥有平衡吊（PJ010~PJ080）、旋臂起重机（0.25T~5T）。两大系列40多种规格。</w:t>
      </w:r>
    </w:p>
    <w:p>
      <w:pPr>
        <w:pStyle w:val="3"/>
        <w:spacing w:line="225" w:lineRule="auto"/>
        <w:ind w:right="43" w:firstLine="374"/>
      </w:pPr>
      <w:r>
        <w:rPr>
          <w:color w:val="231F20"/>
        </w:rPr>
        <w:t>我厂技术力量雄厚，设备先进， 检测手段齐全， 信誉高，服务到位。先后获得了河南省创业杯奖，首届全国博览会金奖，被市政府命名为“重合同、守信用”单位。中国工商银行河南省分行授予“AAA 级信用企业”。中国保护消费者基金会推荐：长臂猿牌平衡吊、旋臂起重机为消费者信得</w:t>
      </w:r>
    </w:p>
    <w:p>
      <w:pPr>
        <w:pStyle w:val="3"/>
        <w:spacing w:before="75" w:line="225" w:lineRule="auto"/>
        <w:ind w:right="190"/>
      </w:pPr>
      <w:r>
        <w:br w:type="column"/>
      </w:r>
      <w:r>
        <w:rPr>
          <w:color w:val="231F20"/>
        </w:rPr>
        <w:t>过产品，2008年荣获河南省著名商标，产品畅销全国各地， 远销东南亚，深受广大用户欢迎。</w:t>
      </w:r>
    </w:p>
    <w:p>
      <w:pPr>
        <w:pStyle w:val="3"/>
        <w:spacing w:line="225" w:lineRule="auto"/>
        <w:ind w:right="184" w:firstLine="374"/>
      </w:pPr>
      <w:r>
        <w:rPr>
          <w:color w:val="231F20"/>
        </w:rPr>
        <w:t>近年来，企业不断的深化改革，遵循“以质量求生存、以市场为导向、以管理增效益、以创新求发展”的方针。企业效益不断提高，企业实力不断增强，成为焦作市机械行业中的佼佼者和全国轻型起重行业的排头兵。</w:t>
      </w:r>
    </w:p>
    <w:p>
      <w:pPr>
        <w:pStyle w:val="3"/>
        <w:spacing w:before="7"/>
        <w:ind w:left="0"/>
        <w:jc w:val="left"/>
        <w:rPr>
          <w:sz w:val="17"/>
        </w:rPr>
      </w:pPr>
    </w:p>
    <w:p>
      <w:pPr>
        <w:pStyle w:val="2"/>
      </w:pPr>
      <w:r>
        <w:rPr>
          <w:color w:val="231F20"/>
          <w:u w:val="single" w:color="231F20"/>
        </w:rPr>
        <w:t>台湾协鸿工业股份有限公司</w:t>
      </w:r>
    </w:p>
    <w:p>
      <w:pPr>
        <w:pStyle w:val="3"/>
        <w:spacing w:before="5"/>
        <w:ind w:left="0"/>
        <w:jc w:val="left"/>
        <w:rPr>
          <w:sz w:val="22"/>
        </w:rPr>
      </w:pPr>
    </w:p>
    <w:p>
      <w:pPr>
        <w:spacing w:before="0" w:line="225" w:lineRule="auto"/>
        <w:ind w:left="163" w:right="264" w:firstLine="0"/>
        <w:jc w:val="both"/>
        <w:rPr>
          <w:rFonts w:hint="eastAsia" w:ascii="黑体" w:eastAsia="黑体"/>
          <w:sz w:val="20"/>
        </w:rPr>
      </w:pPr>
      <w:r>
        <w:rPr>
          <w:rFonts w:hint="eastAsia" w:ascii="黑体" w:eastAsia="黑体"/>
          <w:color w:val="231F20"/>
          <w:sz w:val="20"/>
        </w:rPr>
        <w:t>电话：024-62425918 62425950 传真：024-62425918</w:t>
      </w:r>
    </w:p>
    <w:p>
      <w:pPr>
        <w:pStyle w:val="3"/>
        <w:spacing w:before="6"/>
        <w:ind w:left="0"/>
        <w:jc w:val="left"/>
        <w:rPr>
          <w:rFonts w:ascii="黑体"/>
          <w:sz w:val="19"/>
        </w:rPr>
      </w:pPr>
    </w:p>
    <w:p>
      <w:pPr>
        <w:pStyle w:val="3"/>
        <w:spacing w:line="225" w:lineRule="auto"/>
        <w:ind w:right="184" w:firstLine="374"/>
      </w:pPr>
      <w:r>
        <w:rPr>
          <w:color w:val="231F20"/>
        </w:rPr>
        <w:t>台湾协鸿工业股份有限公司成立于1965年，公司位于台湾省台中市. 创业40年以来， 协鸿公司发展迅速， 目前已成为台湾最大的加工中心机专业制造厂， 包含三个分厂， 四百二十名员工， 占地面积42500平方米，年产量1500台以上。</w:t>
      </w:r>
    </w:p>
    <w:p>
      <w:pPr>
        <w:pStyle w:val="3"/>
        <w:spacing w:line="225" w:lineRule="auto"/>
        <w:ind w:right="184" w:firstLine="374"/>
      </w:pPr>
      <w:r>
        <w:rPr>
          <w:color w:val="231F20"/>
        </w:rPr>
        <w:t>协鸿公司专业制造加工中心机，拥有独特优异的研发能力，规格从0.5m-10m的机器协鸿都有生产。系列产品包括立式加工中心、龙门式加工中心、五轴加工中心、多主轴加工中心等五十几个规格。在台湾是唯一有能力设计，并批量生产大型五轴加工中心的专业工厂。目前协鸿产品行销全球五十几个国家，累积销售20000</w:t>
      </w:r>
    </w:p>
    <w:p>
      <w:pPr>
        <w:spacing w:after="0" w:line="225" w:lineRule="auto"/>
        <w:sectPr>
          <w:pgSz w:w="7940" w:h="11910"/>
          <w:pgMar w:top="1040" w:right="760" w:bottom="780" w:left="800" w:header="639" w:footer="596" w:gutter="0"/>
          <w:cols w:equalWidth="0" w:num="2">
            <w:col w:w="3090" w:space="56"/>
            <w:col w:w="3234"/>
          </w:cols>
        </w:sectPr>
      </w:pPr>
    </w:p>
    <w:p>
      <w:pPr>
        <w:pStyle w:val="3"/>
        <w:spacing w:before="62" w:line="261" w:lineRule="exact"/>
        <w:jc w:val="left"/>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9" name="直线 10"/>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0"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v9XDdgAAAAMAQAADwAAAAAAAAABACAAAAAiAAAA&#10;ZHJzL2Rvd25yZXYueG1sUEsBAhQAFAAAAAgAh07iQO1mp0TOAQAAjwMAAA4AAAAAAAAAAQAgAAAA&#10;JwEAAGRycy9lMm9Eb2MueG1sUEsFBgAAAAAGAAYAWQEAAGcFAAAAAA==&#10;">
                <v:fill on="f" focussize="0,0"/>
                <v:stroke weight="1pt" color="#231F20" joinstyle="round"/>
                <v:imagedata o:title=""/>
                <o:lock v:ext="edit" aspectratio="f"/>
              </v:line>
            </w:pict>
          </mc:Fallback>
        </mc:AlternateContent>
      </w:r>
      <w:r>
        <w:rPr>
          <w:color w:val="231F20"/>
        </w:rPr>
        <w:t>台以上的实绩。</w:t>
      </w:r>
    </w:p>
    <w:p>
      <w:pPr>
        <w:pStyle w:val="3"/>
        <w:spacing w:before="4" w:line="225" w:lineRule="auto"/>
        <w:ind w:right="40" w:firstLine="374"/>
      </w:pPr>
      <w:r>
        <w:rPr>
          <w:color w:val="231F20"/>
        </w:rPr>
        <w:t>自1993年协鸿公司进入大陆市场以来，协鸿产品已销售2000台以上，并每年都保持稳定的高增长。在大陆地区协鸿公司拥有强大的销售力量及技术支持，目前有沈阳，上海， 广州，黄岩，成都，武汉，西安，天津，深圳，重庆等十个分公司、办事处及售后服务据点。并在广州建有备品备件库，满足客户需求。</w:t>
      </w:r>
    </w:p>
    <w:p>
      <w:pPr>
        <w:pStyle w:val="3"/>
        <w:spacing w:line="225" w:lineRule="auto"/>
        <w:ind w:right="38" w:firstLine="374"/>
      </w:pPr>
      <w:r>
        <w:rPr>
          <w:color w:val="231F20"/>
        </w:rPr>
        <w:t>一九九八年协鸿公司沈阳分公司建立以来，协鸿产品行销东北三省八十几台，分布在模具、汽车、军工等多个行业，优异的产品质量，及时完善的售后服务被广大客户认可。</w:t>
      </w:r>
    </w:p>
    <w:p>
      <w:pPr>
        <w:pStyle w:val="3"/>
        <w:spacing w:line="225" w:lineRule="auto"/>
        <w:ind w:right="38" w:firstLine="374"/>
      </w:pPr>
      <w:r>
        <w:rPr>
          <w:color w:val="231F20"/>
        </w:rPr>
        <w:t>协鸿公司将一如既往为广大客户服务，创造最高价值。</w:t>
      </w:r>
    </w:p>
    <w:p>
      <w:pPr>
        <w:pStyle w:val="3"/>
        <w:ind w:left="0"/>
        <w:jc w:val="left"/>
        <w:rPr>
          <w:sz w:val="17"/>
        </w:rPr>
      </w:pPr>
    </w:p>
    <w:p>
      <w:pPr>
        <w:pStyle w:val="2"/>
      </w:pPr>
      <w:r>
        <w:rPr>
          <w:color w:val="231F20"/>
          <w:u w:val="single" w:color="231F20"/>
        </w:rPr>
        <w:t>丽驰精密机械(嘉兴)有限公司</w:t>
      </w:r>
    </w:p>
    <w:p>
      <w:pPr>
        <w:pStyle w:val="3"/>
        <w:spacing w:before="1"/>
        <w:ind w:left="0"/>
        <w:jc w:val="left"/>
        <w:rPr>
          <w:sz w:val="26"/>
        </w:rPr>
      </w:pPr>
    </w:p>
    <w:p>
      <w:pPr>
        <w:spacing w:before="1" w:line="225" w:lineRule="auto"/>
        <w:ind w:left="163" w:right="51" w:firstLine="0"/>
        <w:jc w:val="left"/>
        <w:rPr>
          <w:rFonts w:hint="eastAsia" w:ascii="黑体" w:eastAsia="黑体"/>
          <w:sz w:val="20"/>
        </w:rPr>
      </w:pPr>
      <w:r>
        <w:rPr>
          <w:rFonts w:hint="eastAsia" w:ascii="黑体" w:eastAsia="黑体"/>
          <w:color w:val="231F20"/>
          <w:sz w:val="20"/>
        </w:rPr>
        <w:t>地址：浙江省嘉兴市经济开发区昌鸣路和风路口</w:t>
      </w:r>
    </w:p>
    <w:p>
      <w:pPr>
        <w:spacing w:before="0" w:line="225" w:lineRule="auto"/>
        <w:ind w:left="163" w:right="1018" w:firstLine="0"/>
        <w:jc w:val="left"/>
        <w:rPr>
          <w:rFonts w:hint="eastAsia" w:ascii="黑体" w:eastAsia="黑体"/>
          <w:sz w:val="20"/>
        </w:rPr>
      </w:pPr>
      <w:r>
        <w:rPr>
          <w:rFonts w:hint="eastAsia" w:ascii="黑体" w:eastAsia="黑体"/>
          <w:color w:val="231F20"/>
          <w:sz w:val="20"/>
        </w:rPr>
        <w:t>电话：0573-82222735 传真：0573-82222213</w:t>
      </w:r>
    </w:p>
    <w:p>
      <w:pPr>
        <w:spacing w:before="0" w:line="225" w:lineRule="auto"/>
        <w:ind w:left="163" w:right="418" w:firstLine="0"/>
        <w:jc w:val="left"/>
        <w:rPr>
          <w:rFonts w:hint="eastAsia" w:ascii="黑体" w:eastAsia="黑体"/>
          <w:sz w:val="20"/>
        </w:rPr>
      </w:pPr>
      <w:r>
        <w:rPr>
          <w:rFonts w:hint="eastAsia" w:ascii="黑体" w:eastAsia="黑体"/>
          <w:color w:val="231F20"/>
          <w:sz w:val="20"/>
        </w:rPr>
        <w:t xml:space="preserve">E-maill： </w:t>
      </w:r>
      <w:r>
        <w:fldChar w:fldCharType="begin"/>
      </w:r>
      <w:r>
        <w:instrText xml:space="preserve"> HYPERLINK "mailto:sales.jl@litzhitech.com" \h </w:instrText>
      </w:r>
      <w:r>
        <w:fldChar w:fldCharType="separate"/>
      </w:r>
      <w:r>
        <w:rPr>
          <w:rFonts w:hint="eastAsia" w:ascii="黑体" w:eastAsia="黑体"/>
          <w:color w:val="231F20"/>
          <w:sz w:val="20"/>
        </w:rPr>
        <w:t>sales.jl@litzhitech.com</w:t>
      </w:r>
      <w:r>
        <w:rPr>
          <w:rFonts w:hint="eastAsia" w:ascii="黑体" w:eastAsia="黑体"/>
          <w:color w:val="231F20"/>
          <w:sz w:val="20"/>
        </w:rPr>
        <w:fldChar w:fldCharType="end"/>
      </w:r>
      <w:r>
        <w:rPr>
          <w:rFonts w:hint="eastAsia" w:ascii="黑体" w:eastAsia="黑体"/>
          <w:color w:val="231F20"/>
          <w:sz w:val="20"/>
        </w:rPr>
        <w:t xml:space="preserve"> </w:t>
      </w:r>
      <w:r>
        <w:fldChar w:fldCharType="begin"/>
      </w:r>
      <w:r>
        <w:instrText xml:space="preserve"> HYPERLINK "http://www.litzhitech.com/" \h </w:instrText>
      </w:r>
      <w:r>
        <w:fldChar w:fldCharType="separate"/>
      </w:r>
      <w:r>
        <w:rPr>
          <w:rFonts w:hint="eastAsia" w:ascii="黑体" w:eastAsia="黑体"/>
          <w:color w:val="231F20"/>
          <w:sz w:val="20"/>
        </w:rPr>
        <w:t xml:space="preserve">Http://www.litzhitech.com </w:t>
      </w:r>
      <w:r>
        <w:rPr>
          <w:rFonts w:hint="eastAsia" w:ascii="黑体" w:eastAsia="黑体"/>
          <w:color w:val="231F20"/>
          <w:sz w:val="20"/>
        </w:rPr>
        <w:fldChar w:fldCharType="end"/>
      </w:r>
      <w:r>
        <w:rPr>
          <w:rFonts w:hint="eastAsia" w:ascii="黑体" w:eastAsia="黑体"/>
          <w:color w:val="231F20"/>
          <w:sz w:val="20"/>
        </w:rPr>
        <w:t>邮编：314001</w:t>
      </w:r>
    </w:p>
    <w:p>
      <w:pPr>
        <w:pStyle w:val="3"/>
        <w:ind w:left="0"/>
        <w:jc w:val="left"/>
        <w:rPr>
          <w:rFonts w:ascii="黑体"/>
          <w:sz w:val="19"/>
        </w:rPr>
      </w:pPr>
    </w:p>
    <w:p>
      <w:pPr>
        <w:pStyle w:val="3"/>
        <w:spacing w:line="225" w:lineRule="auto"/>
        <w:ind w:right="38" w:firstLine="374"/>
      </w:pPr>
      <w:r>
        <w:rPr>
          <w:color w:val="231F20"/>
        </w:rPr>
        <w:t>台湾丽驰科技股份有限公司，成立于1987年，位于台湾省台中县幼狮工业区，占地面积17000平方公尺。</w:t>
      </w:r>
    </w:p>
    <w:p>
      <w:pPr>
        <w:pStyle w:val="3"/>
        <w:spacing w:line="253" w:lineRule="exact"/>
        <w:ind w:left="537"/>
        <w:jc w:val="left"/>
      </w:pPr>
      <w:r>
        <w:rPr>
          <w:color w:val="231F20"/>
        </w:rPr>
        <w:t>成立后即全力投入CNC工具</w:t>
      </w:r>
    </w:p>
    <w:p>
      <w:pPr>
        <w:pStyle w:val="3"/>
        <w:spacing w:before="75" w:line="225" w:lineRule="auto"/>
        <w:ind w:right="190"/>
      </w:pPr>
      <w:r>
        <w:br w:type="column"/>
      </w:r>
      <w:r>
        <w:rPr>
          <w:color w:val="231F20"/>
        </w:rPr>
        <w:t>机的研发于制造。台湾丽驰除了生产自有品牌“LITZ”外， 亦兼顾OEM与ODM的产品。</w:t>
      </w:r>
    </w:p>
    <w:p>
      <w:pPr>
        <w:pStyle w:val="3"/>
        <w:spacing w:line="225" w:lineRule="auto"/>
        <w:ind w:right="184" w:firstLine="374"/>
      </w:pPr>
      <w:r>
        <w:rPr>
          <w:color w:val="231F20"/>
        </w:rPr>
        <w:t>在符合国际工具机大厂严格的质量要求下，台湾丽驰科技广受国际客户的认同，产品销售地区遍及全世界，主要市场包括：美国、德国、英国、瑞士、新加坡以及中国大陆等工业化国家。并于2004年成立了丽驰精密机械（嘉兴）有限公司，设立于中国浙江省嘉兴经济开发区，占地25000平方公尺，生产制造加工中心机。</w:t>
      </w:r>
    </w:p>
    <w:p>
      <w:pPr>
        <w:pStyle w:val="3"/>
        <w:spacing w:line="225" w:lineRule="auto"/>
        <w:ind w:left="537" w:right="163"/>
        <w:jc w:val="left"/>
      </w:pPr>
      <w:r>
        <w:rPr>
          <w:color w:val="231F20"/>
        </w:rPr>
        <w:t xml:space="preserve">丽驰科技主要的产品有： 一．立式加工中心：CV </w:t>
      </w:r>
    </w:p>
    <w:p>
      <w:pPr>
        <w:pStyle w:val="3"/>
        <w:spacing w:line="225" w:lineRule="auto"/>
        <w:ind w:right="174"/>
      </w:pPr>
      <w:r>
        <w:rPr>
          <w:color w:val="231F20"/>
        </w:rPr>
        <w:t>（线轨）系列，SV（硬轨）系列、DV（高速机）、MV（加工）系列。</w:t>
      </w:r>
    </w:p>
    <w:p>
      <w:pPr>
        <w:pStyle w:val="3"/>
        <w:spacing w:line="225" w:lineRule="auto"/>
        <w:ind w:right="196" w:firstLine="374"/>
      </w:pPr>
      <w:r>
        <w:rPr>
          <w:color w:val="231F20"/>
        </w:rPr>
        <w:t>二．卧式加工中心机：LH- 500与LH-630系列。</w:t>
      </w:r>
    </w:p>
    <w:p>
      <w:pPr>
        <w:pStyle w:val="3"/>
        <w:spacing w:line="225" w:lineRule="auto"/>
        <w:ind w:right="202" w:firstLine="374"/>
      </w:pPr>
      <w:r>
        <w:rPr>
          <w:color w:val="231F20"/>
        </w:rPr>
        <w:t>三．数控车床：LT系列， 轮圈专用卧车系列。</w:t>
      </w:r>
    </w:p>
    <w:p>
      <w:pPr>
        <w:pStyle w:val="3"/>
        <w:spacing w:line="225" w:lineRule="auto"/>
        <w:ind w:right="194" w:firstLine="374"/>
      </w:pPr>
      <w:r>
        <w:rPr>
          <w:color w:val="231F20"/>
        </w:rPr>
        <w:t>四．龙门加工机：X轴行程3m～6m各机种。</w:t>
      </w:r>
    </w:p>
    <w:p>
      <w:pPr>
        <w:pStyle w:val="3"/>
        <w:spacing w:line="225" w:lineRule="auto"/>
        <w:ind w:right="202" w:firstLine="374"/>
      </w:pPr>
      <w:r>
        <w:rPr>
          <w:color w:val="231F20"/>
        </w:rPr>
        <w:t>五．五轴加工机：X轴行程3m。</w:t>
      </w:r>
    </w:p>
    <w:p>
      <w:pPr>
        <w:pStyle w:val="3"/>
        <w:spacing w:line="225" w:lineRule="auto"/>
        <w:ind w:right="184" w:firstLine="374"/>
      </w:pPr>
      <w:r>
        <w:rPr>
          <w:color w:val="231F20"/>
        </w:rPr>
        <w:t>“永续经营，来自于坚持质量”，在此品质政策下，台湾丽驰将不断地提供客户最符合需要的产品，和最高品质的售后服务，丽驰同仁更以“丽驰为工具机明日的标杆企业” 为努力的目标，丽驰诚挚的邀请你与</w:t>
      </w:r>
    </w:p>
    <w:p>
      <w:pPr>
        <w:pStyle w:val="3"/>
        <w:spacing w:line="225" w:lineRule="auto"/>
        <w:ind w:right="184" w:firstLine="374"/>
      </w:pPr>
      <w:r>
        <w:rPr>
          <w:color w:val="231F20"/>
        </w:rPr>
        <w:t>我们携手合作，共创高科技机械新时代。</w:t>
      </w:r>
    </w:p>
    <w:p>
      <w:pPr>
        <w:spacing w:after="0" w:line="225" w:lineRule="auto"/>
        <w:sectPr>
          <w:pgSz w:w="7940" w:h="11910"/>
          <w:pgMar w:top="1040" w:right="760" w:bottom="800" w:left="800" w:header="639" w:footer="596" w:gutter="0"/>
          <w:cols w:equalWidth="0" w:num="2">
            <w:col w:w="3085" w:space="62"/>
            <w:col w:w="3233"/>
          </w:cols>
        </w:sectPr>
      </w:pPr>
    </w:p>
    <w:p>
      <w:pPr>
        <w:pStyle w:val="2"/>
        <w:spacing w:before="59"/>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0" name="直线 11"/>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1"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FvNyK9ABAACQAwAADgAAAAAAAAABACAA&#10;AAAnAQAAZHJzL2Uyb0RvYy54bWxQSwUGAAAAAAYABgBZAQAAaQUAAAAA&#10;">
                <v:fill on="f" focussize="0,0"/>
                <v:stroke weight="1pt" color="#231F20" joinstyle="round"/>
                <v:imagedata o:title=""/>
                <o:lock v:ext="edit" aspectratio="f"/>
              </v:line>
            </w:pict>
          </mc:Fallback>
        </mc:AlternateContent>
      </w:r>
      <w:r>
        <w:rPr>
          <w:color w:val="231F20"/>
          <w:u w:val="single" w:color="231F20"/>
        </w:rPr>
        <w:t>河北吉隆机床附件有限公司</w:t>
      </w:r>
    </w:p>
    <w:p>
      <w:pPr>
        <w:pStyle w:val="3"/>
        <w:spacing w:before="5"/>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联系电话：0317-6350456</w:t>
      </w:r>
    </w:p>
    <w:p>
      <w:pPr>
        <w:spacing w:before="0" w:line="240" w:lineRule="exact"/>
        <w:ind w:left="1663" w:right="0" w:firstLine="0"/>
        <w:jc w:val="left"/>
        <w:rPr>
          <w:rFonts w:ascii="黑体"/>
          <w:sz w:val="20"/>
        </w:rPr>
      </w:pPr>
      <w:r>
        <w:rPr>
          <w:rFonts w:ascii="黑体"/>
          <w:color w:val="231F20"/>
          <w:sz w:val="20"/>
        </w:rPr>
        <w:t>6350708</w:t>
      </w:r>
    </w:p>
    <w:p>
      <w:pPr>
        <w:spacing w:before="0" w:line="248" w:lineRule="exact"/>
        <w:ind w:left="1163" w:right="0" w:firstLine="0"/>
        <w:jc w:val="left"/>
        <w:rPr>
          <w:rFonts w:ascii="黑体"/>
          <w:sz w:val="20"/>
        </w:rPr>
      </w:pPr>
      <w:r>
        <w:rPr>
          <w:rFonts w:ascii="黑体"/>
          <w:color w:val="231F20"/>
          <w:sz w:val="20"/>
        </w:rPr>
        <w:t>13111746418</w:t>
      </w:r>
    </w:p>
    <w:p>
      <w:pPr>
        <w:pStyle w:val="3"/>
        <w:spacing w:before="5"/>
        <w:ind w:left="0"/>
        <w:jc w:val="left"/>
        <w:rPr>
          <w:rFonts w:ascii="黑体"/>
          <w:sz w:val="18"/>
        </w:rPr>
      </w:pPr>
    </w:p>
    <w:p>
      <w:pPr>
        <w:pStyle w:val="3"/>
        <w:spacing w:line="225" w:lineRule="auto"/>
        <w:ind w:right="38" w:firstLine="374"/>
      </w:pPr>
      <w:r>
        <w:rPr>
          <w:color w:val="231F20"/>
        </w:rPr>
        <w:t>公司简介：河北机床附件有限公司始建于1980年，位于个、河北省的东南部，西靠京沪高速，东临渤海之滨环境优美，地理位置优越具有得天独厚的经济、地理、交通优势。</w:t>
      </w:r>
    </w:p>
    <w:p>
      <w:pPr>
        <w:pStyle w:val="3"/>
        <w:spacing w:line="225" w:lineRule="auto"/>
        <w:ind w:right="38" w:firstLine="374"/>
      </w:pPr>
      <w:r>
        <w:rPr>
          <w:color w:val="231F20"/>
        </w:rPr>
        <w:t>本公司长期致力于数控机床附件的研制、生产和销售。主要生产工程塑料拖链、钢铝拖链、工程塑料软管、软管接头、电缆防水接头、防护罩等数控机床附件产品，具有国际领先的精良的机械设备和一流的科学生产工艺及高科技的开发人员，高素质的管理人员和爱岗敬业的优秀职工。现已成为国内生产机床附件数量最大、品种最多、规格最全的企业。</w:t>
      </w:r>
    </w:p>
    <w:p>
      <w:pPr>
        <w:pStyle w:val="3"/>
        <w:spacing w:line="225" w:lineRule="auto"/>
        <w:ind w:right="38" w:firstLine="374"/>
      </w:pPr>
      <w:r>
        <w:rPr>
          <w:color w:val="231F20"/>
        </w:rPr>
        <w:t>放眼未来，吉隆公司将继续奉行诚信、创新的企业理念， 不断追求更好、更高的产品质量， 使吉隆产品成为千千万万用户的首选品牌，竭诚欢迎各界朋友光临指导！</w:t>
      </w:r>
    </w:p>
    <w:p>
      <w:pPr>
        <w:pStyle w:val="3"/>
        <w:spacing w:before="8"/>
        <w:ind w:left="0"/>
        <w:jc w:val="left"/>
        <w:rPr>
          <w:sz w:val="16"/>
        </w:rPr>
      </w:pPr>
    </w:p>
    <w:p>
      <w:pPr>
        <w:pStyle w:val="2"/>
      </w:pPr>
      <w:r>
        <w:rPr>
          <w:color w:val="231F20"/>
          <w:u w:val="single" w:color="231F20"/>
        </w:rPr>
        <w:t>泰州市利优精密机械有限公司</w:t>
      </w:r>
    </w:p>
    <w:p>
      <w:pPr>
        <w:pStyle w:val="3"/>
        <w:spacing w:before="5"/>
        <w:ind w:left="0"/>
        <w:jc w:val="left"/>
        <w:rPr>
          <w:sz w:val="22"/>
        </w:rPr>
      </w:pPr>
    </w:p>
    <w:p>
      <w:pPr>
        <w:spacing w:before="0" w:line="225" w:lineRule="auto"/>
        <w:ind w:left="163" w:right="44" w:firstLine="0"/>
        <w:jc w:val="left"/>
        <w:rPr>
          <w:rFonts w:hint="eastAsia" w:ascii="黑体" w:eastAsia="黑体"/>
          <w:sz w:val="20"/>
        </w:rPr>
      </w:pPr>
      <w:r>
        <w:rPr>
          <w:rFonts w:hint="eastAsia" w:ascii="黑体" w:eastAsia="黑体"/>
          <w:color w:val="231F20"/>
          <w:sz w:val="20"/>
        </w:rPr>
        <w:t>Add：江苏省泰州市海陵区城北物流园区</w:t>
      </w:r>
    </w:p>
    <w:p>
      <w:pPr>
        <w:spacing w:before="0" w:line="225" w:lineRule="auto"/>
        <w:ind w:left="163" w:right="618" w:firstLine="0"/>
        <w:jc w:val="left"/>
        <w:rPr>
          <w:rFonts w:hint="eastAsia" w:ascii="黑体" w:eastAsia="黑体"/>
          <w:sz w:val="20"/>
        </w:rPr>
      </w:pPr>
      <w:r>
        <w:rPr>
          <w:rFonts w:hint="eastAsia" w:ascii="黑体" w:eastAsia="黑体"/>
          <w:color w:val="231F20"/>
          <w:sz w:val="20"/>
        </w:rPr>
        <w:t>Tel： (86)0523-86593628 Fax：(86)0523-86593638</w:t>
      </w:r>
    </w:p>
    <w:p>
      <w:pPr>
        <w:spacing w:before="75" w:line="225" w:lineRule="auto"/>
        <w:ind w:left="163" w:right="550" w:firstLine="0"/>
        <w:jc w:val="left"/>
        <w:rPr>
          <w:rFonts w:hint="eastAsia" w:ascii="黑体" w:eastAsia="黑体"/>
          <w:sz w:val="20"/>
        </w:rPr>
      </w:pPr>
      <w:r>
        <w:br w:type="column"/>
      </w:r>
      <w:r>
        <w:fldChar w:fldCharType="begin"/>
      </w:r>
      <w:r>
        <w:instrText xml:space="preserve"> HYPERLINK "http://www.liyouone.com/" \h </w:instrText>
      </w:r>
      <w:r>
        <w:fldChar w:fldCharType="separate"/>
      </w:r>
      <w:r>
        <w:rPr>
          <w:rFonts w:hint="eastAsia" w:ascii="黑体" w:eastAsia="黑体"/>
          <w:color w:val="231F20"/>
          <w:sz w:val="20"/>
        </w:rPr>
        <w:t>Http：//www.liyouone.com</w:t>
      </w:r>
      <w:r>
        <w:rPr>
          <w:rFonts w:hint="eastAsia" w:ascii="黑体" w:eastAsia="黑体"/>
          <w:color w:val="231F20"/>
          <w:sz w:val="20"/>
        </w:rPr>
        <w:fldChar w:fldCharType="end"/>
      </w:r>
      <w:r>
        <w:rPr>
          <w:rFonts w:hint="eastAsia" w:ascii="黑体" w:eastAsia="黑体"/>
          <w:color w:val="231F20"/>
          <w:sz w:val="20"/>
        </w:rPr>
        <w:t xml:space="preserve"> </w:t>
      </w:r>
      <w:r>
        <w:fldChar w:fldCharType="begin"/>
      </w:r>
      <w:r>
        <w:instrText xml:space="preserve"> HYPERLINK "mailto:liyouone@gmail.com" \h </w:instrText>
      </w:r>
      <w:r>
        <w:fldChar w:fldCharType="separate"/>
      </w:r>
      <w:r>
        <w:rPr>
          <w:rFonts w:hint="eastAsia" w:ascii="黑体" w:eastAsia="黑体"/>
          <w:color w:val="231F20"/>
          <w:sz w:val="20"/>
        </w:rPr>
        <w:t>Email：liyouone@gmail.com</w:t>
      </w:r>
      <w:r>
        <w:rPr>
          <w:rFonts w:hint="eastAsia" w:ascii="黑体" w:eastAsia="黑体"/>
          <w:color w:val="231F20"/>
          <w:sz w:val="20"/>
        </w:rPr>
        <w:fldChar w:fldCharType="end"/>
      </w:r>
    </w:p>
    <w:p>
      <w:pPr>
        <w:pStyle w:val="3"/>
        <w:spacing w:before="7"/>
        <w:ind w:left="0"/>
        <w:jc w:val="left"/>
        <w:rPr>
          <w:rFonts w:ascii="黑体"/>
          <w:sz w:val="18"/>
        </w:rPr>
      </w:pPr>
    </w:p>
    <w:p>
      <w:pPr>
        <w:pStyle w:val="3"/>
        <w:spacing w:line="225" w:lineRule="auto"/>
        <w:ind w:right="184" w:firstLine="374"/>
      </w:pPr>
      <w:r>
        <w:rPr>
          <w:color w:val="231F20"/>
        </w:rPr>
        <w:t>利优精机是一家专业研发和生产小型专用铣刀研磨机、钻头研磨机及小型精密机械工具等的专业制造商。公司实行规范化的企业管理， 遵循ISO9000质量管理体系，以不断提高品质、降低成本为宗旨， 为国内外客户提供满意的产品。</w:t>
      </w:r>
    </w:p>
    <w:p>
      <w:pPr>
        <w:pStyle w:val="3"/>
        <w:spacing w:line="225" w:lineRule="auto"/>
        <w:ind w:right="184" w:firstLine="374"/>
      </w:pPr>
      <w:r>
        <w:rPr>
          <w:color w:val="231F20"/>
        </w:rPr>
        <w:t>目前公司最新款畅销专利产品ESM-12铣刀研磨机，1片砂轮就能实现2刃、3刃、4刃Φ2～Φ12的铣刀研磨，1分钟就能让您的旧铣刀变成新刀。操作简单快速，研磨精度高， 一把旧铣刀反复研磨几十次， 每次只需要花0.1-0.4元，大大降低刀具使用成本。</w:t>
      </w:r>
    </w:p>
    <w:p>
      <w:pPr>
        <w:pStyle w:val="3"/>
        <w:spacing w:before="2"/>
        <w:ind w:left="0"/>
        <w:jc w:val="left"/>
        <w:rPr>
          <w:sz w:val="17"/>
        </w:rPr>
      </w:pPr>
    </w:p>
    <w:p>
      <w:pPr>
        <w:pStyle w:val="2"/>
      </w:pPr>
      <w:r>
        <w:rPr>
          <w:color w:val="231F20"/>
          <w:u w:val="single" w:color="231F20"/>
        </w:rPr>
        <w:t>浙江雁荡山机床有限公司</w:t>
      </w:r>
    </w:p>
    <w:p>
      <w:pPr>
        <w:pStyle w:val="3"/>
        <w:spacing w:before="5"/>
        <w:ind w:left="0"/>
        <w:jc w:val="left"/>
      </w:pPr>
    </w:p>
    <w:p>
      <w:pPr>
        <w:spacing w:before="1" w:line="248" w:lineRule="exact"/>
        <w:ind w:left="163" w:right="0" w:firstLine="0"/>
        <w:jc w:val="left"/>
        <w:rPr>
          <w:rFonts w:hint="eastAsia" w:ascii="黑体" w:eastAsia="黑体"/>
          <w:sz w:val="20"/>
        </w:rPr>
      </w:pPr>
      <w:r>
        <w:rPr>
          <w:rFonts w:hint="eastAsia" w:ascii="黑体" w:eastAsia="黑体"/>
          <w:color w:val="231F20"/>
          <w:sz w:val="20"/>
        </w:rPr>
        <w:t>联系方式：0451-87001781</w:t>
      </w:r>
    </w:p>
    <w:p>
      <w:pPr>
        <w:spacing w:before="0" w:line="248" w:lineRule="exact"/>
        <w:ind w:left="1163" w:right="0" w:firstLine="0"/>
        <w:jc w:val="left"/>
        <w:rPr>
          <w:rFonts w:ascii="黑体"/>
          <w:sz w:val="20"/>
        </w:rPr>
      </w:pPr>
      <w:r>
        <w:rPr>
          <w:rFonts w:ascii="黑体"/>
          <w:color w:val="231F20"/>
          <w:sz w:val="20"/>
        </w:rPr>
        <w:t>13904600593</w:t>
      </w:r>
    </w:p>
    <w:p>
      <w:pPr>
        <w:pStyle w:val="3"/>
        <w:spacing w:before="3"/>
        <w:ind w:left="0"/>
        <w:jc w:val="left"/>
        <w:rPr>
          <w:rFonts w:ascii="黑体"/>
          <w:sz w:val="19"/>
        </w:rPr>
      </w:pPr>
    </w:p>
    <w:p>
      <w:pPr>
        <w:pStyle w:val="3"/>
        <w:spacing w:line="225" w:lineRule="auto"/>
        <w:ind w:right="184" w:firstLine="374"/>
      </w:pPr>
      <w:r>
        <w:rPr>
          <w:color w:val="231F20"/>
        </w:rPr>
        <w:t>浙江雁荡山机床有限公司创办于1987年，专业从事金属带锯床和石材切割带锯床、双金属带锯条、金刚石带锯条、硬质合金带锯条的研究和生产，现有员工500人，公司内设：金工、大型装配、中小型装配、钣金、喷漆、电气及带锯条生产车间。外设铸造、磨齿机、焊接机、钣金分公司。全国各省共有40个办事处，主</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5" w:line="225" w:lineRule="auto"/>
        <w:ind w:right="54"/>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1" name="直线 1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2"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0dRJttABAACQAwAADgAAAAAAAAABACAA&#10;AAAnAQAAZHJzL2Uyb0RvYy54bWxQSwUGAAAAAAYABgBZAQAAaQUAAAAA&#10;">
                <v:fill on="f" focussize="0,0"/>
                <v:stroke weight="1pt" color="#231F20" joinstyle="round"/>
                <v:imagedata o:title=""/>
                <o:lock v:ext="edit" aspectratio="f"/>
              </v:line>
            </w:pict>
          </mc:Fallback>
        </mc:AlternateContent>
      </w:r>
      <w:r>
        <w:rPr>
          <w:color w:val="231F20"/>
        </w:rPr>
        <w:t>要产品： 卧室、立式铣锯组合、高速带锯及卧、立旋转式六大类，30多种规格90余种机型，并承接各种非标超大型专用机。年生产能力4000台套以上，锯条300万米以上。</w:t>
      </w:r>
    </w:p>
    <w:p>
      <w:pPr>
        <w:pStyle w:val="3"/>
        <w:spacing w:line="225" w:lineRule="auto"/>
        <w:ind w:right="48" w:firstLine="374"/>
      </w:pPr>
      <w:r>
        <w:rPr>
          <w:color w:val="231F20"/>
        </w:rPr>
        <w:t>公司拥有五项国家专利， 核心技术的应用，使生产效率达140cm2/min(45#)比国际标准高二倍。并可确保锯条不断齿、不断带，成倍延长锯条寿命，使锯条耗用成本降低至极限(10元/m2)。</w:t>
      </w:r>
    </w:p>
    <w:p>
      <w:pPr>
        <w:pStyle w:val="3"/>
        <w:spacing w:line="225" w:lineRule="auto"/>
        <w:ind w:right="38" w:firstLine="374"/>
      </w:pPr>
      <w:r>
        <w:rPr>
          <w:color w:val="231F20"/>
        </w:rPr>
        <w:t>柔性锯削技术的发明，得到了国家经贸委、国家科委、机械工业部的大力支持和推广。1993年，被国家经贸委评为国家级重点新产品，2001年通过ISO9001国际质量管理体系认证和机械安全认证，2001 年-2008年连续8年产品经国家机床研究所检验合格，被国家技术监督局评为“ 合格好产品”，公司连续17年被评为“重合同守信用单位”。</w:t>
      </w:r>
    </w:p>
    <w:p>
      <w:pPr>
        <w:pStyle w:val="3"/>
        <w:spacing w:before="8"/>
        <w:ind w:left="0"/>
        <w:jc w:val="left"/>
        <w:rPr>
          <w:sz w:val="16"/>
        </w:rPr>
      </w:pPr>
    </w:p>
    <w:p>
      <w:pPr>
        <w:pStyle w:val="2"/>
      </w:pPr>
      <w:r>
        <w:rPr>
          <w:color w:val="231F20"/>
          <w:u w:val="single" w:color="231F20"/>
        </w:rPr>
        <w:t>扬州海格数字机床有限公司</w:t>
      </w:r>
    </w:p>
    <w:p>
      <w:pPr>
        <w:pStyle w:val="3"/>
        <w:spacing w:before="2"/>
        <w:ind w:left="0"/>
        <w:jc w:val="left"/>
        <w:rPr>
          <w:sz w:val="25"/>
        </w:rPr>
      </w:pPr>
    </w:p>
    <w:p>
      <w:pPr>
        <w:spacing w:before="0" w:line="248" w:lineRule="exact"/>
        <w:ind w:left="163" w:right="0" w:firstLine="0"/>
        <w:jc w:val="left"/>
        <w:rPr>
          <w:rFonts w:hint="eastAsia" w:ascii="黑体" w:eastAsia="黑体"/>
          <w:sz w:val="20"/>
        </w:rPr>
      </w:pPr>
      <w:r>
        <w:rPr>
          <w:rFonts w:hint="eastAsia" w:ascii="黑体" w:eastAsia="黑体"/>
          <w:color w:val="231F20"/>
          <w:sz w:val="20"/>
        </w:rPr>
        <w:t>电话/传真：0514-87697132</w:t>
      </w:r>
    </w:p>
    <w:p>
      <w:pPr>
        <w:spacing w:before="4" w:line="225" w:lineRule="auto"/>
        <w:ind w:left="163" w:right="129" w:firstLine="0"/>
        <w:jc w:val="left"/>
        <w:rPr>
          <w:rFonts w:hint="eastAsia" w:ascii="黑体" w:eastAsia="黑体"/>
          <w:sz w:val="20"/>
        </w:rPr>
      </w:pPr>
      <w:r>
        <w:rPr>
          <w:rFonts w:hint="eastAsia" w:ascii="黑体" w:eastAsia="黑体"/>
          <w:color w:val="231F20"/>
          <w:sz w:val="20"/>
        </w:rPr>
        <w:t xml:space="preserve">业 务: 周经理 (13511752768) 技术支持:苏工 (13773417782) </w:t>
      </w:r>
      <w:r>
        <w:fldChar w:fldCharType="begin"/>
      </w:r>
      <w:r>
        <w:instrText xml:space="preserve"> HYPERLINK "mailto:su@higermachine.cn" \h </w:instrText>
      </w:r>
      <w:r>
        <w:fldChar w:fldCharType="separate"/>
      </w:r>
      <w:r>
        <w:rPr>
          <w:rFonts w:hint="eastAsia" w:ascii="黑体" w:eastAsia="黑体"/>
          <w:color w:val="231F20"/>
          <w:sz w:val="20"/>
        </w:rPr>
        <w:t>邮 箱 ：su@higermachine.cn</w:t>
      </w:r>
      <w:r>
        <w:rPr>
          <w:rFonts w:hint="eastAsia" w:ascii="黑体" w:eastAsia="黑体"/>
          <w:color w:val="231F20"/>
          <w:sz w:val="20"/>
        </w:rPr>
        <w:fldChar w:fldCharType="end"/>
      </w:r>
    </w:p>
    <w:p>
      <w:pPr>
        <w:spacing w:before="0" w:line="225" w:lineRule="auto"/>
        <w:ind w:left="163" w:right="129" w:firstLine="700"/>
        <w:jc w:val="left"/>
        <w:rPr>
          <w:rFonts w:hint="eastAsia" w:ascii="黑体" w:eastAsia="黑体"/>
          <w:sz w:val="20"/>
        </w:rPr>
      </w:pPr>
      <w:r>
        <w:fldChar w:fldCharType="begin"/>
      </w:r>
      <w:r>
        <w:instrText xml:space="preserve"> HYPERLINK "mailto:zhou@higermachine.cn" \h </w:instrText>
      </w:r>
      <w:r>
        <w:fldChar w:fldCharType="separate"/>
      </w:r>
      <w:r>
        <w:rPr>
          <w:rFonts w:hint="eastAsia" w:ascii="黑体" w:eastAsia="黑体"/>
          <w:color w:val="231F20"/>
          <w:sz w:val="20"/>
        </w:rPr>
        <w:t xml:space="preserve">zhou@higermachine.cn </w:t>
      </w:r>
      <w:r>
        <w:rPr>
          <w:rFonts w:hint="eastAsia" w:ascii="黑体" w:eastAsia="黑体"/>
          <w:color w:val="231F20"/>
          <w:sz w:val="20"/>
        </w:rPr>
        <w:fldChar w:fldCharType="end"/>
      </w:r>
      <w:r>
        <w:rPr>
          <w:rFonts w:hint="eastAsia" w:ascii="黑体" w:eastAsia="黑体"/>
          <w:color w:val="231F20"/>
          <w:spacing w:val="-4"/>
          <w:sz w:val="20"/>
        </w:rPr>
        <w:t xml:space="preserve">网 址 ： </w:t>
      </w:r>
      <w:r>
        <w:fldChar w:fldCharType="begin"/>
      </w:r>
      <w:r>
        <w:instrText xml:space="preserve"> HYPERLINK "http://www.higermachine.cn/" \h </w:instrText>
      </w:r>
      <w:r>
        <w:fldChar w:fldCharType="separate"/>
      </w:r>
      <w:r>
        <w:rPr>
          <w:rFonts w:hint="eastAsia" w:ascii="黑体" w:eastAsia="黑体"/>
          <w:color w:val="231F20"/>
          <w:sz w:val="20"/>
        </w:rPr>
        <w:t>www.higermachine.cn</w:t>
      </w:r>
      <w:r>
        <w:rPr>
          <w:rFonts w:hint="eastAsia" w:ascii="黑体" w:eastAsia="黑体"/>
          <w:color w:val="231F20"/>
          <w:sz w:val="20"/>
        </w:rPr>
        <w:fldChar w:fldCharType="end"/>
      </w:r>
    </w:p>
    <w:p>
      <w:pPr>
        <w:pStyle w:val="3"/>
        <w:spacing w:before="4"/>
        <w:ind w:left="0"/>
        <w:jc w:val="left"/>
        <w:rPr>
          <w:rFonts w:ascii="黑体"/>
          <w:sz w:val="18"/>
        </w:rPr>
      </w:pPr>
    </w:p>
    <w:p>
      <w:pPr>
        <w:pStyle w:val="3"/>
        <w:spacing w:line="225" w:lineRule="auto"/>
        <w:ind w:right="48" w:firstLine="374"/>
      </w:pPr>
      <w:r>
        <w:rPr>
          <w:color w:val="231F20"/>
          <w:spacing w:val="17"/>
        </w:rPr>
        <w:t>扬州海格数字机床有限公</w:t>
      </w:r>
      <w:r>
        <w:rPr>
          <w:color w:val="231F20"/>
          <w:spacing w:val="11"/>
        </w:rPr>
        <w:t>司坐落于古代文明和现代建设</w:t>
      </w:r>
      <w:r>
        <w:rPr>
          <w:color w:val="231F20"/>
          <w:spacing w:val="8"/>
        </w:rPr>
        <w:t>交相辉映的历史文化名城- 扬</w:t>
      </w:r>
    </w:p>
    <w:p>
      <w:pPr>
        <w:pStyle w:val="3"/>
        <w:spacing w:before="75" w:line="225" w:lineRule="auto"/>
        <w:ind w:right="190"/>
      </w:pPr>
      <w:r>
        <w:br w:type="column"/>
      </w:r>
      <w:r>
        <w:rPr>
          <w:color w:val="231F20"/>
        </w:rPr>
        <w:t>州,公司地理环境优越，水陆交通便捷。主要生产小型数控车床,小型数控铣床系列产品以及其它普通车/铣床.</w:t>
      </w:r>
    </w:p>
    <w:p>
      <w:pPr>
        <w:pStyle w:val="3"/>
        <w:spacing w:line="225" w:lineRule="auto"/>
        <w:ind w:right="184" w:firstLine="374"/>
      </w:pPr>
      <w:r>
        <w:rPr>
          <w:color w:val="231F20"/>
        </w:rPr>
        <w:t>公司设备先进，技术力量雄厚，产品畅销全国各地，并出口至东南亚,美洲,中东等市场，深受业界人士的青睐。</w:t>
      </w:r>
    </w:p>
    <w:p>
      <w:pPr>
        <w:pStyle w:val="3"/>
        <w:spacing w:line="225" w:lineRule="auto"/>
        <w:ind w:right="184" w:firstLine="374"/>
      </w:pPr>
      <w:r>
        <w:rPr>
          <w:color w:val="231F20"/>
        </w:rPr>
        <w:t>我们始终以“质量是企业的生命”为宗旨，一丝不苟把好质量关，将优质的产品、合理的价格、一流的服务提供给广大客户。</w:t>
      </w:r>
    </w:p>
    <w:p>
      <w:pPr>
        <w:pStyle w:val="3"/>
        <w:spacing w:line="225" w:lineRule="auto"/>
        <w:ind w:right="184" w:firstLine="374"/>
      </w:pPr>
      <w:r>
        <w:rPr>
          <w:color w:val="231F20"/>
        </w:rPr>
        <w:t>热忱欢迎国内外新老客户光临指导，同心共创未来！</w:t>
      </w:r>
    </w:p>
    <w:p>
      <w:pPr>
        <w:pStyle w:val="3"/>
        <w:ind w:left="0"/>
        <w:jc w:val="left"/>
        <w:rPr>
          <w:sz w:val="20"/>
        </w:rPr>
      </w:pPr>
    </w:p>
    <w:p>
      <w:pPr>
        <w:pStyle w:val="3"/>
        <w:ind w:left="0"/>
        <w:jc w:val="left"/>
        <w:rPr>
          <w:sz w:val="17"/>
        </w:rPr>
      </w:pPr>
    </w:p>
    <w:p>
      <w:pPr>
        <w:pStyle w:val="2"/>
      </w:pPr>
      <w:r>
        <w:rPr>
          <w:color w:val="231F20"/>
          <w:u w:val="single" w:color="231F20"/>
        </w:rPr>
        <w:t>小巨人机床有限公司</w:t>
      </w:r>
    </w:p>
    <w:p>
      <w:pPr>
        <w:pStyle w:val="3"/>
        <w:spacing w:before="5"/>
        <w:ind w:left="0"/>
        <w:jc w:val="left"/>
      </w:pPr>
    </w:p>
    <w:p>
      <w:pPr>
        <w:spacing w:before="1" w:line="248" w:lineRule="exact"/>
        <w:ind w:left="163" w:right="0" w:firstLine="0"/>
        <w:jc w:val="left"/>
        <w:rPr>
          <w:rFonts w:hint="eastAsia" w:ascii="黑体" w:eastAsia="黑体"/>
          <w:sz w:val="20"/>
        </w:rPr>
      </w:pPr>
      <w:r>
        <w:rPr>
          <w:rFonts w:hint="eastAsia" w:ascii="黑体" w:eastAsia="黑体"/>
          <w:color w:val="231F20"/>
          <w:sz w:val="20"/>
        </w:rPr>
        <w:t>总部地址：宁夏银川市高新技术</w:t>
      </w:r>
    </w:p>
    <w:p>
      <w:pPr>
        <w:spacing w:before="3" w:line="225" w:lineRule="auto"/>
        <w:ind w:left="1163" w:right="264" w:firstLine="0"/>
        <w:jc w:val="left"/>
        <w:rPr>
          <w:rFonts w:hint="eastAsia" w:ascii="黑体" w:eastAsia="黑体"/>
          <w:sz w:val="20"/>
        </w:rPr>
      </w:pPr>
      <w:r>
        <w:rPr>
          <w:rFonts w:hint="eastAsia" w:ascii="黑体" w:eastAsia="黑体"/>
          <w:color w:val="231F20"/>
          <w:sz w:val="20"/>
        </w:rPr>
        <w:t>产业开发区宁安大街65号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邮编：750002</w:t>
      </w:r>
    </w:p>
    <w:p>
      <w:pPr>
        <w:spacing w:before="4" w:line="225" w:lineRule="auto"/>
        <w:ind w:left="163" w:right="864" w:firstLine="0"/>
        <w:jc w:val="left"/>
        <w:rPr>
          <w:rFonts w:hint="eastAsia" w:ascii="黑体" w:eastAsia="黑体"/>
          <w:sz w:val="20"/>
        </w:rPr>
      </w:pPr>
      <w:r>
        <w:rPr>
          <w:rFonts w:hint="eastAsia" w:ascii="黑体" w:eastAsia="黑体"/>
          <w:color w:val="231F20"/>
          <w:sz w:val="20"/>
        </w:rPr>
        <w:t>电话：0086-951-5672333 传真：0086-951-5672436</w:t>
      </w:r>
    </w:p>
    <w:p>
      <w:pPr>
        <w:spacing w:before="0" w:line="243" w:lineRule="exact"/>
        <w:ind w:left="163" w:right="0" w:firstLine="0"/>
        <w:jc w:val="left"/>
        <w:rPr>
          <w:rFonts w:hint="eastAsia" w:ascii="黑体" w:eastAsia="黑体"/>
          <w:sz w:val="20"/>
        </w:rPr>
      </w:pPr>
      <w:r>
        <w:fldChar w:fldCharType="begin"/>
      </w:r>
      <w:r>
        <w:instrText xml:space="preserve"> HYPERLINK "mailto:lgm@lgmazak.com.cn" \h </w:instrText>
      </w:r>
      <w:r>
        <w:fldChar w:fldCharType="separate"/>
      </w:r>
      <w:r>
        <w:rPr>
          <w:rFonts w:hint="eastAsia" w:ascii="黑体" w:eastAsia="黑体"/>
          <w:color w:val="231F20"/>
          <w:sz w:val="20"/>
        </w:rPr>
        <w:t>电子邮件：lgm@lgmazak.com.cn</w:t>
      </w:r>
      <w:r>
        <w:rPr>
          <w:rFonts w:hint="eastAsia" w:ascii="黑体" w:eastAsia="黑体"/>
          <w:color w:val="231F20"/>
          <w:sz w:val="20"/>
        </w:rPr>
        <w:fldChar w:fldCharType="end"/>
      </w:r>
    </w:p>
    <w:p>
      <w:pPr>
        <w:pStyle w:val="3"/>
        <w:spacing w:before="4"/>
        <w:ind w:left="0"/>
        <w:jc w:val="left"/>
        <w:rPr>
          <w:rFonts w:ascii="黑体"/>
          <w:sz w:val="19"/>
        </w:rPr>
      </w:pPr>
    </w:p>
    <w:p>
      <w:pPr>
        <w:pStyle w:val="3"/>
        <w:spacing w:line="225" w:lineRule="auto"/>
        <w:ind w:right="184" w:firstLine="374"/>
      </w:pPr>
      <w:r>
        <w:rPr>
          <w:color w:val="231F20"/>
          <w:spacing w:val="17"/>
        </w:rPr>
        <w:t>小巨人机床有限公司成立</w:t>
      </w:r>
      <w:r>
        <w:rPr>
          <w:color w:val="231F20"/>
        </w:rPr>
        <w:t>于2000年5月28日，公司完全引用了MAZAK最新智能网络化工厂</w:t>
      </w:r>
    </w:p>
    <w:p>
      <w:pPr>
        <w:pStyle w:val="3"/>
        <w:spacing w:line="225" w:lineRule="auto"/>
        <w:ind w:right="184"/>
      </w:pPr>
      <w:r>
        <w:rPr>
          <w:color w:val="231F20"/>
        </w:rPr>
        <w:t>（CYBER FACTORY）的构建理念，以MAZAK最先进的生产装备和软件管理系统，建立起智能网络化的生产环境，被誉为“中国第一座智能网络化机床制造工厂”。它实现了MT和IT 技术的完美结合，开创了我国智能网络化工厂之先河。</w:t>
      </w:r>
    </w:p>
    <w:p>
      <w:pPr>
        <w:spacing w:after="0" w:line="225" w:lineRule="auto"/>
        <w:sectPr>
          <w:pgSz w:w="7940" w:h="11910"/>
          <w:pgMar w:top="1040" w:right="760" w:bottom="800" w:left="800" w:header="639" w:footer="596" w:gutter="0"/>
          <w:cols w:equalWidth="0" w:num="2">
            <w:col w:w="3096" w:space="51"/>
            <w:col w:w="3233"/>
          </w:cols>
        </w:sectPr>
      </w:pPr>
    </w:p>
    <w:p>
      <w:pPr>
        <w:pStyle w:val="3"/>
        <w:spacing w:before="75" w:line="225" w:lineRule="auto"/>
        <w:ind w:right="45" w:firstLine="374"/>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2" name="直线 1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3"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8iVnedABAACQAwAADgAAAAAAAAABACAA&#10;AAAnAQAAZHJzL2Uyb0RvYy54bWxQSwUGAAAAAAYABgBZAQAAaQUAAAAA&#10;">
                <v:fill on="f" focussize="0,0"/>
                <v:stroke weight="1pt" color="#231F20" joinstyle="round"/>
                <v:imagedata o:title=""/>
                <o:lock v:ext="edit" aspectratio="f"/>
              </v:line>
            </w:pict>
          </mc:Fallback>
        </mc:AlternateContent>
      </w:r>
      <w:r>
        <w:rPr>
          <w:color w:val="231F20"/>
        </w:rPr>
        <w:t>公司建成后，受到国家及社会各界的广泛关注和肯定。党和国家领导人江泽民、吴邦国、贾庆林、吴仪、黄菊、迟浩田、李岚清、尉健行、唐家璇等先后莅临公司视察，并给予了高度评价。</w:t>
      </w:r>
    </w:p>
    <w:p>
      <w:pPr>
        <w:pStyle w:val="3"/>
        <w:spacing w:line="225" w:lineRule="auto"/>
        <w:ind w:right="38" w:firstLine="374"/>
      </w:pPr>
      <w:r>
        <w:rPr>
          <w:color w:val="231F20"/>
          <w:spacing w:val="28"/>
        </w:rPr>
        <w:t xml:space="preserve">详细信息 </w:t>
      </w:r>
      <w:r>
        <w:rPr>
          <w:color w:val="231F20"/>
        </w:rPr>
        <w:t>2</w:t>
      </w:r>
      <w:r>
        <w:rPr>
          <w:color w:val="231F20"/>
          <w:spacing w:val="-76"/>
        </w:rPr>
        <w:t xml:space="preserve"> </w:t>
      </w:r>
      <w:r>
        <w:rPr>
          <w:color w:val="231F20"/>
        </w:rPr>
        <w:t>0</w:t>
      </w:r>
      <w:r>
        <w:rPr>
          <w:color w:val="231F20"/>
          <w:spacing w:val="-76"/>
        </w:rPr>
        <w:t xml:space="preserve"> </w:t>
      </w:r>
      <w:r>
        <w:rPr>
          <w:color w:val="231F20"/>
        </w:rPr>
        <w:t>0</w:t>
      </w:r>
      <w:r>
        <w:rPr>
          <w:color w:val="231F20"/>
          <w:spacing w:val="-76"/>
        </w:rPr>
        <w:t xml:space="preserve"> </w:t>
      </w:r>
      <w:r>
        <w:rPr>
          <w:color w:val="231F20"/>
        </w:rPr>
        <w:t>0</w:t>
      </w:r>
      <w:r>
        <w:rPr>
          <w:color w:val="231F20"/>
          <w:spacing w:val="-24"/>
        </w:rPr>
        <w:t xml:space="preserve"> 年</w:t>
      </w:r>
      <w:r>
        <w:rPr>
          <w:color w:val="231F20"/>
        </w:rPr>
        <w:t>6</w:t>
      </w:r>
      <w:r>
        <w:rPr>
          <w:color w:val="231F20"/>
          <w:spacing w:val="-24"/>
        </w:rPr>
        <w:t xml:space="preserve"> 月</w:t>
      </w:r>
      <w:r>
        <w:rPr>
          <w:color w:val="231F20"/>
        </w:rPr>
        <w:t>1</w:t>
      </w:r>
      <w:r>
        <w:rPr>
          <w:color w:val="231F20"/>
          <w:spacing w:val="-76"/>
        </w:rPr>
        <w:t xml:space="preserve"> </w:t>
      </w:r>
      <w:r>
        <w:rPr>
          <w:color w:val="231F20"/>
        </w:rPr>
        <w:t xml:space="preserve">4 </w:t>
      </w:r>
      <w:r>
        <w:rPr>
          <w:color w:val="231F20"/>
          <w:spacing w:val="11"/>
        </w:rPr>
        <w:t>日，原国家主席江泽民视察小</w:t>
      </w:r>
      <w:r>
        <w:rPr>
          <w:color w:val="231F20"/>
          <w:spacing w:val="15"/>
        </w:rPr>
        <w:t xml:space="preserve">巨人公司， 并为公司题词； </w:t>
      </w:r>
      <w:r>
        <w:rPr>
          <w:color w:val="231F20"/>
          <w:spacing w:val="24"/>
        </w:rPr>
        <w:t>2000年11月，小巨人公司被</w:t>
      </w:r>
      <w:r>
        <w:rPr>
          <w:color w:val="231F20"/>
          <w:spacing w:val="16"/>
        </w:rPr>
        <w:t>日本经济新闻社授予“ 优秀</w:t>
      </w:r>
      <w:r>
        <w:rPr>
          <w:color w:val="231F20"/>
          <w:spacing w:val="17"/>
        </w:rPr>
        <w:t>尖端技术企业奖”；2002年3 月，公司通过英国MOODY公司</w:t>
      </w:r>
    </w:p>
    <w:p>
      <w:pPr>
        <w:pStyle w:val="3"/>
        <w:spacing w:line="225" w:lineRule="auto"/>
        <w:ind w:right="46"/>
      </w:pPr>
      <w:r>
        <w:rPr>
          <w:color w:val="231F20"/>
        </w:rPr>
        <w:t>ISO9001：2000国际质量体系认</w:t>
      </w:r>
      <w:r>
        <w:rPr>
          <w:color w:val="231F20"/>
          <w:spacing w:val="17"/>
        </w:rPr>
        <w:t>证；2003年3</w:t>
      </w:r>
      <w:r>
        <w:rPr>
          <w:color w:val="231F20"/>
          <w:spacing w:val="14"/>
        </w:rPr>
        <w:t>月，公司被评为</w:t>
      </w:r>
      <w:r>
        <w:rPr>
          <w:color w:val="231F20"/>
          <w:spacing w:val="11"/>
        </w:rPr>
        <w:t>中国机械工业企业核心竞争力</w:t>
      </w:r>
    </w:p>
    <w:p>
      <w:pPr>
        <w:pStyle w:val="3"/>
        <w:spacing w:line="225" w:lineRule="auto"/>
        <w:ind w:right="51"/>
      </w:pPr>
      <w:r>
        <w:rPr>
          <w:color w:val="231F20"/>
        </w:rPr>
        <w:t>100强企业；2003年4月，荣获国家科技部颁发的“国家重点高新技术企业”；2004年，公司被列入“中国机械500强”。小巨人公司产品在高速、高精度、网络化、智能化、环保等方面的出色表现，受到各行业用户的广泛好评。公司用户遍及汽车、航空、航天、电子、信息产业、模具、纺织、通用机械等各个领域。</w:t>
      </w:r>
    </w:p>
    <w:p>
      <w:pPr>
        <w:pStyle w:val="3"/>
        <w:spacing w:line="225" w:lineRule="auto"/>
        <w:ind w:right="45" w:firstLine="374"/>
      </w:pPr>
      <w:r>
        <w:rPr>
          <w:color w:val="231F20"/>
        </w:rPr>
        <w:t>小巨人机床有限公司品质方针：</w:t>
      </w:r>
    </w:p>
    <w:p>
      <w:pPr>
        <w:pStyle w:val="3"/>
        <w:spacing w:line="225" w:lineRule="auto"/>
        <w:ind w:right="45" w:firstLine="374"/>
      </w:pPr>
      <w:r>
        <w:rPr>
          <w:color w:val="231F20"/>
          <w:spacing w:val="17"/>
        </w:rPr>
        <w:t>我们的产品要满足顾客的</w:t>
      </w:r>
      <w:r>
        <w:rPr>
          <w:color w:val="231F20"/>
        </w:rPr>
        <w:t>需要</w:t>
      </w:r>
    </w:p>
    <w:p>
      <w:pPr>
        <w:pStyle w:val="3"/>
        <w:spacing w:line="225" w:lineRule="auto"/>
        <w:ind w:right="45" w:firstLine="374"/>
      </w:pPr>
      <w:r>
        <w:rPr>
          <w:color w:val="231F20"/>
          <w:spacing w:val="17"/>
        </w:rPr>
        <w:t>我们的技术要引导顾客的</w:t>
      </w:r>
      <w:r>
        <w:rPr>
          <w:color w:val="231F20"/>
        </w:rPr>
        <w:t>消费</w:t>
      </w:r>
    </w:p>
    <w:p>
      <w:pPr>
        <w:pStyle w:val="3"/>
        <w:spacing w:line="225" w:lineRule="auto"/>
        <w:ind w:right="45" w:firstLine="374"/>
      </w:pPr>
      <w:r>
        <w:rPr>
          <w:color w:val="231F20"/>
          <w:spacing w:val="17"/>
        </w:rPr>
        <w:t>我们的服务要排除顾客的</w:t>
      </w:r>
      <w:r>
        <w:rPr>
          <w:color w:val="231F20"/>
        </w:rPr>
        <w:t>忧虑</w:t>
      </w:r>
    </w:p>
    <w:p>
      <w:pPr>
        <w:pStyle w:val="3"/>
        <w:spacing w:line="225" w:lineRule="auto"/>
        <w:ind w:right="45" w:firstLine="374"/>
      </w:pPr>
      <w:r>
        <w:rPr>
          <w:color w:val="231F20"/>
          <w:spacing w:val="17"/>
        </w:rPr>
        <w:t>我们的公司要受到顾客的</w:t>
      </w:r>
      <w:r>
        <w:rPr>
          <w:color w:val="231F20"/>
        </w:rPr>
        <w:t>信赖</w:t>
      </w:r>
    </w:p>
    <w:p>
      <w:pPr>
        <w:pStyle w:val="3"/>
        <w:spacing w:before="75" w:line="225" w:lineRule="auto"/>
        <w:ind w:right="184" w:firstLine="374"/>
      </w:pPr>
      <w:r>
        <w:br w:type="column"/>
      </w:r>
      <w:r>
        <w:rPr>
          <w:color w:val="231F20"/>
        </w:rPr>
        <w:t>小巨人机床有限公司服务体系：</w:t>
      </w:r>
    </w:p>
    <w:p>
      <w:pPr>
        <w:pStyle w:val="3"/>
        <w:spacing w:line="225" w:lineRule="auto"/>
        <w:ind w:right="184" w:firstLine="374"/>
      </w:pPr>
      <w:r>
        <w:rPr>
          <w:color w:val="231F20"/>
        </w:rPr>
        <w:t>售前技术，致力于为用户提供整套应用方案；</w:t>
      </w:r>
    </w:p>
    <w:p>
      <w:pPr>
        <w:pStyle w:val="3"/>
        <w:spacing w:line="225" w:lineRule="auto"/>
        <w:ind w:right="202" w:firstLine="374"/>
      </w:pPr>
      <w:r>
        <w:rPr>
          <w:color w:val="231F20"/>
        </w:rPr>
        <w:t>售后服务，承诺24小时在线咨询，24小时迅捷抵达；</w:t>
      </w:r>
    </w:p>
    <w:p>
      <w:pPr>
        <w:pStyle w:val="3"/>
        <w:spacing w:line="225" w:lineRule="auto"/>
        <w:ind w:right="184" w:firstLine="374"/>
      </w:pPr>
      <w:r>
        <w:rPr>
          <w:color w:val="231F20"/>
        </w:rPr>
        <w:t>销售办事处覆盖全国，销售经理与您洽谈商务，安排参观公司和操作培训； 全国范围内的技术服务中心贴近顾客， 技术服务工程师接受您的技术求援和投诉，在机床的整个生命周期为您排忧解难；</w:t>
      </w:r>
    </w:p>
    <w:p>
      <w:pPr>
        <w:pStyle w:val="3"/>
        <w:spacing w:line="225" w:lineRule="auto"/>
        <w:ind w:right="184" w:firstLine="374"/>
      </w:pPr>
      <w:r>
        <w:rPr>
          <w:color w:val="231F20"/>
        </w:rPr>
        <w:t>小巨人机床有限公司矢志不移地满足顾客需要，推动顾客成功。</w:t>
      </w:r>
    </w:p>
    <w:p>
      <w:pPr>
        <w:pStyle w:val="3"/>
        <w:spacing w:before="3"/>
        <w:ind w:left="0"/>
        <w:jc w:val="left"/>
        <w:rPr>
          <w:sz w:val="17"/>
        </w:rPr>
      </w:pPr>
    </w:p>
    <w:p>
      <w:pPr>
        <w:pStyle w:val="2"/>
      </w:pPr>
      <w:r>
        <w:rPr>
          <w:color w:val="231F20"/>
          <w:u w:val="single" w:color="231F20"/>
        </w:rPr>
        <w:t>吉林省经贸机电物资有限公司</w:t>
      </w:r>
    </w:p>
    <w:p>
      <w:pPr>
        <w:pStyle w:val="3"/>
        <w:spacing w:before="5"/>
        <w:ind w:left="0"/>
        <w:jc w:val="left"/>
        <w:rPr>
          <w:sz w:val="22"/>
        </w:rPr>
      </w:pPr>
    </w:p>
    <w:p>
      <w:pPr>
        <w:spacing w:before="0" w:line="225" w:lineRule="auto"/>
        <w:ind w:left="163" w:right="664" w:firstLine="0"/>
        <w:jc w:val="left"/>
        <w:rPr>
          <w:rFonts w:hint="eastAsia" w:ascii="黑体" w:eastAsia="黑体"/>
          <w:sz w:val="20"/>
        </w:rPr>
      </w:pPr>
      <w:r>
        <w:rPr>
          <w:rFonts w:hint="eastAsia" w:ascii="黑体" w:eastAsia="黑体"/>
          <w:color w:val="231F20"/>
          <w:sz w:val="20"/>
        </w:rPr>
        <w:t>地址：长春市清和街1512</w:t>
      </w:r>
      <w:r>
        <w:rPr>
          <w:rFonts w:hint="eastAsia" w:ascii="黑体" w:eastAsia="黑体"/>
          <w:color w:val="231F20"/>
          <w:spacing w:val="-17"/>
          <w:sz w:val="20"/>
        </w:rPr>
        <w:t>号</w:t>
      </w:r>
      <w:r>
        <w:rPr>
          <w:rFonts w:hint="eastAsia" w:ascii="黑体" w:eastAsia="黑体"/>
          <w:color w:val="231F20"/>
          <w:sz w:val="20"/>
        </w:rPr>
        <w:t>电话：0431-88580528</w:t>
      </w:r>
    </w:p>
    <w:p>
      <w:pPr>
        <w:spacing w:before="0" w:line="225" w:lineRule="auto"/>
        <w:ind w:left="163" w:right="1164" w:firstLine="1100"/>
        <w:jc w:val="left"/>
        <w:rPr>
          <w:rFonts w:hint="eastAsia" w:ascii="黑体" w:eastAsia="黑体"/>
          <w:sz w:val="20"/>
        </w:rPr>
      </w:pPr>
      <w:r>
        <w:rPr>
          <w:rFonts w:hint="eastAsia" w:ascii="黑体" w:eastAsia="黑体"/>
          <w:color w:val="231F20"/>
          <w:sz w:val="20"/>
        </w:rPr>
        <w:t xml:space="preserve">88580577 </w:t>
      </w:r>
      <w:r>
        <w:rPr>
          <w:rFonts w:hint="eastAsia" w:ascii="黑体" w:eastAsia="黑体"/>
          <w:color w:val="231F20"/>
          <w:spacing w:val="-2"/>
          <w:sz w:val="20"/>
        </w:rPr>
        <w:t xml:space="preserve">       </w:t>
      </w:r>
      <w:r>
        <w:rPr>
          <w:rFonts w:hint="eastAsia" w:ascii="黑体" w:eastAsia="黑体"/>
          <w:color w:val="231F20"/>
          <w:spacing w:val="14"/>
          <w:sz w:val="20"/>
        </w:rPr>
        <w:t xml:space="preserve"> </w:t>
      </w:r>
      <w:r>
        <w:rPr>
          <w:rFonts w:hint="eastAsia" w:ascii="黑体" w:eastAsia="黑体"/>
          <w:color w:val="231F20"/>
          <w:spacing w:val="-2"/>
          <w:sz w:val="20"/>
        </w:rPr>
        <w:t>传真</w:t>
      </w:r>
      <w:r>
        <w:rPr>
          <w:rFonts w:hint="eastAsia" w:ascii="黑体" w:eastAsia="黑体"/>
          <w:color w:val="231F20"/>
          <w:spacing w:val="-1"/>
          <w:sz w:val="20"/>
        </w:rPr>
        <w:t>：0431-88527333</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邮编：130061</w:t>
      </w:r>
    </w:p>
    <w:p>
      <w:pPr>
        <w:spacing w:before="0" w:line="248" w:lineRule="exact"/>
        <w:ind w:left="163" w:right="0" w:firstLine="0"/>
        <w:jc w:val="left"/>
        <w:rPr>
          <w:rFonts w:hint="eastAsia" w:ascii="黑体" w:eastAsia="黑体"/>
          <w:sz w:val="20"/>
        </w:rPr>
      </w:pPr>
      <w:r>
        <w:fldChar w:fldCharType="begin"/>
      </w:r>
      <w:r>
        <w:instrText xml:space="preserve"> HYPERLINK "mailto:zljmjd@mail.jl.cn" \h </w:instrText>
      </w:r>
      <w:r>
        <w:fldChar w:fldCharType="separate"/>
      </w:r>
      <w:r>
        <w:rPr>
          <w:rFonts w:hint="eastAsia" w:ascii="黑体" w:eastAsia="黑体"/>
          <w:color w:val="231F20"/>
          <w:sz w:val="20"/>
        </w:rPr>
        <w:t>E-maill：zljmjd@mail.jl.cn</w:t>
      </w:r>
      <w:r>
        <w:rPr>
          <w:rFonts w:hint="eastAsia" w:ascii="黑体" w:eastAsia="黑体"/>
          <w:color w:val="231F20"/>
          <w:sz w:val="20"/>
        </w:rPr>
        <w:fldChar w:fldCharType="end"/>
      </w:r>
    </w:p>
    <w:p>
      <w:pPr>
        <w:pStyle w:val="3"/>
        <w:spacing w:before="2"/>
        <w:ind w:left="0"/>
        <w:jc w:val="left"/>
        <w:rPr>
          <w:rFonts w:ascii="黑体"/>
          <w:sz w:val="19"/>
        </w:rPr>
      </w:pPr>
    </w:p>
    <w:p>
      <w:pPr>
        <w:pStyle w:val="3"/>
        <w:spacing w:line="225" w:lineRule="auto"/>
        <w:ind w:right="184" w:firstLine="374"/>
      </w:pPr>
      <w:r>
        <w:rPr>
          <w:color w:val="231F20"/>
          <w:spacing w:val="17"/>
        </w:rPr>
        <w:t>吉林省经贸机电物资有限</w:t>
      </w:r>
      <w:r>
        <w:rPr>
          <w:color w:val="231F20"/>
          <w:spacing w:val="11"/>
        </w:rPr>
        <w:t>公司是经营国内外机电设备为主的股份制有限责任公司。公</w:t>
      </w:r>
      <w:r>
        <w:rPr>
          <w:color w:val="231F20"/>
        </w:rPr>
        <w:t>司具有进出口业务资格。</w:t>
      </w:r>
    </w:p>
    <w:p>
      <w:pPr>
        <w:pStyle w:val="3"/>
        <w:spacing w:line="225" w:lineRule="auto"/>
        <w:ind w:right="184" w:firstLine="374"/>
      </w:pPr>
      <w:r>
        <w:rPr>
          <w:color w:val="231F20"/>
          <w:spacing w:val="17"/>
        </w:rPr>
        <w:t>公司在多年的业务合作过</w:t>
      </w:r>
      <w:r>
        <w:rPr>
          <w:color w:val="231F20"/>
          <w:spacing w:val="10"/>
        </w:rPr>
        <w:t>程中，与国内51家机床生产企</w:t>
      </w:r>
      <w:r>
        <w:rPr>
          <w:color w:val="231F20"/>
          <w:spacing w:val="11"/>
        </w:rPr>
        <w:t>业建立了办事处与经销网点关系，同时也与德国、日本、瑞典、西班牙及台湾机床制造商有着比较紧密的业务联系，成为其合格的代理商。公司平均</w:t>
      </w:r>
      <w:r>
        <w:rPr>
          <w:color w:val="231F20"/>
        </w:rPr>
        <w:t>年销售额四千万元左右。</w:t>
      </w:r>
    </w:p>
    <w:p>
      <w:pPr>
        <w:spacing w:after="0" w:line="225" w:lineRule="auto"/>
        <w:sectPr>
          <w:pgSz w:w="7940" w:h="11910"/>
          <w:pgMar w:top="1040" w:right="760" w:bottom="780" w:left="800" w:header="639" w:footer="596" w:gutter="0"/>
          <w:cols w:equalWidth="0" w:num="2">
            <w:col w:w="3093" w:space="54"/>
            <w:col w:w="3233"/>
          </w:cols>
        </w:sectPr>
      </w:pPr>
    </w:p>
    <w:p>
      <w:pPr>
        <w:pStyle w:val="3"/>
        <w:spacing w:before="75" w:line="225" w:lineRule="auto"/>
        <w:ind w:right="38" w:firstLine="374"/>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3" name="直线 1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4"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B6dTlfRAQAAkAMAAA4AAAAAAAAAAQAg&#10;AAAAJwEAAGRycy9lMm9Eb2MueG1sUEsFBgAAAAAGAAYAWQEAAGoFAAAAAA==&#10;">
                <v:fill on="f" focussize="0,0"/>
                <v:stroke weight="1pt" color="#231F20" joinstyle="round"/>
                <v:imagedata o:title=""/>
                <o:lock v:ext="edit" aspectratio="f"/>
              </v:line>
            </w:pict>
          </mc:Fallback>
        </mc:AlternateContent>
      </w:r>
      <w:r>
        <w:rPr>
          <w:color w:val="231F20"/>
        </w:rPr>
        <w:t>公司在吉林省广大用户中有着良好的信誉。被一汽轿车公司采购部授予“合格的供应商”称号。曾多次参与一汽， 一汽配套厂及省内企业技术改造项目所需设备的招标活动， 在激烈地竞争中中标。为这些企业提供国内外设备和仪器。</w:t>
      </w:r>
    </w:p>
    <w:p>
      <w:pPr>
        <w:pStyle w:val="3"/>
        <w:spacing w:line="225" w:lineRule="auto"/>
        <w:ind w:right="38" w:firstLine="374"/>
      </w:pPr>
      <w:r>
        <w:rPr>
          <w:color w:val="231F20"/>
        </w:rPr>
        <w:t>公司在经营实践中，不断追求服务高质量， 工作高效率，人员高素质。公司的精神是： 团结、务实、高效、创新。</w:t>
      </w:r>
    </w:p>
    <w:p>
      <w:pPr>
        <w:pStyle w:val="3"/>
        <w:spacing w:line="225" w:lineRule="auto"/>
        <w:ind w:right="38" w:firstLine="374"/>
      </w:pPr>
      <w:r>
        <w:rPr>
          <w:color w:val="231F20"/>
          <w:spacing w:val="17"/>
        </w:rPr>
        <w:t>公司真诚地欢迎各界朋友</w:t>
      </w:r>
      <w:r>
        <w:rPr>
          <w:color w:val="231F20"/>
          <w:spacing w:val="11"/>
        </w:rPr>
        <w:t>洽谈业务，携手并进。吉林省经贸机电物资有限公司一定会成为您真诚的朋友和值得信赖</w:t>
      </w:r>
      <w:r>
        <w:rPr>
          <w:color w:val="231F20"/>
        </w:rPr>
        <w:t>的伙伴</w:t>
      </w:r>
    </w:p>
    <w:p>
      <w:pPr>
        <w:pStyle w:val="3"/>
        <w:spacing w:before="1"/>
        <w:ind w:left="0"/>
        <w:jc w:val="left"/>
        <w:rPr>
          <w:sz w:val="17"/>
        </w:rPr>
      </w:pPr>
    </w:p>
    <w:p>
      <w:pPr>
        <w:pStyle w:val="2"/>
        <w:spacing w:line="254" w:lineRule="auto"/>
        <w:ind w:right="49"/>
      </w:pPr>
      <w:r>
        <w:rPr>
          <w:color w:val="231F20"/>
          <w:spacing w:val="5"/>
          <w:w w:val="95"/>
          <w:u w:val="single" w:color="231F20"/>
        </w:rPr>
        <w:t>中美瑞(一诺)机床附件制造有</w:t>
      </w:r>
      <w:r>
        <w:rPr>
          <w:color w:val="231F20"/>
          <w:u w:val="single" w:color="231F20"/>
        </w:rPr>
        <w:t>限公司</w:t>
      </w:r>
    </w:p>
    <w:p>
      <w:pPr>
        <w:pStyle w:val="3"/>
        <w:spacing w:before="3"/>
        <w:ind w:left="0"/>
        <w:jc w:val="left"/>
        <w:rPr>
          <w:sz w:val="20"/>
        </w:rPr>
      </w:pPr>
    </w:p>
    <w:p>
      <w:pPr>
        <w:spacing w:before="0" w:line="248" w:lineRule="exact"/>
        <w:ind w:left="163" w:right="0" w:firstLine="0"/>
        <w:jc w:val="left"/>
        <w:rPr>
          <w:rFonts w:hint="eastAsia" w:ascii="黑体" w:eastAsia="黑体"/>
          <w:sz w:val="20"/>
        </w:rPr>
      </w:pPr>
      <w:r>
        <w:rPr>
          <w:rFonts w:hint="eastAsia" w:ascii="黑体" w:eastAsia="黑体"/>
          <w:color w:val="231F20"/>
          <w:sz w:val="20"/>
        </w:rPr>
        <w:t>24小时服务热线：</w:t>
      </w:r>
    </w:p>
    <w:p>
      <w:pPr>
        <w:spacing w:before="0" w:line="240" w:lineRule="exact"/>
        <w:ind w:left="763" w:right="0" w:firstLine="0"/>
        <w:jc w:val="left"/>
        <w:rPr>
          <w:rFonts w:ascii="黑体"/>
          <w:sz w:val="20"/>
        </w:rPr>
      </w:pPr>
      <w:r>
        <w:rPr>
          <w:rFonts w:ascii="黑体"/>
          <w:color w:val="231F20"/>
          <w:sz w:val="20"/>
        </w:rPr>
        <w:t>0317---6341889</w:t>
      </w:r>
    </w:p>
    <w:p>
      <w:pPr>
        <w:spacing w:before="0" w:line="240" w:lineRule="exact"/>
        <w:ind w:left="763" w:right="0" w:firstLine="0"/>
        <w:jc w:val="left"/>
        <w:rPr>
          <w:rFonts w:ascii="黑体"/>
          <w:sz w:val="20"/>
        </w:rPr>
      </w:pPr>
      <w:r>
        <w:rPr>
          <w:rFonts w:ascii="黑体"/>
          <w:color w:val="231F20"/>
          <w:sz w:val="20"/>
        </w:rPr>
        <w:t>0317---6341859</w:t>
      </w:r>
    </w:p>
    <w:p>
      <w:pPr>
        <w:spacing w:before="0" w:line="248" w:lineRule="exact"/>
        <w:ind w:left="763" w:right="0" w:firstLine="0"/>
        <w:jc w:val="left"/>
        <w:rPr>
          <w:rFonts w:ascii="黑体"/>
          <w:sz w:val="20"/>
        </w:rPr>
      </w:pPr>
      <w:r>
        <w:rPr>
          <w:rFonts w:ascii="黑体"/>
          <w:color w:val="231F20"/>
          <w:sz w:val="20"/>
        </w:rPr>
        <w:t>18858678996</w:t>
      </w:r>
    </w:p>
    <w:p>
      <w:pPr>
        <w:pStyle w:val="3"/>
        <w:spacing w:before="3"/>
        <w:ind w:left="0"/>
        <w:jc w:val="left"/>
        <w:rPr>
          <w:rFonts w:ascii="黑体"/>
          <w:sz w:val="19"/>
        </w:rPr>
      </w:pPr>
    </w:p>
    <w:p>
      <w:pPr>
        <w:pStyle w:val="3"/>
        <w:spacing w:before="1" w:line="225" w:lineRule="auto"/>
        <w:ind w:right="43" w:firstLine="374"/>
      </w:pPr>
      <w:r>
        <w:rPr>
          <w:color w:val="231F20"/>
        </w:rPr>
        <w:t>中美瑞(一诺)机床附件制造有限公司是一家从事高品质精密机械防护产品生产的专业厂家，位于渤海之滨的河北沧州。前身为中美机床附件厂， 为了及时、便捷、优质的服务于南方市场客户，于2006年设立浙江温岭中美机床附件分公司。多年来一直致力于工业自动化设备深度防护产品的开发研究、设计生产与销售服务。</w:t>
      </w:r>
    </w:p>
    <w:p>
      <w:pPr>
        <w:pStyle w:val="3"/>
        <w:spacing w:before="62" w:line="261" w:lineRule="exact"/>
        <w:ind w:left="537"/>
        <w:jc w:val="left"/>
      </w:pPr>
      <w:r>
        <w:br w:type="column"/>
      </w:r>
      <w:r>
        <w:rPr>
          <w:color w:val="231F20"/>
        </w:rPr>
        <w:t xml:space="preserve">公司生产的“一诺”牌 </w:t>
      </w:r>
    </w:p>
    <w:p>
      <w:pPr>
        <w:pStyle w:val="3"/>
        <w:spacing w:before="4" w:line="225" w:lineRule="auto"/>
        <w:ind w:right="184"/>
      </w:pPr>
      <w:r>
        <w:rPr>
          <w:color w:val="231F20"/>
        </w:rPr>
        <w:t>//“中美”牌机床功能部件主要品种有：DGZ-1型、-2型钢制伸缩式导轨防护罩系列，RFQ-1 型、-2型风琴式防尘罩系列， ZMP型除屑输送机系列，弹性螺旋丝杆、精密仪器防尘套系列，导线/导管用TLG型钢制拖链、TLS型塑料拖链系列及JY 型、JL型机床工作灯系列，设备通风管、T型撞块槽板等数控设备相关产品。</w:t>
      </w:r>
    </w:p>
    <w:p>
      <w:pPr>
        <w:pStyle w:val="3"/>
        <w:spacing w:line="225" w:lineRule="auto"/>
        <w:ind w:right="184" w:firstLine="374"/>
      </w:pPr>
      <w:r>
        <w:rPr>
          <w:color w:val="231F20"/>
        </w:rPr>
        <w:t>目前产品已广泛应用于数控机床行业、机械生产加工行业、汽摩行业、医疗器械、测量修理行业等，为国内40多家精密数控企业配套供应！成功范例遍及祖国各区域。集公司二十多年的行业生产经验，引进国外先进的生产技术及优质的原材料，为国内外客户提供技术支持，并可在短周期内生产高质量、符合客户需求的防护产品。</w:t>
      </w:r>
    </w:p>
    <w:p>
      <w:pPr>
        <w:pStyle w:val="3"/>
        <w:spacing w:line="225" w:lineRule="auto"/>
        <w:ind w:right="159" w:firstLine="374"/>
      </w:pPr>
      <w:r>
        <w:rPr>
          <w:color w:val="231F20"/>
        </w:rPr>
        <w:t>企业服务理念：质量创优，提供客户满意产品；用心服务，超越客户期待所需！</w:t>
      </w:r>
    </w:p>
    <w:p>
      <w:pPr>
        <w:pStyle w:val="3"/>
        <w:spacing w:line="225" w:lineRule="auto"/>
        <w:ind w:right="184" w:firstLine="374"/>
      </w:pPr>
      <w:r>
        <w:rPr>
          <w:color w:val="231F20"/>
        </w:rPr>
        <w:t>企业经营理念：重诺、守信；创新、前进！</w:t>
      </w:r>
    </w:p>
    <w:p>
      <w:pPr>
        <w:pStyle w:val="3"/>
        <w:spacing w:before="5"/>
        <w:ind w:left="0"/>
        <w:jc w:val="left"/>
        <w:rPr>
          <w:sz w:val="16"/>
        </w:rPr>
      </w:pPr>
    </w:p>
    <w:p>
      <w:pPr>
        <w:pStyle w:val="2"/>
        <w:spacing w:before="1"/>
      </w:pPr>
      <w:r>
        <w:rPr>
          <w:color w:val="231F20"/>
          <w:u w:val="single" w:color="231F20"/>
        </w:rPr>
        <w:t>吉林省三友模具服务有限公司</w:t>
      </w:r>
    </w:p>
    <w:p>
      <w:pPr>
        <w:pStyle w:val="3"/>
        <w:spacing w:before="4"/>
        <w:ind w:left="0"/>
        <w:jc w:val="left"/>
        <w:rPr>
          <w:sz w:val="22"/>
        </w:rPr>
      </w:pP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地址：长春市正茂生产资料市场19栋15-17号</w:t>
      </w:r>
    </w:p>
    <w:p>
      <w:pPr>
        <w:pStyle w:val="3"/>
        <w:spacing w:before="9"/>
        <w:ind w:left="0"/>
        <w:jc w:val="left"/>
        <w:rPr>
          <w:rFonts w:ascii="黑体"/>
          <w:sz w:val="17"/>
        </w:rPr>
      </w:pPr>
    </w:p>
    <w:p>
      <w:pPr>
        <w:spacing w:before="0" w:line="448" w:lineRule="auto"/>
        <w:ind w:left="163" w:right="1164" w:firstLine="0"/>
        <w:jc w:val="left"/>
        <w:rPr>
          <w:rFonts w:hint="eastAsia" w:ascii="黑体" w:eastAsia="黑体"/>
          <w:sz w:val="20"/>
        </w:rPr>
      </w:pPr>
      <w:r>
        <w:rPr>
          <w:rFonts w:hint="eastAsia" w:ascii="黑体" w:eastAsia="黑体"/>
          <w:color w:val="231F20"/>
          <w:sz w:val="20"/>
        </w:rPr>
        <w:t>电话：0431-81922048 传真：0431-81922046</w:t>
      </w:r>
    </w:p>
    <w:p>
      <w:pPr>
        <w:spacing w:after="0" w:line="448" w:lineRule="auto"/>
        <w:jc w:val="left"/>
        <w:rPr>
          <w:rFonts w:hint="eastAsia" w:ascii="黑体" w:eastAsia="黑体"/>
          <w:sz w:val="20"/>
        </w:rPr>
        <w:sectPr>
          <w:pgSz w:w="7940" w:h="11910"/>
          <w:pgMar w:top="1040" w:right="760" w:bottom="800" w:left="800" w:header="639" w:footer="596" w:gutter="0"/>
          <w:cols w:equalWidth="0" w:num="2">
            <w:col w:w="3085" w:space="62"/>
            <w:col w:w="3233"/>
          </w:cols>
        </w:sectPr>
      </w:pPr>
    </w:p>
    <w:p>
      <w:pPr>
        <w:spacing w:before="63" w:line="248" w:lineRule="exact"/>
        <w:ind w:left="163" w:right="0" w:firstLine="0"/>
        <w:jc w:val="left"/>
        <w:rPr>
          <w:rFonts w:hint="eastAsia" w:ascii="黑体" w:eastAsia="黑体"/>
          <w:sz w:val="20"/>
        </w:rPr>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4" name="直线 1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5"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N5eWY/RAQAAkAMAAA4AAAAAAAAAAQAg&#10;AAAAJwEAAGRycy9lMm9Eb2MueG1sUEsFBgAAAAAGAAYAWQEAAGoFAAAAAA==&#10;">
                <v:fill on="f" focussize="0,0"/>
                <v:stroke weight="1pt" color="#231F20" joinstyle="round"/>
                <v:imagedata o:title=""/>
                <o:lock v:ext="edit" aspectratio="f"/>
              </v:line>
            </w:pict>
          </mc:Fallback>
        </mc:AlternateContent>
      </w:r>
      <w:r>
        <w:rPr>
          <w:rFonts w:hint="eastAsia" w:ascii="黑体" w:eastAsia="黑体"/>
          <w:color w:val="231F20"/>
          <w:sz w:val="20"/>
        </w:rPr>
        <w:t>邮编：130031</w:t>
      </w:r>
    </w:p>
    <w:p>
      <w:pPr>
        <w:spacing w:before="0" w:line="240" w:lineRule="exact"/>
        <w:ind w:left="163" w:right="0" w:firstLine="0"/>
        <w:jc w:val="left"/>
        <w:rPr>
          <w:rFonts w:hint="eastAsia" w:ascii="黑体" w:eastAsia="黑体"/>
          <w:sz w:val="20"/>
        </w:rPr>
      </w:pPr>
      <w:r>
        <w:fldChar w:fldCharType="begin"/>
      </w:r>
      <w:r>
        <w:instrText xml:space="preserve"> HYPERLINK "http://www.ccjihan.com/" \h </w:instrText>
      </w:r>
      <w:r>
        <w:fldChar w:fldCharType="separate"/>
      </w:r>
      <w:r>
        <w:rPr>
          <w:rFonts w:hint="eastAsia" w:ascii="黑体" w:eastAsia="黑体"/>
          <w:color w:val="231F20"/>
          <w:sz w:val="20"/>
        </w:rPr>
        <w:t>网址：www.ccjihan.com</w:t>
      </w:r>
      <w:r>
        <w:rPr>
          <w:rFonts w:hint="eastAsia" w:ascii="黑体" w:eastAsia="黑体"/>
          <w:color w:val="231F20"/>
          <w:sz w:val="20"/>
        </w:rPr>
        <w:fldChar w:fldCharType="end"/>
      </w:r>
    </w:p>
    <w:p>
      <w:pPr>
        <w:spacing w:before="0" w:line="248" w:lineRule="exact"/>
        <w:ind w:left="163" w:right="0" w:firstLine="0"/>
        <w:jc w:val="left"/>
        <w:rPr>
          <w:rFonts w:hint="eastAsia" w:ascii="黑体" w:eastAsia="黑体"/>
          <w:sz w:val="20"/>
        </w:rPr>
      </w:pPr>
      <w:r>
        <w:fldChar w:fldCharType="begin"/>
      </w:r>
      <w:r>
        <w:instrText xml:space="preserve"> HYPERLINK "mailto:hjm2005106@sohu.com" \h </w:instrText>
      </w:r>
      <w:r>
        <w:fldChar w:fldCharType="separate"/>
      </w:r>
      <w:r>
        <w:rPr>
          <w:rFonts w:hint="eastAsia" w:ascii="黑体" w:eastAsia="黑体"/>
          <w:color w:val="231F20"/>
          <w:sz w:val="20"/>
        </w:rPr>
        <w:t>E-maill：hjm2005106@sohu.com</w:t>
      </w:r>
      <w:r>
        <w:rPr>
          <w:rFonts w:hint="eastAsia" w:ascii="黑体" w:eastAsia="黑体"/>
          <w:color w:val="231F20"/>
          <w:sz w:val="20"/>
        </w:rPr>
        <w:fldChar w:fldCharType="end"/>
      </w:r>
    </w:p>
    <w:p>
      <w:pPr>
        <w:pStyle w:val="3"/>
        <w:spacing w:before="4"/>
        <w:ind w:left="0"/>
        <w:jc w:val="left"/>
        <w:rPr>
          <w:rFonts w:ascii="黑体"/>
          <w:sz w:val="19"/>
        </w:rPr>
      </w:pPr>
    </w:p>
    <w:p>
      <w:pPr>
        <w:pStyle w:val="3"/>
        <w:spacing w:line="225" w:lineRule="auto"/>
        <w:ind w:right="38" w:firstLine="374"/>
      </w:pPr>
      <w:r>
        <w:rPr>
          <w:color w:val="231F20"/>
        </w:rPr>
        <w:t>吉林省三友模具服务有限公司是长春三友模具有限公司模具服务中心经企业改制并轨后注册成立的新公司。企业秉承长春三友模具服务中心的经营理念，立足长春市各企业， 辐射东北三省机械加工行业， 客户遍及全国各地，多年来与各生产厂商精诚合作，造就了良好的供求关系。为企业提供质优价低的模具标准件和模具制模耗材，同时，我公司成立了长春市吉韩模具有限公司， 作为模具设计、制造的一个基地，形成了前店后厂的经营模式。</w:t>
      </w:r>
    </w:p>
    <w:p>
      <w:pPr>
        <w:pStyle w:val="3"/>
        <w:spacing w:line="233" w:lineRule="exact"/>
        <w:ind w:left="537"/>
        <w:jc w:val="left"/>
      </w:pPr>
      <w:r>
        <w:rPr>
          <w:color w:val="231F20"/>
        </w:rPr>
        <w:t>主要经营的产品有：中国</w:t>
      </w:r>
    </w:p>
    <w:p>
      <w:pPr>
        <w:pStyle w:val="3"/>
        <w:spacing w:before="4" w:line="225" w:lineRule="auto"/>
        <w:ind w:right="43"/>
      </w:pPr>
      <w:r>
        <w:rPr>
          <w:color w:val="231F20"/>
        </w:rPr>
        <w:t>“四砂”集团生产的“泰山” 牌和白鸽（集团）股份有限公司生产的“ 白鸽” 牌模具磨料。山东光明钨钼股份有限公司生产的“ 光明” 牌各种钼丝，国内各大企业生产的数控铣床，数控电火花成型机。数控线切割机床及机床附件，耗材，河北高碑店生产优质硬质合金工具，西安1001模具研究所生产的各种模具标准件，香港、天津、四川，山东等地生产的冷冲模架，塑料模架，各种名牌电动，气动抛光工具， 耗材，各种除锈剂，防锈剂。脱模剂等；及各种模具技术服务。</w:t>
      </w:r>
    </w:p>
    <w:p>
      <w:pPr>
        <w:pStyle w:val="3"/>
        <w:spacing w:before="75" w:line="225" w:lineRule="auto"/>
        <w:ind w:right="184" w:firstLine="374"/>
      </w:pPr>
      <w:r>
        <w:br w:type="column"/>
      </w:r>
      <w:r>
        <w:rPr>
          <w:color w:val="231F20"/>
        </w:rPr>
        <w:t>我们将为企业提供热情周到的服务，用户第一，质量第一， 服务第一， 是我们的宗旨。</w:t>
      </w:r>
    </w:p>
    <w:p>
      <w:pPr>
        <w:pStyle w:val="3"/>
        <w:spacing w:before="1"/>
        <w:ind w:left="0"/>
        <w:jc w:val="left"/>
        <w:rPr>
          <w:sz w:val="18"/>
        </w:rPr>
      </w:pPr>
    </w:p>
    <w:p>
      <w:pPr>
        <w:pStyle w:val="2"/>
        <w:spacing w:before="1"/>
      </w:pPr>
      <w:r>
        <w:rPr>
          <w:color w:val="231F20"/>
          <w:u w:val="single" w:color="231F20"/>
        </w:rPr>
        <w:t>长春市吉韩模具有限公司</w:t>
      </w:r>
    </w:p>
    <w:p>
      <w:pPr>
        <w:pStyle w:val="3"/>
        <w:spacing w:before="4"/>
        <w:ind w:left="0"/>
        <w:jc w:val="left"/>
        <w:rPr>
          <w:sz w:val="22"/>
        </w:rPr>
      </w:pP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地址：长春市长吉北线零公里处(师范学院对面）</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电话：0431-84731953</w:t>
      </w:r>
    </w:p>
    <w:p>
      <w:pPr>
        <w:spacing w:before="0" w:line="240" w:lineRule="exact"/>
        <w:ind w:left="1263" w:right="0" w:firstLine="0"/>
        <w:jc w:val="left"/>
        <w:rPr>
          <w:rFonts w:ascii="黑体"/>
          <w:sz w:val="20"/>
        </w:rPr>
      </w:pPr>
      <w:r>
        <w:rPr>
          <w:rFonts w:ascii="黑体"/>
          <w:color w:val="231F20"/>
          <w:sz w:val="20"/>
        </w:rPr>
        <w:t>84735346</w:t>
      </w:r>
    </w:p>
    <w:p>
      <w:pPr>
        <w:spacing w:before="4" w:line="225" w:lineRule="auto"/>
        <w:ind w:left="163" w:right="1164" w:firstLine="1100"/>
        <w:jc w:val="left"/>
        <w:rPr>
          <w:rFonts w:hint="eastAsia" w:ascii="黑体" w:eastAsia="黑体"/>
          <w:sz w:val="20"/>
        </w:rPr>
      </w:pPr>
      <w:r>
        <w:rPr>
          <w:rFonts w:hint="eastAsia" w:ascii="黑体" w:eastAsia="黑体"/>
          <w:color w:val="231F20"/>
          <w:sz w:val="20"/>
        </w:rPr>
        <w:t xml:space="preserve">84735348 </w:t>
      </w:r>
      <w:r>
        <w:rPr>
          <w:rFonts w:hint="eastAsia" w:ascii="黑体" w:eastAsia="黑体"/>
          <w:color w:val="231F20"/>
          <w:spacing w:val="-2"/>
          <w:sz w:val="20"/>
        </w:rPr>
        <w:t xml:space="preserve">       </w:t>
      </w:r>
      <w:r>
        <w:rPr>
          <w:rFonts w:hint="eastAsia" w:ascii="黑体" w:eastAsia="黑体"/>
          <w:color w:val="231F20"/>
          <w:spacing w:val="14"/>
          <w:sz w:val="20"/>
        </w:rPr>
        <w:t xml:space="preserve"> </w:t>
      </w:r>
      <w:r>
        <w:rPr>
          <w:rFonts w:hint="eastAsia" w:ascii="黑体" w:eastAsia="黑体"/>
          <w:color w:val="231F20"/>
          <w:spacing w:val="-2"/>
          <w:sz w:val="20"/>
        </w:rPr>
        <w:t>传真</w:t>
      </w:r>
      <w:r>
        <w:rPr>
          <w:rFonts w:hint="eastAsia" w:ascii="黑体" w:eastAsia="黑体"/>
          <w:color w:val="231F20"/>
          <w:spacing w:val="-1"/>
          <w:sz w:val="20"/>
        </w:rPr>
        <w:t>：0431-84732721</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邮编：130032</w:t>
      </w:r>
    </w:p>
    <w:p>
      <w:pPr>
        <w:spacing w:before="0" w:line="240" w:lineRule="exact"/>
        <w:ind w:left="163" w:right="0" w:firstLine="0"/>
        <w:jc w:val="left"/>
        <w:rPr>
          <w:rFonts w:hint="eastAsia" w:ascii="黑体" w:eastAsia="黑体"/>
          <w:sz w:val="20"/>
        </w:rPr>
      </w:pPr>
      <w:r>
        <w:fldChar w:fldCharType="begin"/>
      </w:r>
      <w:r>
        <w:instrText xml:space="preserve"> HYPERLINK "http://www.ccjihan.com/" \h </w:instrText>
      </w:r>
      <w:r>
        <w:fldChar w:fldCharType="separate"/>
      </w:r>
      <w:r>
        <w:rPr>
          <w:rFonts w:hint="eastAsia" w:ascii="黑体" w:eastAsia="黑体"/>
          <w:color w:val="231F20"/>
          <w:sz w:val="20"/>
        </w:rPr>
        <w:t>网址：www.ccjihan.com</w:t>
      </w:r>
      <w:r>
        <w:rPr>
          <w:rFonts w:hint="eastAsia" w:ascii="黑体" w:eastAsia="黑体"/>
          <w:color w:val="231F20"/>
          <w:sz w:val="20"/>
        </w:rPr>
        <w:fldChar w:fldCharType="end"/>
      </w:r>
    </w:p>
    <w:p>
      <w:pPr>
        <w:spacing w:before="0" w:line="248" w:lineRule="exact"/>
        <w:ind w:left="163" w:right="0" w:firstLine="0"/>
        <w:jc w:val="left"/>
        <w:rPr>
          <w:rFonts w:hint="eastAsia" w:ascii="黑体" w:eastAsia="黑体"/>
          <w:sz w:val="20"/>
        </w:rPr>
      </w:pPr>
      <w:r>
        <w:fldChar w:fldCharType="begin"/>
      </w:r>
      <w:r>
        <w:instrText xml:space="preserve"> HYPERLINK "mailto:ccjihan@163.com" \h </w:instrText>
      </w:r>
      <w:r>
        <w:fldChar w:fldCharType="separate"/>
      </w:r>
      <w:r>
        <w:rPr>
          <w:rFonts w:hint="eastAsia" w:ascii="黑体" w:eastAsia="黑体"/>
          <w:color w:val="231F20"/>
          <w:sz w:val="20"/>
        </w:rPr>
        <w:t>E-mail：ccjihan@163.com</w:t>
      </w:r>
      <w:r>
        <w:rPr>
          <w:rFonts w:hint="eastAsia" w:ascii="黑体" w:eastAsia="黑体"/>
          <w:color w:val="231F20"/>
          <w:sz w:val="20"/>
        </w:rPr>
        <w:fldChar w:fldCharType="end"/>
      </w:r>
    </w:p>
    <w:p>
      <w:pPr>
        <w:pStyle w:val="3"/>
        <w:spacing w:before="3"/>
        <w:ind w:left="0"/>
        <w:jc w:val="left"/>
        <w:rPr>
          <w:rFonts w:ascii="黑体"/>
          <w:sz w:val="19"/>
        </w:rPr>
      </w:pPr>
    </w:p>
    <w:p>
      <w:pPr>
        <w:pStyle w:val="3"/>
        <w:spacing w:before="1" w:line="225" w:lineRule="auto"/>
        <w:ind w:right="184" w:firstLine="374"/>
      </w:pPr>
      <w:r>
        <w:rPr>
          <w:color w:val="231F20"/>
        </w:rPr>
        <w:t>长春市吉韩模具有限公司是一九九八年七月成立的民营企业，是专业从事模具产品设计、开发、生产、服务于一体的专业性公司，长期以来公司本着为客户缩短产品开发周期，减少开发费用，降低开发风险的目的，提供以最新、最快、最优、最精的专业化服务。</w:t>
      </w:r>
    </w:p>
    <w:p>
      <w:pPr>
        <w:pStyle w:val="3"/>
        <w:spacing w:line="225" w:lineRule="auto"/>
        <w:ind w:right="160" w:firstLine="374"/>
      </w:pPr>
      <w:r>
        <w:rPr>
          <w:color w:val="231F20"/>
        </w:rPr>
        <w:t>公司现有员工150余人， 其中：工程技术管理人员28 人，具有大学本科以上学历的16人。公司下设模具设计、研发中心、数控车间、冷模车间、热模车间和冷冲试模和热处理5个生产车间和一个销售模具标准件， 数控设备及制模工具的经贸公司。现有高、精、尖机器设备56 台。其中GMB200 4000X2000mm</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5" w:line="225" w:lineRule="auto"/>
        <w:ind w:right="39"/>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5" name="直线 16"/>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6"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GXliEtABAACQAwAADgAAAAAAAAABACAA&#10;AAAnAQAAZHJzL2Uyb0RvYy54bWxQSwUGAAAAAAYABgBZAQAAaQUAAAAA&#10;">
                <v:fill on="f" focussize="0,0"/>
                <v:stroke weight="1pt" color="#231F20" joinstyle="round"/>
                <v:imagedata o:title=""/>
                <o:lock v:ext="edit" aspectratio="f"/>
              </v:line>
            </w:pict>
          </mc:Fallback>
        </mc:AlternateContent>
      </w:r>
      <w:r>
        <w:rPr>
          <w:color w:val="231F20"/>
          <w:spacing w:val="28"/>
        </w:rPr>
        <w:t>大型数控桥式镗铣加工中心</w:t>
      </w:r>
      <w:r>
        <w:rPr>
          <w:color w:val="231F20"/>
          <w:spacing w:val="22"/>
        </w:rPr>
        <w:t>1台</w:t>
      </w:r>
      <w:r>
        <w:rPr>
          <w:color w:val="231F20"/>
          <w:spacing w:val="19"/>
        </w:rPr>
        <w:t>，xk2316/3</w:t>
      </w:r>
      <w:r>
        <w:rPr>
          <w:color w:val="231F20"/>
          <w:spacing w:val="54"/>
        </w:rPr>
        <w:t xml:space="preserve"> </w:t>
      </w:r>
      <w:r>
        <w:rPr>
          <w:color w:val="231F20"/>
          <w:spacing w:val="19"/>
        </w:rPr>
        <w:t>3000X1600</w:t>
      </w:r>
      <w:r>
        <w:rPr>
          <w:color w:val="231F20"/>
          <w:spacing w:val="-83"/>
        </w:rPr>
        <w:t xml:space="preserve"> </w:t>
      </w:r>
    </w:p>
    <w:p>
      <w:pPr>
        <w:pStyle w:val="3"/>
        <w:spacing w:line="225" w:lineRule="auto"/>
      </w:pPr>
      <w:r>
        <w:rPr>
          <w:color w:val="231F20"/>
          <w:spacing w:val="65"/>
        </w:rPr>
        <w:t>大型数控龙门铣床1</w:t>
      </w:r>
      <w:r>
        <w:rPr>
          <w:color w:val="231F20"/>
          <w:spacing w:val="32"/>
        </w:rPr>
        <w:t xml:space="preserve">台， </w:t>
      </w:r>
      <w:r>
        <w:rPr>
          <w:color w:val="231F20"/>
          <w:spacing w:val="5"/>
        </w:rPr>
        <w:t>GMB200X50/5X5000X2000X1000</w:t>
      </w:r>
    </w:p>
    <w:p>
      <w:pPr>
        <w:pStyle w:val="3"/>
        <w:spacing w:line="225" w:lineRule="auto"/>
        <w:ind w:right="61"/>
      </w:pPr>
      <w:r>
        <w:rPr>
          <w:color w:val="231F20"/>
        </w:rPr>
        <w:t>动龙门式五轴联动数控镗铣床</w:t>
      </w:r>
      <w:r>
        <w:rPr>
          <w:color w:val="231F20"/>
          <w:spacing w:val="-14"/>
        </w:rPr>
        <w:t xml:space="preserve">1 </w:t>
      </w:r>
      <w:r>
        <w:rPr>
          <w:color w:val="231F20"/>
          <w:spacing w:val="5"/>
        </w:rPr>
        <w:t>台</w:t>
      </w:r>
      <w:r>
        <w:rPr>
          <w:color w:val="231F20"/>
          <w:spacing w:val="4"/>
        </w:rPr>
        <w:t>，DK77120</w:t>
      </w:r>
      <w:r>
        <w:rPr>
          <w:color w:val="231F20"/>
          <w:spacing w:val="23"/>
        </w:rPr>
        <w:t xml:space="preserve"> </w:t>
      </w:r>
      <w:r>
        <w:rPr>
          <w:color w:val="231F20"/>
          <w:spacing w:val="4"/>
        </w:rPr>
        <w:t>1600X1200X1000</w:t>
      </w:r>
    </w:p>
    <w:p>
      <w:pPr>
        <w:pStyle w:val="3"/>
        <w:spacing w:line="225" w:lineRule="auto"/>
        <w:ind w:right="60"/>
      </w:pPr>
      <w:r>
        <w:rPr>
          <w:color w:val="231F20"/>
        </w:rPr>
        <w:t>大型数控线切割1台，4500克大型全电脑注射成型机1台。生产的各类大小模具千余种。</w:t>
      </w:r>
    </w:p>
    <w:p>
      <w:pPr>
        <w:pStyle w:val="3"/>
        <w:spacing w:line="225" w:lineRule="auto"/>
        <w:ind w:right="45" w:firstLine="374"/>
      </w:pPr>
      <w:r>
        <w:rPr>
          <w:color w:val="231F20"/>
        </w:rPr>
        <w:t>公司的生产加工能力以数控铣加工， 数控电加工为中心，辅助以先进的进口绘图设计软件，形成了自成一体的专业化、系列化生产加工体系， 多年来为国防、航空、汽车、医药等行业做出了杰出的贡献。</w:t>
      </w:r>
    </w:p>
    <w:p>
      <w:pPr>
        <w:pStyle w:val="3"/>
        <w:spacing w:line="225" w:lineRule="auto"/>
        <w:ind w:right="45" w:firstLine="374"/>
      </w:pPr>
      <w:r>
        <w:rPr>
          <w:color w:val="231F20"/>
        </w:rPr>
        <w:t>专业化、知识化、年轻化的员工队伍造就了我们的生产开发能力，公司可根据生产需求定制和开发生产各种冲压、注塑、压铸、橡胶等模具及各类工装卡具。</w:t>
      </w:r>
    </w:p>
    <w:p>
      <w:pPr>
        <w:pStyle w:val="3"/>
        <w:spacing w:line="225" w:lineRule="auto"/>
        <w:ind w:right="45" w:firstLine="374"/>
      </w:pPr>
      <w:r>
        <w:rPr>
          <w:color w:val="231F20"/>
        </w:rPr>
        <w:t>标准化、全优化的质量控制系统，确保了我们的产品质量。公司成立八年来，不但开创了自己的品牌产品，形成了模具生产系列体系，并且被吉林省技术监督局评为“质量信得过单位”，连续二年被吉林省人民政府评为“人民满意服务单位”，被一汽集团和哈飞工业集团评为“工装定点加工企业”，并于二00二年通过了ISO9001质量管理体系认证，二00六年又评为省级AAA级信用企业。</w:t>
      </w:r>
    </w:p>
    <w:p>
      <w:pPr>
        <w:pStyle w:val="3"/>
        <w:spacing w:line="244" w:lineRule="exact"/>
        <w:ind w:left="538"/>
        <w:jc w:val="left"/>
      </w:pPr>
      <w:r>
        <w:rPr>
          <w:color w:val="231F20"/>
        </w:rPr>
        <w:t>公司从客户的需求构想到</w:t>
      </w:r>
    </w:p>
    <w:p>
      <w:pPr>
        <w:pStyle w:val="3"/>
        <w:spacing w:before="75" w:line="225" w:lineRule="auto"/>
        <w:ind w:right="190"/>
      </w:pPr>
      <w:r>
        <w:br w:type="column"/>
      </w:r>
      <w:r>
        <w:rPr>
          <w:color w:val="231F20"/>
        </w:rPr>
        <w:t>三维建模造型、模具设计、数控编程、加工制造、模具调试及产品检测等提供了全方位的配套服务。</w:t>
      </w:r>
    </w:p>
    <w:p>
      <w:pPr>
        <w:pStyle w:val="3"/>
        <w:spacing w:line="225" w:lineRule="auto"/>
        <w:ind w:right="184" w:firstLine="374"/>
      </w:pPr>
      <w:r>
        <w:rPr>
          <w:color w:val="231F20"/>
        </w:rPr>
        <w:t>一体化、终端化的售后服务， 前店后厂的经营管理模式，先进的机器设备，高科技的办公软件系统，高级的技术管理人才，为广大用户提供了全面优质的服务，解除了广大用户的后顾之优， 公司以诚信、质量为服务宗旨，衷心希望能与您精诚合作。</w:t>
      </w:r>
    </w:p>
    <w:p>
      <w:pPr>
        <w:pStyle w:val="3"/>
        <w:spacing w:before="6"/>
        <w:ind w:left="0"/>
        <w:jc w:val="left"/>
        <w:rPr>
          <w:sz w:val="17"/>
        </w:rPr>
      </w:pPr>
    </w:p>
    <w:p>
      <w:pPr>
        <w:pStyle w:val="2"/>
      </w:pPr>
      <w:r>
        <w:rPr>
          <w:color w:val="231F20"/>
          <w:u w:val="single" w:color="231F20"/>
        </w:rPr>
        <w:t>吉林安格商贸有限公司</w:t>
      </w:r>
    </w:p>
    <w:p>
      <w:pPr>
        <w:pStyle w:val="3"/>
        <w:spacing w:before="5"/>
        <w:ind w:left="0"/>
        <w:jc w:val="left"/>
        <w:rPr>
          <w:sz w:val="22"/>
        </w:rPr>
      </w:pPr>
    </w:p>
    <w:p>
      <w:pPr>
        <w:spacing w:before="0" w:line="225" w:lineRule="auto"/>
        <w:ind w:left="763" w:right="464" w:hanging="600"/>
        <w:jc w:val="left"/>
        <w:rPr>
          <w:rFonts w:hint="eastAsia" w:ascii="黑体" w:eastAsia="黑体"/>
          <w:sz w:val="20"/>
        </w:rPr>
      </w:pPr>
      <w:r>
        <w:rPr>
          <w:rFonts w:hint="eastAsia" w:ascii="黑体" w:eastAsia="黑体"/>
          <w:color w:val="231F20"/>
          <w:sz w:val="20"/>
        </w:rPr>
        <w:t>地址：长春市南关区亚泰大街3766号，中金名筑2号楼1809室。</w:t>
      </w:r>
    </w:p>
    <w:p>
      <w:pPr>
        <w:spacing w:before="0" w:line="225" w:lineRule="auto"/>
        <w:ind w:left="163" w:right="1051" w:firstLine="0"/>
        <w:jc w:val="left"/>
        <w:rPr>
          <w:rFonts w:hint="eastAsia" w:ascii="黑体" w:eastAsia="黑体"/>
          <w:sz w:val="20"/>
        </w:rPr>
      </w:pPr>
      <w:r>
        <w:rPr>
          <w:rFonts w:hint="eastAsia" w:ascii="黑体" w:eastAsia="黑体"/>
          <w:color w:val="231F20"/>
          <w:sz w:val="20"/>
        </w:rPr>
        <w:t>Tel：86-431-89610941 Fax: 86-431-89610841</w:t>
      </w:r>
    </w:p>
    <w:p>
      <w:pPr>
        <w:spacing w:before="0" w:line="225" w:lineRule="auto"/>
        <w:ind w:left="163" w:right="851" w:firstLine="0"/>
        <w:jc w:val="left"/>
        <w:rPr>
          <w:rFonts w:ascii="黑体"/>
          <w:sz w:val="20"/>
        </w:rPr>
      </w:pPr>
      <w:r>
        <w:fldChar w:fldCharType="begin"/>
      </w:r>
      <w:r>
        <w:instrText xml:space="preserve"> HYPERLINK "mailto:jlagsm@sina.com" \h </w:instrText>
      </w:r>
      <w:r>
        <w:fldChar w:fldCharType="separate"/>
      </w:r>
      <w:r>
        <w:rPr>
          <w:rFonts w:ascii="黑体"/>
          <w:color w:val="231F20"/>
          <w:sz w:val="20"/>
        </w:rPr>
        <w:t>E-mail:jlagsm@sina.com</w:t>
      </w:r>
      <w:r>
        <w:rPr>
          <w:rFonts w:ascii="黑体"/>
          <w:color w:val="231F20"/>
          <w:sz w:val="20"/>
        </w:rPr>
        <w:fldChar w:fldCharType="end"/>
      </w:r>
      <w:r>
        <w:rPr>
          <w:rFonts w:ascii="黑体"/>
          <w:color w:val="231F20"/>
          <w:sz w:val="20"/>
        </w:rPr>
        <w:t xml:space="preserve"> QQ:1085464520</w:t>
      </w:r>
    </w:p>
    <w:p>
      <w:pPr>
        <w:pStyle w:val="3"/>
        <w:spacing w:before="1"/>
        <w:ind w:left="0"/>
        <w:jc w:val="left"/>
        <w:rPr>
          <w:rFonts w:ascii="黑体"/>
          <w:sz w:val="19"/>
        </w:rPr>
      </w:pPr>
    </w:p>
    <w:p>
      <w:pPr>
        <w:pStyle w:val="3"/>
        <w:spacing w:line="225" w:lineRule="auto"/>
        <w:ind w:right="184" w:firstLine="374"/>
      </w:pPr>
      <w:r>
        <w:rPr>
          <w:color w:val="231F20"/>
        </w:rPr>
        <w:t>吉林省安格商贸有限公司成立于2008年4月21日,目前主要经营CNC刀具,公司面向数控机床使用企业,提供高品质、低价格、短交货期的加工工具和全方位的技术支持,行销网络以遍布东三省.</w:t>
      </w:r>
    </w:p>
    <w:p>
      <w:pPr>
        <w:pStyle w:val="3"/>
        <w:spacing w:line="225" w:lineRule="auto"/>
        <w:ind w:right="184" w:firstLine="374"/>
      </w:pPr>
      <w:r>
        <w:rPr>
          <w:color w:val="231F20"/>
        </w:rPr>
        <w:t>公司致力于建设遍布全国的行销网络,并研究整合产业价值链,为客户提供最优的数控机床加工工具解决方案.</w:t>
      </w:r>
    </w:p>
    <w:p>
      <w:pPr>
        <w:pStyle w:val="3"/>
        <w:spacing w:line="225" w:lineRule="auto"/>
        <w:ind w:right="184" w:firstLine="374"/>
      </w:pPr>
      <w:r>
        <w:rPr>
          <w:color w:val="231F20"/>
        </w:rPr>
        <w:t>吉林省安格商贸有限公司秉持〃品质、服务、高效、创新”的经营理念,坚持〃以人为</w:t>
      </w:r>
    </w:p>
    <w:p>
      <w:pPr>
        <w:spacing w:after="0" w:line="225" w:lineRule="auto"/>
        <w:sectPr>
          <w:pgSz w:w="7940" w:h="11910"/>
          <w:pgMar w:top="1040" w:right="760" w:bottom="800" w:left="800" w:header="639" w:footer="596" w:gutter="0"/>
          <w:cols w:equalWidth="0" w:num="2">
            <w:col w:w="3092" w:space="54"/>
            <w:col w:w="3234"/>
          </w:cols>
        </w:sectPr>
      </w:pPr>
    </w:p>
    <w:p>
      <w:pPr>
        <w:pStyle w:val="3"/>
        <w:spacing w:before="75" w:line="225" w:lineRule="auto"/>
        <w:ind w:right="54"/>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6" name="直线 17"/>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7"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OohM3dABAACQAwAADgAAAAAAAAABACAA&#10;AAAnAQAAZHJzL2Uyb0RvYy54bWxQSwUGAAAAAAYABgBZAQAAaQUAAAAA&#10;">
                <v:fill on="f" focussize="0,0"/>
                <v:stroke weight="1pt" color="#231F20" joinstyle="round"/>
                <v:imagedata o:title=""/>
                <o:lock v:ext="edit" aspectratio="f"/>
              </v:line>
            </w:pict>
          </mc:Fallback>
        </mc:AlternateContent>
      </w:r>
      <w:r>
        <w:rPr>
          <w:color w:val="231F20"/>
        </w:rPr>
        <w:t>本”,以卓越的管理和优秀的企业文化,培养和造就专业化的服务团队,以满足和超越客户的需求和期望。</w:t>
      </w:r>
    </w:p>
    <w:p>
      <w:pPr>
        <w:pStyle w:val="3"/>
        <w:spacing w:before="1"/>
        <w:ind w:left="0"/>
        <w:jc w:val="left"/>
        <w:rPr>
          <w:sz w:val="18"/>
        </w:rPr>
      </w:pPr>
    </w:p>
    <w:p>
      <w:pPr>
        <w:pStyle w:val="2"/>
        <w:spacing w:before="1"/>
      </w:pPr>
      <w:r>
        <w:rPr>
          <w:color w:val="231F20"/>
          <w:u w:val="single" w:color="231F20"/>
        </w:rPr>
        <w:t>深圳市捷甬达实业有限公司</w:t>
      </w:r>
    </w:p>
    <w:p>
      <w:pPr>
        <w:pStyle w:val="3"/>
        <w:spacing w:before="5"/>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总部地址：深圳市龙岗区平湖富</w:t>
      </w:r>
    </w:p>
    <w:p>
      <w:pPr>
        <w:spacing w:before="0" w:line="240" w:lineRule="exact"/>
        <w:ind w:left="1163" w:right="0" w:firstLine="0"/>
        <w:jc w:val="left"/>
        <w:rPr>
          <w:rFonts w:hint="eastAsia" w:ascii="黑体" w:eastAsia="黑体"/>
          <w:sz w:val="20"/>
        </w:rPr>
      </w:pPr>
      <w:r>
        <w:rPr>
          <w:rFonts w:hint="eastAsia" w:ascii="黑体" w:eastAsia="黑体"/>
          <w:color w:val="231F20"/>
          <w:sz w:val="20"/>
        </w:rPr>
        <w:t>民工业园区64号</w:t>
      </w:r>
    </w:p>
    <w:p>
      <w:pPr>
        <w:spacing w:before="4" w:line="225" w:lineRule="auto"/>
        <w:ind w:left="163" w:right="218" w:firstLine="0"/>
        <w:jc w:val="left"/>
        <w:rPr>
          <w:rFonts w:hint="eastAsia" w:ascii="黑体" w:eastAsia="黑体"/>
          <w:sz w:val="20"/>
        </w:rPr>
      </w:pPr>
      <w:r>
        <w:rPr>
          <w:rFonts w:hint="eastAsia" w:ascii="黑体" w:eastAsia="黑体"/>
          <w:color w:val="231F20"/>
          <w:sz w:val="20"/>
        </w:rPr>
        <w:t>电话：0755-84678998-（8线） 传真：0755-84686150</w:t>
      </w:r>
    </w:p>
    <w:p>
      <w:pPr>
        <w:spacing w:before="0" w:line="225" w:lineRule="auto"/>
        <w:ind w:left="163" w:right="318" w:firstLine="0"/>
        <w:jc w:val="left"/>
        <w:rPr>
          <w:rFonts w:hint="eastAsia" w:ascii="黑体" w:eastAsia="黑体"/>
          <w:sz w:val="20"/>
        </w:rPr>
      </w:pPr>
      <w:r>
        <w:fldChar w:fldCharType="begin"/>
      </w:r>
      <w:r>
        <w:instrText xml:space="preserve"> HYPERLINK "http://www.JOINTcn.com/" \h </w:instrText>
      </w:r>
      <w:r>
        <w:fldChar w:fldCharType="separate"/>
      </w:r>
      <w:r>
        <w:rPr>
          <w:rFonts w:hint="eastAsia" w:ascii="黑体" w:eastAsia="黑体"/>
          <w:color w:val="231F20"/>
          <w:sz w:val="20"/>
        </w:rPr>
        <w:t xml:space="preserve">公司网址： www.JOINTcn.com </w:t>
      </w:r>
      <w:r>
        <w:rPr>
          <w:rFonts w:hint="eastAsia" w:ascii="黑体" w:eastAsia="黑体"/>
          <w:color w:val="231F20"/>
          <w:sz w:val="20"/>
        </w:rPr>
        <w:fldChar w:fldCharType="end"/>
      </w:r>
      <w:r>
        <w:fldChar w:fldCharType="begin"/>
      </w:r>
      <w:r>
        <w:instrText xml:space="preserve"> HYPERLINK "mailto:JOINT518@163.com" \h </w:instrText>
      </w:r>
      <w:r>
        <w:fldChar w:fldCharType="separate"/>
      </w:r>
      <w:r>
        <w:rPr>
          <w:rFonts w:hint="eastAsia" w:ascii="黑体" w:eastAsia="黑体"/>
          <w:color w:val="231F20"/>
          <w:sz w:val="20"/>
        </w:rPr>
        <w:t>邮箱：JOINT518@163.com</w:t>
      </w:r>
      <w:r>
        <w:rPr>
          <w:rFonts w:hint="eastAsia" w:ascii="黑体" w:eastAsia="黑体"/>
          <w:color w:val="231F20"/>
          <w:sz w:val="20"/>
        </w:rPr>
        <w:fldChar w:fldCharType="end"/>
      </w:r>
    </w:p>
    <w:p>
      <w:pPr>
        <w:spacing w:before="0" w:line="234" w:lineRule="exact"/>
        <w:ind w:left="163" w:right="0" w:firstLine="0"/>
        <w:jc w:val="left"/>
        <w:rPr>
          <w:rFonts w:hint="eastAsia" w:ascii="黑体" w:eastAsia="黑体"/>
          <w:sz w:val="20"/>
        </w:rPr>
      </w:pPr>
      <w:r>
        <w:rPr>
          <w:rFonts w:hint="eastAsia" w:ascii="黑体" w:eastAsia="黑体"/>
          <w:color w:val="231F20"/>
          <w:sz w:val="20"/>
        </w:rPr>
        <w:t>长春销售服务部</w:t>
      </w:r>
    </w:p>
    <w:p>
      <w:pPr>
        <w:spacing w:before="2" w:line="225" w:lineRule="auto"/>
        <w:ind w:left="763" w:right="118" w:hanging="600"/>
        <w:jc w:val="left"/>
        <w:rPr>
          <w:rFonts w:hint="eastAsia" w:ascii="黑体" w:eastAsia="黑体"/>
          <w:sz w:val="20"/>
        </w:rPr>
      </w:pPr>
      <w:r>
        <w:rPr>
          <w:rFonts w:hint="eastAsia" w:ascii="黑体" w:eastAsia="黑体"/>
          <w:color w:val="231F20"/>
          <w:sz w:val="20"/>
        </w:rPr>
        <w:t>地址：长春市宽城区柳影路美景天成二期42栋402室</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电话：13944912838</w:t>
      </w:r>
    </w:p>
    <w:p>
      <w:pPr>
        <w:spacing w:before="0" w:line="248" w:lineRule="exact"/>
        <w:ind w:left="763" w:right="0" w:firstLine="0"/>
        <w:jc w:val="left"/>
        <w:rPr>
          <w:rFonts w:ascii="黑体"/>
          <w:sz w:val="20"/>
        </w:rPr>
      </w:pPr>
      <w:r>
        <w:rPr>
          <w:rFonts w:ascii="黑体"/>
          <w:color w:val="231F20"/>
          <w:sz w:val="20"/>
        </w:rPr>
        <w:t>15543975707</w:t>
      </w:r>
    </w:p>
    <w:p>
      <w:pPr>
        <w:pStyle w:val="3"/>
        <w:spacing w:before="3"/>
        <w:ind w:left="0"/>
        <w:jc w:val="left"/>
        <w:rPr>
          <w:rFonts w:ascii="黑体"/>
          <w:sz w:val="19"/>
        </w:rPr>
      </w:pPr>
    </w:p>
    <w:p>
      <w:pPr>
        <w:pStyle w:val="3"/>
        <w:spacing w:before="1" w:line="225" w:lineRule="auto"/>
        <w:ind w:right="38" w:firstLine="374"/>
      </w:pPr>
      <w:r>
        <w:rPr>
          <w:color w:val="231F20"/>
        </w:rPr>
        <w:t>深圳市捷甬达实业有限公司于1995年成立于中国广东省深圳市蛇口工业区。目前总部厂址：中国广东省深圳市龙岗区平湖富民工业区64号，占地16000平方米，拥有自己规划建设的现代化厂房，拥有雄厚的技术研发能力和先进的生产制造硬件设施。公司是“深圳市高新技术企业”，已连续4年被国家统计局评为全国金属切削机床制造行业百强企业（是深圳唯一入选单位）。</w:t>
      </w:r>
    </w:p>
    <w:p>
      <w:pPr>
        <w:pStyle w:val="3"/>
        <w:spacing w:line="225" w:lineRule="auto"/>
        <w:ind w:right="38" w:firstLine="374"/>
      </w:pPr>
      <w:r>
        <w:rPr>
          <w:color w:val="231F20"/>
        </w:rPr>
        <w:t>捷甬达公司十多年来专注于高品质模具加工机床、机械加工专用机床设备的技术研发、生产制造、经营销售，并为客户提供全方位的售前、售中、售后技术服务。目前产品</w:t>
      </w:r>
    </w:p>
    <w:p>
      <w:pPr>
        <w:pStyle w:val="3"/>
        <w:spacing w:before="75" w:line="225" w:lineRule="auto"/>
        <w:ind w:right="190"/>
      </w:pPr>
      <w:r>
        <w:br w:type="column"/>
      </w:r>
      <w:r>
        <w:rPr>
          <w:color w:val="231F20"/>
        </w:rPr>
        <w:t>规模、研发实力、市场占有率、以及企业管理综合实力已位居华南地区行业前列。</w:t>
      </w:r>
    </w:p>
    <w:p>
      <w:pPr>
        <w:pStyle w:val="3"/>
        <w:spacing w:line="225" w:lineRule="auto"/>
        <w:ind w:right="184" w:firstLine="374"/>
      </w:pPr>
      <w:r>
        <w:rPr>
          <w:color w:val="231F20"/>
        </w:rPr>
        <w:t>公司现有八大主要系列产品：高速转塔铣床系列；精密平面磨床系列；电火花机床系列；数控铣床系列；加工中心系列；数控龙门系列；数控雕铣机系列；数控车床系列。公司于2003年导入“ISO9001： 2000质量管理国际标准，建立了生产自检、质检再检、物流终检的严密产品品检工序，并在全公司范围内推行“零故障品控管理体系”，实现企业的全方位高品质管理要求。通过多年的精益求精的管理投入， 公司的产品品质已明显优于同类产品，被列入广东最畅销产品，2008年被评为“中国铣床行业十大著名品牌”。同时公司的产品包括铣床、磨床、电火花机床、数控铣床、加工中心均以其高品质特性走出国门，陆续进入南美巴西、阿根廷，欧洲波兰、意大利、土耳其、比利时，东南亚印度、马来西亚、泰国、新加坡、日本， 中东等国家。铣床、磨床、数控铣床、加工中心均已获得英国CCQS的“CE”认证。</w:t>
      </w:r>
    </w:p>
    <w:p>
      <w:pPr>
        <w:pStyle w:val="3"/>
        <w:spacing w:line="222" w:lineRule="exact"/>
        <w:ind w:left="537"/>
        <w:jc w:val="left"/>
      </w:pPr>
      <w:r>
        <w:rPr>
          <w:color w:val="231F20"/>
          <w:spacing w:val="17"/>
        </w:rPr>
        <w:t>公司不仅研发、生产、销</w:t>
      </w:r>
    </w:p>
    <w:p>
      <w:pPr>
        <w:pStyle w:val="3"/>
        <w:spacing w:before="1" w:line="225" w:lineRule="auto"/>
        <w:ind w:right="190"/>
      </w:pPr>
      <w:r>
        <w:rPr>
          <w:color w:val="231F20"/>
          <w:spacing w:val="9"/>
        </w:rPr>
        <w:t xml:space="preserve">售上述优质的机械加工设备， </w:t>
      </w:r>
      <w:r>
        <w:rPr>
          <w:color w:val="231F20"/>
          <w:spacing w:val="28"/>
        </w:rPr>
        <w:t>同时着力推行全方位的成套</w:t>
      </w:r>
      <w:r>
        <w:rPr>
          <w:color w:val="231F20"/>
          <w:spacing w:val="31"/>
        </w:rPr>
        <w:t>服务如</w:t>
      </w:r>
      <w:r>
        <w:rPr>
          <w:color w:val="231F20"/>
        </w:rPr>
        <w:t>（</w:t>
      </w:r>
      <w:r>
        <w:rPr>
          <w:color w:val="231F20"/>
          <w:spacing w:val="14"/>
        </w:rPr>
        <w:t xml:space="preserve"> 机床维护与大修， </w:t>
      </w:r>
      <w:r>
        <w:rPr>
          <w:color w:val="231F20"/>
          <w:spacing w:val="16"/>
        </w:rPr>
        <w:t>普通机床改数控， 光栅尺安</w:t>
      </w:r>
      <w:r>
        <w:rPr>
          <w:color w:val="231F20"/>
          <w:spacing w:val="11"/>
        </w:rPr>
        <w:t>装，）</w:t>
      </w:r>
      <w:r>
        <w:rPr>
          <w:color w:val="231F20"/>
          <w:spacing w:val="9"/>
        </w:rPr>
        <w:t>。通过与各名优产品厂</w:t>
      </w:r>
      <w:r>
        <w:rPr>
          <w:color w:val="231F20"/>
          <w:spacing w:val="15"/>
        </w:rPr>
        <w:t>商的合作， 为客户提供最优</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5" w:line="225" w:lineRule="auto"/>
        <w:ind w:right="50"/>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7" name="直线 18"/>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8"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wQgxTtABAACQAwAADgAAAAAAAAABACAA&#10;AAAnAQAAZHJzL2Uyb0RvYy54bWxQSwUGAAAAAAYABgBZAQAAaQUAAAAA&#10;">
                <v:fill on="f" focussize="0,0"/>
                <v:stroke weight="1pt" color="#231F20" joinstyle="round"/>
                <v:imagedata o:title=""/>
                <o:lock v:ext="edit" aspectratio="f"/>
              </v:line>
            </w:pict>
          </mc:Fallback>
        </mc:AlternateContent>
      </w:r>
      <w:r>
        <w:rPr>
          <w:color w:val="231F20"/>
        </w:rPr>
        <w:t>惠、实用的成套设备供给和服务方案。公司建立了老、中、青三结合的综合技能售后服务队伍，形成了全面、快捷的服务优势和服务品牌。同时拥有自己的研发中心，可以为客户提供强大的技术支持。</w:t>
      </w:r>
    </w:p>
    <w:p>
      <w:pPr>
        <w:pStyle w:val="3"/>
        <w:spacing w:before="11"/>
        <w:ind w:left="0"/>
        <w:jc w:val="left"/>
        <w:rPr>
          <w:sz w:val="17"/>
        </w:rPr>
      </w:pPr>
    </w:p>
    <w:p>
      <w:pPr>
        <w:pStyle w:val="2"/>
        <w:spacing w:before="1"/>
      </w:pPr>
      <w:r>
        <w:rPr>
          <w:color w:val="231F20"/>
          <w:u w:val="single" w:color="231F20"/>
        </w:rPr>
        <w:t>营口锻压机床有限责任公司</w:t>
      </w:r>
    </w:p>
    <w:p>
      <w:pPr>
        <w:pStyle w:val="3"/>
        <w:spacing w:before="5"/>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电话：0417-3850666</w:t>
      </w:r>
    </w:p>
    <w:p>
      <w:pPr>
        <w:spacing w:before="0" w:line="248" w:lineRule="exact"/>
        <w:ind w:left="763" w:right="0" w:firstLine="0"/>
        <w:jc w:val="left"/>
        <w:rPr>
          <w:rFonts w:ascii="黑体"/>
          <w:sz w:val="20"/>
        </w:rPr>
      </w:pPr>
      <w:r>
        <w:rPr>
          <w:rFonts w:ascii="黑体"/>
          <w:color w:val="231F20"/>
          <w:sz w:val="20"/>
        </w:rPr>
        <w:t>13604971097</w:t>
      </w:r>
    </w:p>
    <w:p>
      <w:pPr>
        <w:pStyle w:val="3"/>
        <w:spacing w:before="3"/>
        <w:ind w:left="0"/>
        <w:jc w:val="left"/>
        <w:rPr>
          <w:rFonts w:ascii="黑体"/>
          <w:sz w:val="19"/>
        </w:rPr>
      </w:pPr>
    </w:p>
    <w:p>
      <w:pPr>
        <w:pStyle w:val="3"/>
        <w:spacing w:before="1" w:line="225" w:lineRule="auto"/>
        <w:ind w:right="44" w:firstLine="374"/>
      </w:pPr>
      <w:r>
        <w:rPr>
          <w:color w:val="231F20"/>
        </w:rPr>
        <w:t>营口锻压机床有限责任公司（原营口锻压机床厂）是原机械工业部重点企业，机械压力机定点专业生产厂。建厂于一九四九年，现有职工800余名。</w:t>
      </w:r>
    </w:p>
    <w:p>
      <w:pPr>
        <w:pStyle w:val="3"/>
        <w:spacing w:line="225" w:lineRule="auto"/>
        <w:ind w:right="51" w:firstLine="374"/>
      </w:pPr>
      <w:r>
        <w:rPr>
          <w:color w:val="231F20"/>
        </w:rPr>
        <w:t>我公司生产各种压力机24 个系列100多种规格，取得生产许可证和出口许可证，产品畅销国内外。通过了ISO9001： 2000质量体系认证。近年来， 又从德国、日本引进技术，加快了产品的更新换代，产品性能更加完善，产品质量不断提高。公司技术力量雄厚，设有锻压机械研究所，工业自动化研究所， 具有现代化的先进设计手段和完善的产品检测设备，有150余名高中级专业技术人员，具备较强的科研技术开发能力，计量工作达到国家二级水平。多种产品被评为国家部、省、市优质产品。</w:t>
      </w:r>
    </w:p>
    <w:p>
      <w:pPr>
        <w:pStyle w:val="3"/>
        <w:spacing w:line="232" w:lineRule="exact"/>
        <w:ind w:left="537"/>
        <w:jc w:val="left"/>
      </w:pPr>
      <w:r>
        <w:rPr>
          <w:color w:val="231F20"/>
          <w:spacing w:val="23"/>
        </w:rPr>
        <w:t>公司厂房面积为35000余</w:t>
      </w:r>
    </w:p>
    <w:p>
      <w:pPr>
        <w:pStyle w:val="3"/>
        <w:spacing w:line="261" w:lineRule="exact"/>
      </w:pPr>
      <w:r>
        <w:rPr>
          <w:color w:val="231F20"/>
          <w:spacing w:val="9"/>
        </w:rPr>
        <w:t>平方米，其中有2000余平方米</w:t>
      </w:r>
    </w:p>
    <w:p>
      <w:pPr>
        <w:pStyle w:val="3"/>
        <w:spacing w:before="75" w:line="225" w:lineRule="auto"/>
        <w:ind w:right="183"/>
      </w:pPr>
      <w:r>
        <w:br w:type="column"/>
      </w:r>
      <w:r>
        <w:rPr>
          <w:color w:val="231F20"/>
        </w:rPr>
        <w:t>的装配车间，最大起重能力为75吨，有装配大型锻压机床的地坑、平台，可生产从6.3吨至1250吨的各种规格的锻压机械。公司下属铸造、锻造、热处理、铆焊、大、中、小型机械加工、装配及电火花机床、中科创新数控有限公司及专用机床等车间及分厂，具有完整的生产组织体系，可承揽各种锻压机械，自动化生产线，电火花机床、模具等设备的设计、制造和大、中修业务。售后服务队伍技术力量雄厚，可提供良好的技术保修及设备安装调试，满足用户的需要。</w:t>
      </w:r>
    </w:p>
    <w:p>
      <w:pPr>
        <w:pStyle w:val="3"/>
        <w:spacing w:line="233" w:lineRule="exact"/>
        <w:ind w:left="537"/>
        <w:jc w:val="left"/>
      </w:pPr>
      <w:r>
        <w:rPr>
          <w:color w:val="231F20"/>
        </w:rPr>
        <w:t>公司宗旨是：科学管理、</w:t>
      </w:r>
    </w:p>
    <w:p>
      <w:pPr>
        <w:pStyle w:val="3"/>
        <w:spacing w:before="4" w:line="225" w:lineRule="auto"/>
        <w:ind w:right="190"/>
      </w:pPr>
      <w:r>
        <w:rPr>
          <w:color w:val="231F20"/>
        </w:rPr>
        <w:t>质量为本、用户至上、真诚服务。公司全体员工将以全新的精神面貌，为客户制造质量一流、结构合理、性能完善、安全可靠的机械产品。</w:t>
      </w:r>
    </w:p>
    <w:p>
      <w:pPr>
        <w:pStyle w:val="3"/>
        <w:ind w:left="0"/>
        <w:jc w:val="left"/>
        <w:rPr>
          <w:sz w:val="18"/>
        </w:rPr>
      </w:pPr>
    </w:p>
    <w:p>
      <w:pPr>
        <w:pStyle w:val="2"/>
        <w:spacing w:before="1"/>
      </w:pPr>
      <w:r>
        <w:rPr>
          <w:color w:val="231F20"/>
          <w:u w:val="single" w:color="231F20"/>
        </w:rPr>
        <w:t>西安爱德华测量设备有限公司</w:t>
      </w:r>
    </w:p>
    <w:p>
      <w:pPr>
        <w:pStyle w:val="3"/>
        <w:spacing w:before="4"/>
        <w:ind w:left="0"/>
        <w:jc w:val="left"/>
        <w:rPr>
          <w:sz w:val="22"/>
        </w:rPr>
      </w:pP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地址：中国西安高新技术开发区新区锦业路69＃c区22＃</w:t>
      </w:r>
    </w:p>
    <w:p>
      <w:pPr>
        <w:spacing w:before="0" w:line="234" w:lineRule="exact"/>
        <w:ind w:left="163" w:right="0" w:firstLine="0"/>
        <w:jc w:val="both"/>
        <w:rPr>
          <w:rFonts w:hint="eastAsia" w:ascii="黑体" w:eastAsia="黑体"/>
          <w:sz w:val="20"/>
        </w:rPr>
      </w:pPr>
      <w:r>
        <w:rPr>
          <w:rFonts w:hint="eastAsia" w:ascii="黑体" w:eastAsia="黑体"/>
          <w:color w:val="231F20"/>
          <w:sz w:val="20"/>
        </w:rPr>
        <w:t>总机:029-81881109</w:t>
      </w:r>
    </w:p>
    <w:p>
      <w:pPr>
        <w:spacing w:before="0" w:line="240" w:lineRule="exact"/>
        <w:ind w:left="163" w:right="464" w:firstLine="0"/>
        <w:jc w:val="center"/>
        <w:rPr>
          <w:rFonts w:ascii="黑体"/>
          <w:sz w:val="20"/>
        </w:rPr>
      </w:pPr>
      <w:r>
        <w:rPr>
          <w:rFonts w:ascii="黑体"/>
          <w:color w:val="231F20"/>
          <w:sz w:val="20"/>
        </w:rPr>
        <w:t>81881571</w:t>
      </w:r>
    </w:p>
    <w:p>
      <w:pPr>
        <w:spacing w:before="0" w:line="240" w:lineRule="exact"/>
        <w:ind w:left="163" w:right="464" w:firstLine="0"/>
        <w:jc w:val="center"/>
        <w:rPr>
          <w:rFonts w:ascii="黑体"/>
          <w:sz w:val="20"/>
        </w:rPr>
      </w:pPr>
      <w:r>
        <w:rPr>
          <w:rFonts w:ascii="黑体"/>
          <w:color w:val="231F20"/>
          <w:sz w:val="20"/>
        </w:rPr>
        <w:t>81881572</w:t>
      </w:r>
    </w:p>
    <w:p>
      <w:pPr>
        <w:spacing w:before="0" w:line="240" w:lineRule="exact"/>
        <w:ind w:left="163" w:right="0" w:firstLine="0"/>
        <w:jc w:val="both"/>
        <w:rPr>
          <w:rFonts w:hint="eastAsia" w:ascii="黑体" w:eastAsia="黑体"/>
          <w:sz w:val="20"/>
        </w:rPr>
      </w:pPr>
      <w:r>
        <w:rPr>
          <w:rFonts w:hint="eastAsia" w:ascii="黑体" w:eastAsia="黑体"/>
          <w:color w:val="231F20"/>
          <w:sz w:val="20"/>
        </w:rPr>
        <w:t>传真：029-81881087 81881563</w:t>
      </w:r>
    </w:p>
    <w:p>
      <w:pPr>
        <w:spacing w:before="0" w:line="240" w:lineRule="exact"/>
        <w:ind w:left="163" w:right="0" w:firstLine="0"/>
        <w:jc w:val="both"/>
        <w:rPr>
          <w:rFonts w:hint="eastAsia" w:ascii="黑体" w:eastAsia="黑体"/>
          <w:sz w:val="20"/>
        </w:rPr>
      </w:pPr>
      <w:r>
        <w:rPr>
          <w:rFonts w:hint="eastAsia" w:ascii="黑体" w:eastAsia="黑体"/>
          <w:color w:val="231F20"/>
          <w:sz w:val="20"/>
        </w:rPr>
        <w:t>邮编：710077</w:t>
      </w:r>
    </w:p>
    <w:p>
      <w:pPr>
        <w:spacing w:before="4" w:line="225" w:lineRule="auto"/>
        <w:ind w:left="163" w:right="564" w:firstLine="0"/>
        <w:jc w:val="left"/>
        <w:rPr>
          <w:rFonts w:hint="eastAsia" w:ascii="黑体" w:eastAsia="黑体"/>
          <w:sz w:val="20"/>
        </w:rPr>
      </w:pPr>
      <w:r>
        <w:fldChar w:fldCharType="begin"/>
      </w:r>
      <w:r>
        <w:instrText xml:space="preserve"> HYPERLINK "http://www.china-aeh.com/" \h </w:instrText>
      </w:r>
      <w:r>
        <w:fldChar w:fldCharType="separate"/>
      </w:r>
      <w:r>
        <w:rPr>
          <w:rFonts w:hint="eastAsia" w:ascii="黑体" w:eastAsia="黑体"/>
          <w:color w:val="231F20"/>
          <w:sz w:val="20"/>
        </w:rPr>
        <w:t>网 址 ：www.china-aeh.com</w:t>
      </w:r>
      <w:r>
        <w:rPr>
          <w:rFonts w:hint="eastAsia" w:ascii="黑体" w:eastAsia="黑体"/>
          <w:color w:val="231F20"/>
          <w:sz w:val="20"/>
        </w:rPr>
        <w:fldChar w:fldCharType="end"/>
      </w:r>
      <w:r>
        <w:rPr>
          <w:rFonts w:hint="eastAsia" w:ascii="黑体" w:eastAsia="黑体"/>
          <w:color w:val="231F20"/>
          <w:sz w:val="20"/>
        </w:rPr>
        <w:t xml:space="preserve"> 邮 箱 : </w:t>
      </w:r>
      <w:r>
        <w:fldChar w:fldCharType="begin"/>
      </w:r>
      <w:r>
        <w:instrText xml:space="preserve"> HYPERLINK "mailto:aeh19981@pub.xaonline.com" \h </w:instrText>
      </w:r>
      <w:r>
        <w:fldChar w:fldCharType="separate"/>
      </w:r>
      <w:r>
        <w:rPr>
          <w:rFonts w:hint="eastAsia" w:ascii="黑体" w:eastAsia="黑体"/>
          <w:color w:val="231F20"/>
          <w:sz w:val="20"/>
        </w:rPr>
        <w:t>aeh19981@pub.xaonline.com</w:t>
      </w:r>
      <w:r>
        <w:rPr>
          <w:rFonts w:hint="eastAsia" w:ascii="黑体" w:eastAsia="黑体"/>
          <w:color w:val="231F20"/>
          <w:sz w:val="20"/>
        </w:rPr>
        <w:fldChar w:fldCharType="end"/>
      </w:r>
      <w:r>
        <w:rPr>
          <w:rFonts w:hint="eastAsia" w:ascii="黑体" w:eastAsia="黑体"/>
          <w:color w:val="231F20"/>
          <w:sz w:val="20"/>
        </w:rPr>
        <w:t xml:space="preserve"> (销售邮箱)</w:t>
      </w:r>
    </w:p>
    <w:p>
      <w:pPr>
        <w:spacing w:before="0" w:line="225" w:lineRule="auto"/>
        <w:ind w:left="163" w:right="200" w:firstLine="0"/>
        <w:jc w:val="left"/>
        <w:rPr>
          <w:rFonts w:hint="eastAsia" w:ascii="黑体" w:eastAsia="黑体"/>
          <w:sz w:val="20"/>
        </w:rPr>
      </w:pPr>
      <w:r>
        <w:rPr>
          <w:rFonts w:hint="eastAsia" w:ascii="黑体" w:eastAsia="黑体"/>
          <w:color w:val="231F20"/>
          <w:sz w:val="20"/>
        </w:rPr>
        <w:t>webmaster@china-aeh.com(综合邮箱)</w:t>
      </w:r>
    </w:p>
    <w:p>
      <w:pPr>
        <w:spacing w:after="0" w:line="225" w:lineRule="auto"/>
        <w:jc w:val="left"/>
        <w:rPr>
          <w:rFonts w:hint="eastAsia" w:ascii="黑体" w:eastAsia="黑体"/>
          <w:sz w:val="20"/>
        </w:rPr>
        <w:sectPr>
          <w:pgSz w:w="7940" w:h="11910"/>
          <w:pgMar w:top="1040" w:right="760" w:bottom="800" w:left="800" w:header="639" w:footer="596" w:gutter="0"/>
          <w:cols w:equalWidth="0" w:num="2">
            <w:col w:w="3092" w:space="55"/>
            <w:col w:w="3233"/>
          </w:cols>
        </w:sectPr>
      </w:pPr>
    </w:p>
    <w:p>
      <w:pPr>
        <w:pStyle w:val="3"/>
        <w:spacing w:before="6"/>
        <w:ind w:left="0"/>
        <w:jc w:val="left"/>
        <w:rPr>
          <w:rFonts w:ascii="黑体"/>
          <w:sz w:val="25"/>
        </w:rPr>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8" name="直线 19"/>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9"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MeuVLjRAQAAkAMAAA4AAAAAAAAAAQAg&#10;AAAAJwEAAGRycy9lMm9Eb2MueG1sUEsFBgAAAAAGAAYAWQEAAGoFAAAAAA==&#10;">
                <v:fill on="f" focussize="0,0"/>
                <v:stroke weight="1pt" color="#231F20" joinstyle="round"/>
                <v:imagedata o:title=""/>
                <o:lock v:ext="edit" aspectratio="f"/>
              </v:line>
            </w:pict>
          </mc:Fallback>
        </mc:AlternateContent>
      </w:r>
    </w:p>
    <w:p>
      <w:pPr>
        <w:pStyle w:val="3"/>
        <w:spacing w:line="225" w:lineRule="auto"/>
        <w:ind w:right="38" w:firstLine="374"/>
      </w:pPr>
      <w:r>
        <w:rPr>
          <w:color w:val="231F20"/>
        </w:rPr>
        <w:t>西安爱德华测量设备有限公司成立1997年，是德国AEH 在中国西安投资兴建的外商独资企业，是中国第一家拥有全套自主知识产权的坐标测量机制造商。公司自成立以来，在党和国家各级政府的关怀下、在科技产业部的重点扶持下作为国家级火炬计划项目的承担者，被国家科技部、陕西省、西安市委认定为高新技术企业。公司现有员工200多人， 具备完整的部门编制和完善的现代化管理体系， 并已通过ISO9000质量管理体系认证； 2006年，公司在西安高新技术产业开发区兴建总面积达15000m2的研发制造基地已陆续投入使用其中恒温间和精调间面积为5000m2以上，温控均达到20±0.5℃的生产环境要求， 近千平方的测量机演示与培训中心，良好的硬件基础和完善的配套设施已达到国际标准， 使公司的年生产能力提高到850 台以上，成为中国规模最大的坐标测量机制造企业。</w:t>
      </w:r>
    </w:p>
    <w:p>
      <w:pPr>
        <w:pStyle w:val="3"/>
        <w:spacing w:line="223" w:lineRule="exact"/>
        <w:ind w:left="537"/>
        <w:jc w:val="left"/>
      </w:pPr>
      <w:r>
        <w:rPr>
          <w:color w:val="231F20"/>
          <w:spacing w:val="17"/>
        </w:rPr>
        <w:t>源于德国研发中心的测量</w:t>
      </w:r>
    </w:p>
    <w:p>
      <w:pPr>
        <w:pStyle w:val="3"/>
        <w:spacing w:before="4" w:line="225" w:lineRule="auto"/>
        <w:ind w:right="47"/>
      </w:pPr>
      <w:r>
        <w:rPr>
          <w:color w:val="231F20"/>
          <w:spacing w:val="11"/>
        </w:rPr>
        <w:t>核心技术，始终紧随着世界三坐标测量机的最前沿。自主开</w:t>
      </w:r>
      <w:r>
        <w:rPr>
          <w:color w:val="231F20"/>
          <w:spacing w:val="15"/>
        </w:rPr>
        <w:t>发的的AC-DMIS</w:t>
      </w:r>
      <w:r>
        <w:rPr>
          <w:color w:val="231F20"/>
          <w:spacing w:val="12"/>
        </w:rPr>
        <w:t>测量软件通过</w:t>
      </w:r>
      <w:r>
        <w:rPr>
          <w:color w:val="231F20"/>
          <w:spacing w:val="18"/>
        </w:rPr>
        <w:t>PTB</w:t>
      </w:r>
      <w:r>
        <w:rPr>
          <w:color w:val="231F20"/>
          <w:spacing w:val="16"/>
        </w:rPr>
        <w:t>认证且拥有独家版权。研</w:t>
      </w:r>
      <w:r>
        <w:rPr>
          <w:color w:val="231F20"/>
          <w:spacing w:val="11"/>
        </w:rPr>
        <w:t>制出接触式、非接触式、复合</w:t>
      </w:r>
      <w:r>
        <w:rPr>
          <w:color w:val="231F20"/>
          <w:spacing w:val="10"/>
        </w:rPr>
        <w:t>式、关节臂五大类型12大系列</w:t>
      </w:r>
    </w:p>
    <w:p>
      <w:pPr>
        <w:pStyle w:val="3"/>
        <w:spacing w:line="225" w:lineRule="auto"/>
        <w:ind w:right="53"/>
      </w:pPr>
      <w:r>
        <w:rPr>
          <w:color w:val="231F20"/>
        </w:rPr>
        <w:t>180多个型号的坐标测量机，产</w:t>
      </w:r>
      <w:r>
        <w:rPr>
          <w:color w:val="231F20"/>
          <w:spacing w:val="9"/>
        </w:rPr>
        <w:t>品已广泛应用在航空航天、国防军工、汽车工业、模具、电</w:t>
      </w:r>
    </w:p>
    <w:p>
      <w:pPr>
        <w:pStyle w:val="3"/>
        <w:spacing w:before="62" w:line="261" w:lineRule="exact"/>
        <w:jc w:val="left"/>
      </w:pPr>
      <w:r>
        <w:br w:type="column"/>
      </w:r>
      <w:r>
        <w:rPr>
          <w:color w:val="231F20"/>
        </w:rPr>
        <w:t>子及教育等多个行业。</w:t>
      </w:r>
    </w:p>
    <w:p>
      <w:pPr>
        <w:pStyle w:val="3"/>
        <w:spacing w:before="4" w:line="225" w:lineRule="auto"/>
        <w:ind w:right="184" w:firstLine="374"/>
      </w:pPr>
      <w:r>
        <w:rPr>
          <w:color w:val="231F20"/>
        </w:rPr>
        <w:t>在天津、上海、苏州、宁波、广州、东莞等地设立多个销售服务机构和多家分销合作伙伴，并在德国、俄罗斯、土耳其、印度、新加坡、韩国等十个国家设立了面向全球销售的市场网络，实现了跨越式的发展，为国内、外上千家用户提供优质的服务。</w:t>
      </w:r>
    </w:p>
    <w:p>
      <w:pPr>
        <w:pStyle w:val="3"/>
        <w:spacing w:line="225" w:lineRule="auto"/>
        <w:ind w:right="184" w:firstLine="374"/>
      </w:pPr>
      <w:r>
        <w:rPr>
          <w:color w:val="231F20"/>
        </w:rPr>
        <w:t>爱德华拥有国际领先的新一代精密测量机，为全球用户专业制造、提供最先进、最经济的完美测量解决方案。</w:t>
      </w:r>
    </w:p>
    <w:p>
      <w:pPr>
        <w:pStyle w:val="3"/>
        <w:spacing w:before="6"/>
        <w:ind w:left="0"/>
        <w:jc w:val="left"/>
        <w:rPr>
          <w:sz w:val="17"/>
        </w:rPr>
      </w:pPr>
    </w:p>
    <w:p>
      <w:pPr>
        <w:pStyle w:val="2"/>
        <w:spacing w:before="1"/>
      </w:pPr>
      <w:r>
        <w:rPr>
          <w:color w:val="231F20"/>
          <w:u w:val="single" w:color="231F20"/>
        </w:rPr>
        <w:t>宁夏大河机床厂</w:t>
      </w:r>
    </w:p>
    <w:p>
      <w:pPr>
        <w:pStyle w:val="3"/>
        <w:spacing w:before="4"/>
        <w:ind w:left="0"/>
        <w:jc w:val="left"/>
        <w:rPr>
          <w:sz w:val="22"/>
        </w:rPr>
      </w:pP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地址：宁夏银川经济技术开发区济民东路72号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电话：0951-2053301/2053302</w:t>
      </w:r>
    </w:p>
    <w:p>
      <w:pPr>
        <w:spacing w:before="0" w:line="240" w:lineRule="exact"/>
        <w:ind w:left="163" w:right="0" w:firstLine="0"/>
        <w:jc w:val="left"/>
        <w:rPr>
          <w:rFonts w:hint="eastAsia" w:ascii="黑体" w:eastAsia="黑体"/>
          <w:sz w:val="20"/>
        </w:rPr>
      </w:pPr>
      <w:r>
        <w:fldChar w:fldCharType="begin"/>
      </w:r>
      <w:r>
        <w:instrText xml:space="preserve"> HYPERLINK "mailto:dhhujun@sina.com" \h </w:instrText>
      </w:r>
      <w:r>
        <w:fldChar w:fldCharType="separate"/>
      </w:r>
      <w:r>
        <w:rPr>
          <w:rFonts w:hint="eastAsia" w:ascii="黑体" w:eastAsia="黑体"/>
          <w:color w:val="231F20"/>
          <w:sz w:val="20"/>
        </w:rPr>
        <w:t>电邮：dhhujun@sina.com</w:t>
      </w:r>
      <w:r>
        <w:rPr>
          <w:rFonts w:hint="eastAsia" w:ascii="黑体" w:eastAsia="黑体"/>
          <w:color w:val="231F20"/>
          <w:sz w:val="20"/>
        </w:rPr>
        <w:fldChar w:fldCharType="end"/>
      </w:r>
    </w:p>
    <w:p>
      <w:pPr>
        <w:spacing w:before="4" w:line="225" w:lineRule="auto"/>
        <w:ind w:left="163" w:right="864" w:firstLine="0"/>
        <w:jc w:val="center"/>
        <w:rPr>
          <w:rFonts w:hint="eastAsia" w:ascii="黑体" w:eastAsia="黑体"/>
          <w:sz w:val="20"/>
        </w:rPr>
      </w:pPr>
      <w:r>
        <w:rPr>
          <w:rFonts w:hint="eastAsia" w:ascii="黑体" w:eastAsia="黑体"/>
          <w:color w:val="231F20"/>
          <w:sz w:val="20"/>
        </w:rPr>
        <w:t xml:space="preserve">（ 销 售 部 门 ） </w:t>
      </w:r>
      <w:r>
        <w:fldChar w:fldCharType="begin"/>
      </w:r>
      <w:r>
        <w:instrText xml:space="preserve"> HYPERLINK "mailto:Nxdahe@public.yc.nx.cn" \h </w:instrText>
      </w:r>
      <w:r>
        <w:fldChar w:fldCharType="separate"/>
      </w:r>
      <w:r>
        <w:rPr>
          <w:rFonts w:hint="eastAsia" w:ascii="黑体" w:eastAsia="黑体"/>
          <w:color w:val="231F20"/>
          <w:sz w:val="20"/>
        </w:rPr>
        <w:t>Nxdahe@public.yc.nx.cn</w:t>
      </w:r>
      <w:r>
        <w:rPr>
          <w:rFonts w:hint="eastAsia" w:ascii="黑体" w:eastAsia="黑体"/>
          <w:color w:val="231F20"/>
          <w:sz w:val="20"/>
        </w:rPr>
        <w:fldChar w:fldCharType="end"/>
      </w:r>
    </w:p>
    <w:p>
      <w:pPr>
        <w:spacing w:before="0" w:line="243" w:lineRule="exact"/>
        <w:ind w:left="663" w:right="0" w:firstLine="0"/>
        <w:jc w:val="left"/>
        <w:rPr>
          <w:rFonts w:hint="eastAsia" w:ascii="黑体" w:eastAsia="黑体"/>
          <w:sz w:val="20"/>
        </w:rPr>
      </w:pPr>
      <w:r>
        <w:rPr>
          <w:rFonts w:hint="eastAsia" w:ascii="黑体" w:eastAsia="黑体"/>
          <w:color w:val="231F20"/>
          <w:sz w:val="20"/>
        </w:rPr>
        <w:t>（技术部门）</w:t>
      </w:r>
    </w:p>
    <w:p>
      <w:pPr>
        <w:pStyle w:val="3"/>
        <w:spacing w:before="4"/>
        <w:ind w:left="0"/>
        <w:jc w:val="left"/>
        <w:rPr>
          <w:rFonts w:ascii="黑体"/>
          <w:sz w:val="18"/>
        </w:rPr>
      </w:pPr>
    </w:p>
    <w:p>
      <w:pPr>
        <w:pStyle w:val="3"/>
        <w:spacing w:before="1" w:line="225" w:lineRule="auto"/>
        <w:ind w:right="184" w:firstLine="374"/>
      </w:pPr>
      <w:r>
        <w:rPr>
          <w:color w:val="231F20"/>
        </w:rPr>
        <w:t>宁夏大河机床厂是1965年根据中央加强三线建设的战略部署，将沈阳中捷人民友谊厂立钻车间搬迁至宁夏成立的。1991年宁夏大河机床厂迁至宁夏首府银川兴庆区银横路403 号，坐落于风景如画的大团结广场北侧。经过近四十年的奋斗，在金属切削机床设计、开发和制造上积累了丰富的经验， 成为全国机床工具行业三十二家骨干企业之一，是设计、制造具有国内外先进水平</w:t>
      </w:r>
    </w:p>
    <w:p>
      <w:pPr>
        <w:spacing w:after="0" w:line="225" w:lineRule="auto"/>
        <w:sectPr>
          <w:pgSz w:w="7940" w:h="11910"/>
          <w:pgMar w:top="1040" w:right="760" w:bottom="780" w:left="800" w:header="639" w:footer="596" w:gutter="0"/>
          <w:cols w:equalWidth="0" w:num="2">
            <w:col w:w="3095" w:space="52"/>
            <w:col w:w="3233"/>
          </w:cols>
        </w:sectPr>
      </w:pPr>
    </w:p>
    <w:p>
      <w:pPr>
        <w:pStyle w:val="3"/>
        <w:spacing w:before="75" w:line="225" w:lineRule="auto"/>
        <w:ind w:right="43"/>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9" name="直线 20"/>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20"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v9XDdgAAAAMAQAADwAAAAAAAAABACAAAAAiAAAA&#10;ZHJzL2Rvd25yZXYueG1sUEsBAhQAFAAAAAgAh07iQCoz0ifOAQAAkAMAAA4AAAAAAAAAAQAgAAAA&#10;JwEAAGRycy9lMm9Eb2MueG1sUEsFBgAAAAAGAAYAWQEAAGcFAAAAAA==&#10;">
                <v:fill on="f" focussize="0,0"/>
                <v:stroke weight="1pt" color="#231F20" joinstyle="round"/>
                <v:imagedata o:title=""/>
                <o:lock v:ext="edit" aspectratio="f"/>
              </v:line>
            </w:pict>
          </mc:Fallback>
        </mc:AlternateContent>
      </w:r>
      <w:r>
        <w:rPr>
          <w:color w:val="231F20"/>
        </w:rPr>
        <w:t>的立、卧式加工中心、数控珩磨机床、数控组合和专用机床及立式钻床的国家大型二类企业。</w:t>
      </w:r>
    </w:p>
    <w:p>
      <w:pPr>
        <w:pStyle w:val="3"/>
        <w:spacing w:line="225" w:lineRule="auto"/>
        <w:ind w:right="43" w:firstLine="374"/>
      </w:pPr>
      <w:r>
        <w:rPr>
          <w:color w:val="231F20"/>
        </w:rPr>
        <w:t>截止2003年10月，为国内及世界五大洲六十多个国家和地区提供各类机床5万余台，在国内外市场享有极高声誉。</w:t>
      </w:r>
    </w:p>
    <w:p>
      <w:pPr>
        <w:pStyle w:val="3"/>
        <w:spacing w:line="225" w:lineRule="auto"/>
        <w:ind w:right="43" w:firstLine="374"/>
      </w:pPr>
      <w:r>
        <w:rPr>
          <w:color w:val="231F20"/>
        </w:rPr>
        <w:t>2003年10月，根据国家对国有大中型企业实行规范的改制要求，宁夏大河机床厂实行改制：原宁夏大河机床厂分立改制组建为民营性质的股份制企业——宁夏银川大河数控机床有限公司。</w:t>
      </w:r>
    </w:p>
    <w:p>
      <w:pPr>
        <w:pStyle w:val="3"/>
        <w:spacing w:before="4"/>
        <w:ind w:left="0"/>
        <w:jc w:val="left"/>
        <w:rPr>
          <w:sz w:val="17"/>
        </w:rPr>
      </w:pPr>
    </w:p>
    <w:p>
      <w:pPr>
        <w:pStyle w:val="2"/>
        <w:spacing w:line="254" w:lineRule="auto"/>
        <w:ind w:right="55"/>
      </w:pPr>
      <w:r>
        <w:rPr>
          <w:color w:val="231F20"/>
          <w:u w:val="single" w:color="231F20"/>
        </w:rPr>
        <w:t xml:space="preserve">海克斯康测量技术（青岛）有限公司 </w:t>
      </w:r>
    </w:p>
    <w:p>
      <w:pPr>
        <w:pStyle w:val="3"/>
        <w:spacing w:before="11"/>
        <w:ind w:left="0"/>
        <w:jc w:val="left"/>
        <w:rPr>
          <w:sz w:val="24"/>
        </w:rPr>
      </w:pPr>
    </w:p>
    <w:p>
      <w:pPr>
        <w:spacing w:before="1" w:line="225" w:lineRule="auto"/>
        <w:ind w:left="163" w:right="618" w:firstLine="0"/>
        <w:jc w:val="left"/>
        <w:rPr>
          <w:rFonts w:hint="eastAsia" w:ascii="黑体" w:eastAsia="黑体"/>
          <w:sz w:val="20"/>
        </w:rPr>
      </w:pPr>
      <w:r>
        <w:rPr>
          <w:rFonts w:hint="eastAsia" w:ascii="黑体" w:eastAsia="黑体"/>
          <w:color w:val="231F20"/>
          <w:sz w:val="20"/>
        </w:rPr>
        <w:t>地址：青岛市株洲路188号邮编：266101</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电话：0532 8870 2188</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传真：0532 8870 3060</w:t>
      </w:r>
    </w:p>
    <w:p>
      <w:pPr>
        <w:spacing w:before="4" w:line="225" w:lineRule="auto"/>
        <w:ind w:left="163" w:right="0" w:firstLine="0"/>
        <w:jc w:val="left"/>
        <w:rPr>
          <w:rFonts w:ascii="黑体"/>
          <w:sz w:val="20"/>
        </w:rPr>
      </w:pPr>
      <w:r>
        <w:rPr>
          <w:rFonts w:ascii="黑体"/>
          <w:color w:val="231F20"/>
          <w:sz w:val="20"/>
        </w:rPr>
        <w:t>http://www.hexagonmetrology. com.cn</w:t>
      </w:r>
    </w:p>
    <w:p>
      <w:pPr>
        <w:spacing w:before="0" w:line="243" w:lineRule="exact"/>
        <w:ind w:left="163" w:right="0" w:firstLine="0"/>
        <w:jc w:val="left"/>
        <w:rPr>
          <w:rFonts w:hint="eastAsia" w:ascii="黑体" w:eastAsia="黑体"/>
          <w:sz w:val="20"/>
        </w:rPr>
      </w:pPr>
      <w:r>
        <w:fldChar w:fldCharType="begin"/>
      </w:r>
      <w:r>
        <w:instrText xml:space="preserve"> HYPERLINK "mailto:info@chinabnsmc.com" \h </w:instrText>
      </w:r>
      <w:r>
        <w:fldChar w:fldCharType="separate"/>
      </w:r>
      <w:r>
        <w:rPr>
          <w:rFonts w:hint="eastAsia" w:ascii="黑体" w:eastAsia="黑体"/>
          <w:color w:val="231F20"/>
          <w:sz w:val="20"/>
        </w:rPr>
        <w:t>E-mail：info@chinabnsmc.com</w:t>
      </w:r>
      <w:r>
        <w:rPr>
          <w:rFonts w:hint="eastAsia" w:ascii="黑体" w:eastAsia="黑体"/>
          <w:color w:val="231F20"/>
          <w:sz w:val="20"/>
        </w:rPr>
        <w:fldChar w:fldCharType="end"/>
      </w:r>
    </w:p>
    <w:p>
      <w:pPr>
        <w:pStyle w:val="3"/>
        <w:spacing w:before="4"/>
        <w:ind w:left="0"/>
        <w:jc w:val="left"/>
        <w:rPr>
          <w:rFonts w:ascii="黑体"/>
          <w:sz w:val="18"/>
        </w:rPr>
      </w:pPr>
    </w:p>
    <w:p>
      <w:pPr>
        <w:pStyle w:val="3"/>
        <w:spacing w:line="225" w:lineRule="auto"/>
        <w:ind w:right="43" w:firstLine="374"/>
      </w:pPr>
      <w:r>
        <w:rPr>
          <w:color w:val="231F20"/>
          <w:spacing w:val="14"/>
        </w:rPr>
        <w:t xml:space="preserve">海克斯康测量技术(青岛) </w:t>
      </w:r>
      <w:r>
        <w:rPr>
          <w:color w:val="231F20"/>
          <w:spacing w:val="9"/>
        </w:rPr>
        <w:t>有限公司是中国唯一的世界级数控三坐标测量机专业制造厂</w:t>
      </w:r>
      <w:r>
        <w:rPr>
          <w:color w:val="231F20"/>
          <w:spacing w:val="7"/>
        </w:rPr>
        <w:t xml:space="preserve">商，是 </w:t>
      </w:r>
      <w:r>
        <w:rPr>
          <w:color w:val="231F20"/>
          <w:spacing w:val="8"/>
        </w:rPr>
        <w:t>Hexagon集团与中国航</w:t>
      </w:r>
      <w:r>
        <w:rPr>
          <w:color w:val="231F20"/>
          <w:spacing w:val="9"/>
        </w:rPr>
        <w:t>空工业第二集团公司下属青岛前哨精密机械公司共同投资在</w:t>
      </w:r>
      <w:r>
        <w:rPr>
          <w:color w:val="231F20"/>
        </w:rPr>
        <w:t>中国组建的国际化合资公司。</w:t>
      </w:r>
    </w:p>
    <w:p>
      <w:pPr>
        <w:pStyle w:val="3"/>
        <w:spacing w:line="225" w:lineRule="auto"/>
        <w:ind w:right="38" w:firstLine="374"/>
      </w:pPr>
      <w:r>
        <w:rPr>
          <w:color w:val="231F20"/>
          <w:spacing w:val="17"/>
        </w:rPr>
        <w:t>海克斯康，作为中国目前</w:t>
      </w:r>
      <w:r>
        <w:rPr>
          <w:color w:val="231F20"/>
          <w:spacing w:val="11"/>
        </w:rPr>
        <w:t>技术最先进、实力最强的三坐</w:t>
      </w:r>
      <w:r>
        <w:rPr>
          <w:color w:val="231F20"/>
          <w:spacing w:val="13"/>
        </w:rPr>
        <w:t xml:space="preserve">标测量机制造企业， 是 </w:t>
      </w:r>
      <w:r>
        <w:rPr>
          <w:color w:val="231F20"/>
        </w:rPr>
        <w:t>I</w:t>
      </w:r>
      <w:r>
        <w:rPr>
          <w:color w:val="231F20"/>
          <w:spacing w:val="-79"/>
        </w:rPr>
        <w:t xml:space="preserve"> </w:t>
      </w:r>
      <w:r>
        <w:rPr>
          <w:color w:val="231F20"/>
        </w:rPr>
        <w:t>S</w:t>
      </w:r>
      <w:r>
        <w:rPr>
          <w:color w:val="231F20"/>
          <w:spacing w:val="-79"/>
        </w:rPr>
        <w:t xml:space="preserve"> </w:t>
      </w:r>
      <w:r>
        <w:rPr>
          <w:color w:val="231F20"/>
        </w:rPr>
        <w:t>O</w:t>
      </w:r>
    </w:p>
    <w:p>
      <w:pPr>
        <w:pStyle w:val="3"/>
        <w:spacing w:line="254" w:lineRule="exact"/>
        <w:jc w:val="left"/>
      </w:pPr>
      <w:r>
        <w:rPr>
          <w:color w:val="231F20"/>
          <w:spacing w:val="14"/>
        </w:rPr>
        <w:t xml:space="preserve">9001和 </w:t>
      </w:r>
      <w:r>
        <w:rPr>
          <w:color w:val="231F20"/>
          <w:spacing w:val="9"/>
        </w:rPr>
        <w:t>VDA</w:t>
      </w:r>
      <w:r>
        <w:rPr>
          <w:color w:val="231F20"/>
          <w:spacing w:val="12"/>
        </w:rPr>
        <w:t xml:space="preserve"> 认证企业。做为</w:t>
      </w:r>
    </w:p>
    <w:p>
      <w:pPr>
        <w:pStyle w:val="3"/>
        <w:spacing w:before="74" w:line="225" w:lineRule="auto"/>
        <w:ind w:right="190"/>
      </w:pPr>
      <w:r>
        <w:br w:type="column"/>
      </w:r>
      <w:r>
        <w:rPr>
          <w:color w:val="231F20"/>
        </w:rPr>
        <w:t>Hexagon 计量产业集团的核心成员和九大测量机制造基地之一。面向中国用户，海克斯康可提供 Hexagon 计量产业集团下属的世界知名品牌的全系列尺寸计量产品，这包括 Brown &amp; Sharpe 的桥式测量机、DEA 的大型桥式、龙门式、水平臂式测量机及测量机器人、LEITZ 的超高精度测量机、Romer 的柔性关节臂测量机、LEICA 的激光跟踪仪和通用测量系统以及 5000 多种的 TESA 量具量仪产品。配置国际最先进的数控系统和各种功能完善的测量软件PC-DMIS或 QUINDOS，可满足广大制造业客户对质量保证和生产过程控制的要求。</w:t>
      </w:r>
    </w:p>
    <w:p>
      <w:pPr>
        <w:pStyle w:val="3"/>
        <w:spacing w:line="231" w:lineRule="exact"/>
        <w:ind w:left="537"/>
        <w:jc w:val="left"/>
      </w:pPr>
      <w:r>
        <w:rPr>
          <w:color w:val="231F20"/>
          <w:spacing w:val="17"/>
        </w:rPr>
        <w:t>海克斯康具有年产上千台</w:t>
      </w:r>
    </w:p>
    <w:p>
      <w:pPr>
        <w:pStyle w:val="3"/>
        <w:spacing w:before="5" w:line="225" w:lineRule="auto"/>
        <w:ind w:right="190"/>
      </w:pPr>
      <w:r>
        <w:rPr>
          <w:color w:val="231F20"/>
          <w:spacing w:val="9"/>
        </w:rPr>
        <w:t>测量机的能力，主要面向中国并出口到亚洲市场。海克斯康</w:t>
      </w:r>
      <w:r>
        <w:rPr>
          <w:color w:val="231F20"/>
          <w:spacing w:val="28"/>
        </w:rPr>
        <w:t>拥有着世界一流的测量产品</w:t>
      </w:r>
      <w:r>
        <w:rPr>
          <w:color w:val="231F20"/>
          <w:spacing w:val="9"/>
        </w:rPr>
        <w:t>制造基地，这其中，两个高标</w:t>
      </w:r>
      <w:r>
        <w:rPr>
          <w:color w:val="231F20"/>
          <w:spacing w:val="16"/>
        </w:rPr>
        <w:t>准的精密检测间， 能够实现</w:t>
      </w:r>
    </w:p>
    <w:p>
      <w:pPr>
        <w:pStyle w:val="3"/>
        <w:spacing w:line="225" w:lineRule="auto"/>
        <w:ind w:right="190"/>
      </w:pPr>
      <w:r>
        <w:rPr>
          <w:color w:val="231F20"/>
        </w:rPr>
        <w:t>20±0.2℃ 的温度环境控制， 从而为高精度测量机的验收奠定基础。近千平方米的测量机演示与培训中心，具有完善的各类型测量机配备和超过20位专职培训应用教师，可完成涉及售前、售中和售后各个阶段的演示、技术咨询、培训等工作。专门开辟的客户服务区， 扩充了原有的服务备件库和测量机翻修改造区，可快速响应客户对于售后增值服务的要求。</w:t>
      </w:r>
    </w:p>
    <w:p>
      <w:pPr>
        <w:pStyle w:val="3"/>
        <w:spacing w:line="245" w:lineRule="exact"/>
        <w:ind w:left="537"/>
        <w:jc w:val="left"/>
      </w:pPr>
      <w:r>
        <w:rPr>
          <w:color w:val="231F20"/>
        </w:rPr>
        <w:t>海克斯康所提供的坐标测</w:t>
      </w:r>
    </w:p>
    <w:p>
      <w:pPr>
        <w:spacing w:after="0" w:line="245" w:lineRule="exact"/>
        <w:jc w:val="left"/>
        <w:sectPr>
          <w:pgSz w:w="7940" w:h="11910"/>
          <w:pgMar w:top="1040" w:right="760" w:bottom="800" w:left="800" w:header="639" w:footer="596" w:gutter="0"/>
          <w:cols w:equalWidth="0" w:num="2">
            <w:col w:w="3085" w:space="62"/>
            <w:col w:w="3233"/>
          </w:cols>
        </w:sectPr>
      </w:pPr>
    </w:p>
    <w:p>
      <w:pPr>
        <w:pStyle w:val="3"/>
        <w:spacing w:before="75" w:line="225" w:lineRule="auto"/>
        <w:ind w:right="44"/>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20" name="直线 21"/>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21"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v9XDdgAAAAMAQAADwAAAAAAAAABACAAAAAiAAAA&#10;ZHJzL2Rvd25yZXYueG1sUEsBAhQAFAAAAAgAh07iQFraZTLOAQAAkAMAAA4AAAAAAAAAAQAgAAAA&#10;JwEAAGRycy9lMm9Eb2MueG1sUEsFBgAAAAAGAAYAWQEAAGcFAAAAAA==&#10;">
                <v:fill on="f" focussize="0,0"/>
                <v:stroke weight="1pt" color="#231F20" joinstyle="round"/>
                <v:imagedata o:title=""/>
                <o:lock v:ext="edit" aspectratio="f"/>
              </v:line>
            </w:pict>
          </mc:Fallback>
        </mc:AlternateContent>
      </w:r>
      <w:r>
        <w:rPr>
          <w:color w:val="231F20"/>
        </w:rPr>
        <w:t>量机产品，不仅在精密检测和产品质量控制上扮演着重要角色，同时在设计、生产过程控制、模具制造方面发挥着越来越重要的作用。今天，海克斯康所提供的测量机产品在汽车工业、航空航天、机床工具、国防军工、电子和模具等领域得以广泛应用，海克斯康的目标是“塑造测量的未来”。</w:t>
      </w:r>
    </w:p>
    <w:p>
      <w:pPr>
        <w:pStyle w:val="3"/>
        <w:ind w:left="0"/>
        <w:jc w:val="left"/>
        <w:rPr>
          <w:sz w:val="20"/>
        </w:rPr>
      </w:pPr>
    </w:p>
    <w:p>
      <w:pPr>
        <w:pStyle w:val="3"/>
        <w:spacing w:before="4"/>
        <w:ind w:left="0"/>
        <w:jc w:val="left"/>
        <w:rPr>
          <w:sz w:val="17"/>
        </w:rPr>
      </w:pPr>
    </w:p>
    <w:p>
      <w:pPr>
        <w:pStyle w:val="2"/>
        <w:spacing w:before="1" w:line="254" w:lineRule="auto"/>
        <w:ind w:right="55"/>
      </w:pPr>
      <w:r>
        <w:rPr>
          <w:color w:val="231F20"/>
          <w:u w:val="single" w:color="231F20"/>
        </w:rPr>
        <w:t>博奥（上海）管材成型技术有限公司</w:t>
      </w:r>
    </w:p>
    <w:p>
      <w:pPr>
        <w:pStyle w:val="3"/>
        <w:spacing w:before="11"/>
        <w:ind w:left="0"/>
        <w:jc w:val="left"/>
        <w:rPr>
          <w:sz w:val="24"/>
        </w:rPr>
      </w:pPr>
    </w:p>
    <w:p>
      <w:pPr>
        <w:spacing w:before="0" w:line="225" w:lineRule="auto"/>
        <w:ind w:left="763" w:right="118" w:hanging="600"/>
        <w:jc w:val="left"/>
        <w:rPr>
          <w:rFonts w:hint="eastAsia" w:ascii="黑体" w:eastAsia="黑体"/>
          <w:sz w:val="20"/>
        </w:rPr>
      </w:pPr>
      <w:r>
        <w:rPr>
          <w:rFonts w:hint="eastAsia" w:ascii="黑体" w:eastAsia="黑体"/>
          <w:color w:val="231F20"/>
          <w:spacing w:val="-2"/>
          <w:sz w:val="20"/>
        </w:rPr>
        <w:t>地址：上海市松江区洞泾工业区</w:t>
      </w:r>
      <w:r>
        <w:rPr>
          <w:rFonts w:hint="eastAsia" w:ascii="黑体" w:eastAsia="黑体"/>
          <w:color w:val="231F20"/>
          <w:sz w:val="20"/>
        </w:rPr>
        <w:t>洞业路205号</w:t>
      </w:r>
    </w:p>
    <w:p>
      <w:pPr>
        <w:spacing w:before="0" w:line="225" w:lineRule="auto"/>
        <w:ind w:left="163" w:right="1118" w:firstLine="0"/>
        <w:jc w:val="left"/>
        <w:rPr>
          <w:rFonts w:hint="eastAsia" w:ascii="黑体" w:eastAsia="黑体"/>
          <w:sz w:val="20"/>
        </w:rPr>
      </w:pPr>
      <w:r>
        <w:rPr>
          <w:rFonts w:hint="eastAsia" w:ascii="黑体" w:eastAsia="黑体"/>
          <w:color w:val="231F20"/>
          <w:sz w:val="20"/>
        </w:rPr>
        <w:t>电话</w:t>
      </w:r>
      <w:r>
        <w:rPr>
          <w:rFonts w:hint="eastAsia" w:ascii="黑体" w:eastAsia="黑体"/>
          <w:color w:val="231F20"/>
          <w:spacing w:val="-2"/>
          <w:sz w:val="20"/>
        </w:rPr>
        <w:t xml:space="preserve">：021-67679648 </w:t>
      </w:r>
      <w:r>
        <w:rPr>
          <w:rFonts w:hint="eastAsia" w:ascii="黑体" w:eastAsia="黑体"/>
          <w:color w:val="231F20"/>
          <w:sz w:val="20"/>
        </w:rPr>
        <w:t>传真</w:t>
      </w:r>
      <w:r>
        <w:rPr>
          <w:rFonts w:hint="eastAsia" w:ascii="黑体" w:eastAsia="黑体"/>
          <w:color w:val="231F20"/>
          <w:spacing w:val="-2"/>
          <w:sz w:val="20"/>
        </w:rPr>
        <w:t>：021-67679012</w:t>
      </w:r>
    </w:p>
    <w:p>
      <w:pPr>
        <w:spacing w:before="0" w:line="225" w:lineRule="auto"/>
        <w:ind w:left="163" w:right="618" w:firstLine="0"/>
        <w:jc w:val="left"/>
        <w:rPr>
          <w:rFonts w:hint="eastAsia" w:ascii="黑体" w:eastAsia="黑体"/>
          <w:sz w:val="20"/>
        </w:rPr>
      </w:pPr>
      <w:r>
        <w:fldChar w:fldCharType="begin"/>
      </w:r>
      <w:r>
        <w:instrText xml:space="preserve"> HYPERLINK "mailto:sales@boao-sh.com" \h </w:instrText>
      </w:r>
      <w:r>
        <w:fldChar w:fldCharType="separate"/>
      </w:r>
      <w:r>
        <w:rPr>
          <w:rFonts w:hint="eastAsia" w:ascii="黑体" w:eastAsia="黑体"/>
          <w:color w:val="231F20"/>
          <w:sz w:val="20"/>
        </w:rPr>
        <w:t xml:space="preserve">邮箱：sales@boao-sh.com </w:t>
      </w:r>
      <w:r>
        <w:rPr>
          <w:rFonts w:hint="eastAsia" w:ascii="黑体" w:eastAsia="黑体"/>
          <w:color w:val="231F20"/>
          <w:sz w:val="20"/>
        </w:rPr>
        <w:fldChar w:fldCharType="end"/>
      </w:r>
      <w:r>
        <w:fldChar w:fldCharType="begin"/>
      </w:r>
      <w:r>
        <w:instrText xml:space="preserve"> HYPERLINK "http://www.boao-sh.com/" \h </w:instrText>
      </w:r>
      <w:r>
        <w:fldChar w:fldCharType="separate"/>
      </w:r>
      <w:r>
        <w:rPr>
          <w:rFonts w:hint="eastAsia" w:ascii="黑体" w:eastAsia="黑体"/>
          <w:color w:val="231F20"/>
          <w:sz w:val="20"/>
        </w:rPr>
        <w:t>网 址 ：www.boao-sh.com</w:t>
      </w:r>
      <w:r>
        <w:rPr>
          <w:rFonts w:hint="eastAsia" w:ascii="黑体" w:eastAsia="黑体"/>
          <w:color w:val="231F20"/>
          <w:sz w:val="20"/>
        </w:rPr>
        <w:fldChar w:fldCharType="end"/>
      </w:r>
      <w:r>
        <w:rPr>
          <w:rFonts w:hint="eastAsia" w:ascii="黑体" w:eastAsia="黑体"/>
          <w:color w:val="231F20"/>
          <w:sz w:val="20"/>
        </w:rPr>
        <w:t xml:space="preserve"> 展位号：F馆141、142</w:t>
      </w:r>
    </w:p>
    <w:p>
      <w:pPr>
        <w:pStyle w:val="3"/>
        <w:spacing w:before="1"/>
        <w:ind w:left="0"/>
        <w:jc w:val="left"/>
        <w:rPr>
          <w:rFonts w:ascii="黑体"/>
          <w:sz w:val="19"/>
        </w:rPr>
      </w:pPr>
    </w:p>
    <w:p>
      <w:pPr>
        <w:pStyle w:val="3"/>
        <w:spacing w:before="1" w:line="225" w:lineRule="auto"/>
        <w:ind w:right="38" w:firstLine="374"/>
      </w:pPr>
      <w:r>
        <w:rPr>
          <w:color w:val="231F20"/>
        </w:rPr>
        <w:t>博奥（上海）管材成型技术有限公司为意大利公司投资在中国的制造企业， 专精研发制造CNC弯管机、管端加工机、管端旋压机、扣压机、铝套上扣机、倒角机、滚波机、拉领口机、钎焊炉，产品主要应用在汽车、摩托车、体育健身器材、钢管家具、旅游休闲用品、空调、石油化工、水暖卫浴、航空航天等金属管类制品的加工行业，产品具有精度高、工效高、寿命长、性价比高的特点，受到行业普遍的欢迎。</w:t>
      </w:r>
    </w:p>
    <w:p>
      <w:pPr>
        <w:pStyle w:val="3"/>
        <w:spacing w:before="75" w:line="225" w:lineRule="auto"/>
        <w:ind w:right="186" w:firstLine="374"/>
      </w:pPr>
      <w:r>
        <w:br w:type="column"/>
      </w:r>
      <w:r>
        <w:rPr>
          <w:color w:val="231F20"/>
        </w:rPr>
        <w:t>BOAO引进了先进的意大利管材加工设备的设计理念和制造技术，用当前世界主流控制方式的伺服技术，触摸屏人机界面和电脑控制，结合精到的机械制造，能满足客户各种工艺要求。</w:t>
      </w:r>
    </w:p>
    <w:p>
      <w:pPr>
        <w:pStyle w:val="3"/>
        <w:spacing w:line="225" w:lineRule="auto"/>
        <w:ind w:right="186" w:firstLine="374"/>
      </w:pPr>
      <w:r>
        <w:rPr>
          <w:color w:val="231F20"/>
        </w:rPr>
        <w:t>BOAO拥有丰富的市场、研发及制造经验，提供系统化整体解决方案，我们以顾客的需求为导向， 从设计规划、产品选型、安装调试、工艺指导、售后保养，全过程的技术服务，遍布全国的行销服务网络，赢得广大用户的信赖。</w:t>
      </w:r>
    </w:p>
    <w:p>
      <w:pPr>
        <w:pStyle w:val="3"/>
        <w:spacing w:before="4"/>
        <w:ind w:left="0"/>
        <w:jc w:val="left"/>
        <w:rPr>
          <w:sz w:val="17"/>
        </w:rPr>
      </w:pPr>
    </w:p>
    <w:p>
      <w:pPr>
        <w:pStyle w:val="2"/>
      </w:pPr>
      <w:r>
        <w:rPr>
          <w:color w:val="231F20"/>
          <w:w w:val="105"/>
          <w:u w:val="single" w:color="231F20"/>
        </w:rPr>
        <w:t>德国PVT超硬镀膜有限公司</w:t>
      </w:r>
    </w:p>
    <w:p>
      <w:pPr>
        <w:pStyle w:val="3"/>
        <w:spacing w:before="5"/>
        <w:ind w:left="0"/>
        <w:jc w:val="left"/>
        <w:rPr>
          <w:sz w:val="22"/>
        </w:rPr>
      </w:pPr>
    </w:p>
    <w:p>
      <w:pPr>
        <w:spacing w:before="0" w:line="225" w:lineRule="auto"/>
        <w:ind w:left="163" w:right="364" w:firstLine="0"/>
        <w:jc w:val="left"/>
        <w:rPr>
          <w:rFonts w:hint="eastAsia" w:ascii="黑体" w:eastAsia="黑体"/>
          <w:sz w:val="20"/>
        </w:rPr>
      </w:pPr>
      <w:r>
        <w:rPr>
          <w:rFonts w:hint="eastAsia" w:ascii="黑体" w:eastAsia="黑体"/>
          <w:color w:val="231F20"/>
          <w:spacing w:val="-2"/>
          <w:sz w:val="20"/>
        </w:rPr>
        <w:t>地址:哈尔滨市开发区哈平路集</w:t>
      </w:r>
      <w:r>
        <w:rPr>
          <w:rFonts w:hint="eastAsia" w:ascii="黑体" w:eastAsia="黑体"/>
          <w:color w:val="231F20"/>
          <w:sz w:val="20"/>
        </w:rPr>
        <w:t>中区机电工业园内同江路8号 电话:0451-86786201</w:t>
      </w:r>
    </w:p>
    <w:p>
      <w:pPr>
        <w:spacing w:before="0" w:line="225" w:lineRule="auto"/>
        <w:ind w:left="163" w:right="1264" w:firstLine="0"/>
        <w:jc w:val="left"/>
        <w:rPr>
          <w:rFonts w:hint="eastAsia" w:ascii="黑体" w:eastAsia="黑体"/>
          <w:sz w:val="20"/>
        </w:rPr>
      </w:pPr>
      <w:r>
        <w:rPr>
          <w:rFonts w:hint="eastAsia" w:ascii="黑体" w:eastAsia="黑体"/>
          <w:color w:val="231F20"/>
          <w:sz w:val="20"/>
        </w:rPr>
        <w:t>传真:0451-86786202 邮编:150069</w:t>
      </w:r>
    </w:p>
    <w:p>
      <w:pPr>
        <w:spacing w:before="0" w:line="225" w:lineRule="auto"/>
        <w:ind w:left="163" w:right="464" w:firstLine="0"/>
        <w:jc w:val="left"/>
        <w:rPr>
          <w:rFonts w:hint="eastAsia" w:ascii="黑体" w:eastAsia="黑体"/>
          <w:sz w:val="20"/>
        </w:rPr>
      </w:pPr>
      <w:r>
        <w:fldChar w:fldCharType="begin"/>
      </w:r>
      <w:r>
        <w:instrText xml:space="preserve"> HYPERLINK "mailto:pvthrb@vip.sina.com" \h </w:instrText>
      </w:r>
      <w:r>
        <w:fldChar w:fldCharType="separate"/>
      </w:r>
      <w:r>
        <w:rPr>
          <w:rFonts w:hint="eastAsia" w:ascii="黑体" w:eastAsia="黑体"/>
          <w:color w:val="231F20"/>
          <w:sz w:val="20"/>
        </w:rPr>
        <w:t xml:space="preserve">E-mail:pvthrb@vip.sina.com </w:t>
      </w:r>
      <w:r>
        <w:rPr>
          <w:rFonts w:hint="eastAsia" w:ascii="黑体" w:eastAsia="黑体"/>
          <w:color w:val="231F20"/>
          <w:sz w:val="20"/>
        </w:rPr>
        <w:fldChar w:fldCharType="end"/>
      </w:r>
      <w:r>
        <w:fldChar w:fldCharType="begin"/>
      </w:r>
      <w:r>
        <w:instrText xml:space="preserve"> HYPERLINK "http://www.PVTvacuum.de/" \h </w:instrText>
      </w:r>
      <w:r>
        <w:fldChar w:fldCharType="separate"/>
      </w:r>
      <w:r>
        <w:rPr>
          <w:rFonts w:hint="eastAsia" w:ascii="黑体" w:eastAsia="黑体"/>
          <w:color w:val="231F20"/>
          <w:sz w:val="20"/>
        </w:rPr>
        <w:t>网址:www.PVTvacuum.de</w:t>
      </w:r>
      <w:r>
        <w:rPr>
          <w:rFonts w:hint="eastAsia" w:ascii="黑体" w:eastAsia="黑体"/>
          <w:color w:val="231F20"/>
          <w:sz w:val="20"/>
        </w:rPr>
        <w:fldChar w:fldCharType="end"/>
      </w:r>
    </w:p>
    <w:p>
      <w:pPr>
        <w:pStyle w:val="3"/>
        <w:spacing w:before="2"/>
        <w:ind w:left="0"/>
        <w:jc w:val="left"/>
        <w:rPr>
          <w:rFonts w:ascii="黑体"/>
          <w:sz w:val="18"/>
        </w:rPr>
      </w:pPr>
    </w:p>
    <w:p>
      <w:pPr>
        <w:pStyle w:val="3"/>
        <w:spacing w:line="225" w:lineRule="auto"/>
        <w:ind w:right="184" w:firstLine="374"/>
      </w:pPr>
      <w:r>
        <w:rPr>
          <w:color w:val="231F20"/>
        </w:rPr>
        <w:t>我司是德国PVT公司在中国设立的办事处，德国PVT公司是专门开发设计具有世界领先水平的离子和等离子真空镀膜系统的高科技公司。提供全套真空镀膜设备和镀膜技术。主要镀膜工艺是PVD—低温物理气相沉积工艺，采用大面积矩形蒸发源，通过真空电弧蒸发使不同镀膜材料沉积在各种硬质合金、高速钢刀具、模具和耐磨件上。主要膜层有AlCrN/</w:t>
      </w:r>
    </w:p>
    <w:p>
      <w:pPr>
        <w:spacing w:after="0" w:line="225" w:lineRule="auto"/>
        <w:sectPr>
          <w:pgSz w:w="7940" w:h="11910"/>
          <w:pgMar w:top="1040" w:right="760" w:bottom="780" w:left="800" w:header="639" w:footer="596" w:gutter="0"/>
          <w:cols w:equalWidth="0" w:num="2">
            <w:col w:w="3085" w:space="61"/>
            <w:col w:w="3234"/>
          </w:cols>
        </w:sectPr>
      </w:pPr>
    </w:p>
    <w:p>
      <w:pPr>
        <w:pStyle w:val="3"/>
        <w:spacing w:before="62" w:line="261" w:lineRule="exact"/>
        <w:jc w:val="left"/>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21" name="直线 2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22"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J39Xq/RAQAAkAMAAA4AAAAAAAAAAQAg&#10;AAAAJwEAAGRycy9lMm9Eb2MueG1sUEsFBgAAAAAGAAYAWQEAAGoFAAAAAA==&#10;">
                <v:fill on="f" focussize="0,0"/>
                <v:stroke weight="1pt" color="#231F20" joinstyle="round"/>
                <v:imagedata o:title=""/>
                <o:lock v:ext="edit" aspectratio="f"/>
              </v:line>
            </w:pict>
          </mc:Fallback>
        </mc:AlternateContent>
      </w:r>
      <w:r>
        <w:rPr>
          <w:color w:val="231F20"/>
          <w:spacing w:val="14"/>
        </w:rPr>
        <w:t>氮铝化铬, AlTiN/</w:t>
      </w:r>
      <w:r>
        <w:rPr>
          <w:color w:val="231F20"/>
          <w:spacing w:val="11"/>
        </w:rPr>
        <w:t>氮铝化钛,</w:t>
      </w:r>
    </w:p>
    <w:p>
      <w:pPr>
        <w:pStyle w:val="3"/>
        <w:spacing w:before="4" w:line="225" w:lineRule="auto"/>
        <w:ind w:right="54"/>
      </w:pPr>
      <w:r>
        <w:rPr>
          <w:color w:val="231F20"/>
        </w:rPr>
        <w:t>TiC,N/</w:t>
      </w:r>
      <w:r>
        <w:rPr>
          <w:color w:val="231F20"/>
          <w:spacing w:val="2"/>
        </w:rPr>
        <w:t xml:space="preserve">氮碳化钛, </w:t>
      </w:r>
      <w:r>
        <w:rPr>
          <w:color w:val="231F20"/>
        </w:rPr>
        <w:t xml:space="preserve">TiN/氮化钛, </w:t>
      </w:r>
      <w:r>
        <w:rPr>
          <w:color w:val="231F20"/>
          <w:spacing w:val="6"/>
        </w:rPr>
        <w:t>TiSiN/氮化硅，AlTiSiN/氮铝</w:t>
      </w:r>
      <w:r>
        <w:rPr>
          <w:color w:val="231F20"/>
          <w:spacing w:val="8"/>
        </w:rPr>
        <w:t>化硅, CrN/氮化铬及润滑膜等</w:t>
      </w:r>
      <w:r>
        <w:rPr>
          <w:color w:val="231F20"/>
          <w:spacing w:val="9"/>
        </w:rPr>
        <w:t>复合纳米膜层。镀膜后工件寿命可提高2-10倍左右。另外，</w:t>
      </w:r>
    </w:p>
    <w:p>
      <w:pPr>
        <w:pStyle w:val="3"/>
        <w:spacing w:line="225" w:lineRule="auto"/>
        <w:ind w:right="54"/>
      </w:pPr>
      <w:r>
        <w:rPr>
          <w:color w:val="231F20"/>
        </w:rPr>
        <w:t>PVT公司在中国哈尔滨，东莞， 常州，温岭、重庆等地还设有涂层加工中心</w:t>
      </w:r>
    </w:p>
    <w:p>
      <w:pPr>
        <w:pStyle w:val="3"/>
        <w:spacing w:before="1"/>
        <w:ind w:left="0"/>
        <w:jc w:val="left"/>
        <w:rPr>
          <w:sz w:val="19"/>
        </w:rPr>
      </w:pPr>
    </w:p>
    <w:p>
      <w:pPr>
        <w:pStyle w:val="3"/>
        <w:spacing w:line="225" w:lineRule="auto"/>
        <w:ind w:right="66" w:firstLine="374"/>
      </w:pPr>
      <w:r>
        <w:rPr>
          <w:color w:val="231F20"/>
        </w:rPr>
        <w:t>World Headquarters and Technology Center：</w:t>
      </w:r>
    </w:p>
    <w:p>
      <w:pPr>
        <w:pStyle w:val="3"/>
        <w:spacing w:line="225" w:lineRule="auto"/>
        <w:ind w:right="66" w:firstLine="374"/>
      </w:pPr>
      <w:r>
        <w:rPr>
          <w:color w:val="231F20"/>
        </w:rPr>
        <w:t>O</w:t>
      </w:r>
      <w:r>
        <w:rPr>
          <w:color w:val="231F20"/>
          <w:spacing w:val="-27"/>
        </w:rPr>
        <w:t xml:space="preserve"> </w:t>
      </w:r>
      <w:r>
        <w:rPr>
          <w:color w:val="231F20"/>
        </w:rPr>
        <w:t>p</w:t>
      </w:r>
      <w:r>
        <w:rPr>
          <w:color w:val="231F20"/>
          <w:spacing w:val="-27"/>
        </w:rPr>
        <w:t xml:space="preserve"> </w:t>
      </w:r>
      <w:r>
        <w:rPr>
          <w:color w:val="231F20"/>
        </w:rPr>
        <w:t>t</w:t>
      </w:r>
      <w:r>
        <w:rPr>
          <w:color w:val="231F20"/>
          <w:spacing w:val="-27"/>
        </w:rPr>
        <w:t xml:space="preserve"> </w:t>
      </w:r>
      <w:r>
        <w:rPr>
          <w:color w:val="231F20"/>
        </w:rPr>
        <w:t>i</w:t>
      </w:r>
      <w:r>
        <w:rPr>
          <w:color w:val="231F20"/>
          <w:spacing w:val="-27"/>
        </w:rPr>
        <w:t xml:space="preserve"> </w:t>
      </w:r>
      <w:r>
        <w:rPr>
          <w:color w:val="231F20"/>
        </w:rPr>
        <w:t>c</w:t>
      </w:r>
      <w:r>
        <w:rPr>
          <w:color w:val="231F20"/>
          <w:spacing w:val="-27"/>
        </w:rPr>
        <w:t xml:space="preserve"> </w:t>
      </w:r>
      <w:r>
        <w:rPr>
          <w:color w:val="231F20"/>
        </w:rPr>
        <w:t>a</w:t>
      </w:r>
      <w:r>
        <w:rPr>
          <w:color w:val="231F20"/>
          <w:spacing w:val="-27"/>
        </w:rPr>
        <w:t xml:space="preserve"> </w:t>
      </w:r>
      <w:r>
        <w:rPr>
          <w:color w:val="231F20"/>
        </w:rPr>
        <w:t>l</w:t>
      </w:r>
      <w:r>
        <w:rPr>
          <w:color w:val="231F20"/>
          <w:spacing w:val="51"/>
        </w:rPr>
        <w:t xml:space="preserve"> </w:t>
      </w:r>
      <w:r>
        <w:rPr>
          <w:color w:val="231F20"/>
        </w:rPr>
        <w:t>G</w:t>
      </w:r>
      <w:r>
        <w:rPr>
          <w:color w:val="231F20"/>
          <w:spacing w:val="-27"/>
        </w:rPr>
        <w:t xml:space="preserve"> </w:t>
      </w:r>
      <w:r>
        <w:rPr>
          <w:color w:val="231F20"/>
        </w:rPr>
        <w:t>a</w:t>
      </w:r>
      <w:r>
        <w:rPr>
          <w:color w:val="231F20"/>
          <w:spacing w:val="-27"/>
        </w:rPr>
        <w:t xml:space="preserve"> </w:t>
      </w:r>
      <w:r>
        <w:rPr>
          <w:color w:val="231F20"/>
        </w:rPr>
        <w:t>g</w:t>
      </w:r>
      <w:r>
        <w:rPr>
          <w:color w:val="231F20"/>
          <w:spacing w:val="-27"/>
        </w:rPr>
        <w:t xml:space="preserve"> </w:t>
      </w:r>
      <w:r>
        <w:rPr>
          <w:color w:val="231F20"/>
        </w:rPr>
        <w:t>i</w:t>
      </w:r>
      <w:r>
        <w:rPr>
          <w:color w:val="231F20"/>
          <w:spacing w:val="-27"/>
        </w:rPr>
        <w:t xml:space="preserve"> </w:t>
      </w:r>
      <w:r>
        <w:rPr>
          <w:color w:val="231F20"/>
        </w:rPr>
        <w:t>n</w:t>
      </w:r>
      <w:r>
        <w:rPr>
          <w:color w:val="231F20"/>
          <w:spacing w:val="-27"/>
        </w:rPr>
        <w:t xml:space="preserve"> </w:t>
      </w:r>
      <w:r>
        <w:rPr>
          <w:color w:val="231F20"/>
          <w:spacing w:val="-13"/>
        </w:rPr>
        <w:t xml:space="preserve">g </w:t>
      </w:r>
      <w:r>
        <w:rPr>
          <w:color w:val="231F20"/>
        </w:rPr>
        <w:t>Products，Inc.</w:t>
      </w:r>
    </w:p>
    <w:p>
      <w:pPr>
        <w:pStyle w:val="3"/>
        <w:spacing w:line="225" w:lineRule="auto"/>
        <w:ind w:right="38" w:firstLine="374"/>
      </w:pPr>
      <w:r>
        <w:rPr>
          <w:color w:val="231F20"/>
        </w:rPr>
        <w:t>850 Hudson Avenue， Rochester, NY 14621 USA</w:t>
      </w:r>
    </w:p>
    <w:p>
      <w:pPr>
        <w:pStyle w:val="3"/>
        <w:spacing w:line="246" w:lineRule="exact"/>
        <w:ind w:left="538"/>
        <w:jc w:val="left"/>
      </w:pPr>
      <w:r>
        <w:rPr>
          <w:color w:val="231F20"/>
        </w:rPr>
        <w:t>001-585 5440400, 001-</w:t>
      </w:r>
    </w:p>
    <w:p>
      <w:pPr>
        <w:pStyle w:val="3"/>
        <w:spacing w:line="252" w:lineRule="exact"/>
        <w:jc w:val="left"/>
      </w:pPr>
      <w:r>
        <w:rPr>
          <w:color w:val="231F20"/>
        </w:rPr>
        <w:t>585 5448092</w:t>
      </w:r>
    </w:p>
    <w:p>
      <w:pPr>
        <w:pStyle w:val="3"/>
        <w:spacing w:before="1" w:line="225" w:lineRule="auto"/>
        <w:ind w:left="538" w:right="857"/>
        <w:jc w:val="left"/>
      </w:pPr>
      <w:r>
        <w:fldChar w:fldCharType="begin"/>
      </w:r>
      <w:r>
        <w:instrText xml:space="preserve"> HYPERLINK "http://www.ogpnet.com/" \h </w:instrText>
      </w:r>
      <w:r>
        <w:fldChar w:fldCharType="separate"/>
      </w:r>
      <w:r>
        <w:rPr>
          <w:color w:val="231F20"/>
        </w:rPr>
        <w:t>www.ogpnet.com</w:t>
      </w:r>
      <w:r>
        <w:rPr>
          <w:color w:val="231F20"/>
        </w:rPr>
        <w:fldChar w:fldCharType="end"/>
      </w:r>
      <w:r>
        <w:rPr>
          <w:color w:val="231F20"/>
        </w:rPr>
        <w:t xml:space="preserve"> info@ ogpnet.com</w:t>
      </w:r>
    </w:p>
    <w:p>
      <w:pPr>
        <w:pStyle w:val="3"/>
        <w:spacing w:before="3"/>
        <w:ind w:left="0"/>
        <w:jc w:val="left"/>
        <w:rPr>
          <w:sz w:val="18"/>
        </w:rPr>
      </w:pPr>
    </w:p>
    <w:p>
      <w:pPr>
        <w:pStyle w:val="2"/>
        <w:spacing w:line="254" w:lineRule="auto"/>
        <w:ind w:right="67"/>
      </w:pPr>
      <w:r>
        <w:rPr>
          <w:color w:val="231F20"/>
          <w:u w:val="single" w:color="231F20"/>
        </w:rPr>
        <w:t>长春市现代机床工具新技术发展有限公司</w:t>
      </w:r>
    </w:p>
    <w:p>
      <w:pPr>
        <w:pStyle w:val="3"/>
        <w:spacing w:before="12"/>
        <w:ind w:left="0"/>
        <w:jc w:val="left"/>
        <w:rPr>
          <w:sz w:val="24"/>
        </w:rPr>
      </w:pPr>
    </w:p>
    <w:p>
      <w:pPr>
        <w:spacing w:before="0" w:line="225" w:lineRule="auto"/>
        <w:ind w:left="763" w:right="128" w:hanging="600"/>
        <w:jc w:val="left"/>
        <w:rPr>
          <w:rFonts w:hint="eastAsia" w:ascii="黑体" w:eastAsia="黑体"/>
          <w:sz w:val="20"/>
        </w:rPr>
      </w:pPr>
      <w:r>
        <w:rPr>
          <w:rFonts w:hint="eastAsia" w:ascii="黑体" w:eastAsia="黑体"/>
          <w:color w:val="231F20"/>
          <w:spacing w:val="-2"/>
          <w:sz w:val="20"/>
        </w:rPr>
        <w:t>地址：吉林省长春市绿园区东风</w:t>
      </w:r>
      <w:r>
        <w:rPr>
          <w:rFonts w:hint="eastAsia" w:ascii="黑体" w:eastAsia="黑体"/>
          <w:color w:val="231F20"/>
          <w:sz w:val="20"/>
        </w:rPr>
        <w:t>大街103栋3单元</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电话：0431-85760829</w:t>
      </w:r>
    </w:p>
    <w:p>
      <w:pPr>
        <w:spacing w:before="4" w:line="225" w:lineRule="auto"/>
        <w:ind w:left="163" w:right="728" w:firstLine="0"/>
        <w:jc w:val="left"/>
        <w:rPr>
          <w:rFonts w:hint="eastAsia" w:ascii="黑体" w:eastAsia="黑体"/>
          <w:sz w:val="20"/>
        </w:rPr>
      </w:pPr>
      <w:r>
        <w:fldChar w:fldCharType="begin"/>
      </w:r>
      <w:r>
        <w:instrText xml:space="preserve"> HYPERLINK "mailto:181972088@qq.com" \h </w:instrText>
      </w:r>
      <w:r>
        <w:fldChar w:fldCharType="separate"/>
      </w:r>
      <w:r>
        <w:rPr>
          <w:rFonts w:hint="eastAsia" w:ascii="黑体" w:eastAsia="黑体"/>
          <w:color w:val="231F20"/>
          <w:spacing w:val="-1"/>
          <w:sz w:val="20"/>
        </w:rPr>
        <w:t xml:space="preserve">邮箱：181972088@qq.com </w:t>
      </w:r>
      <w:r>
        <w:rPr>
          <w:rFonts w:hint="eastAsia" w:ascii="黑体" w:eastAsia="黑体"/>
          <w:color w:val="231F20"/>
          <w:spacing w:val="-1"/>
          <w:sz w:val="20"/>
        </w:rPr>
        <w:fldChar w:fldCharType="end"/>
      </w:r>
      <w:r>
        <w:fldChar w:fldCharType="begin"/>
      </w:r>
      <w:r>
        <w:instrText xml:space="preserve"> HYPERLINK "http://www.ccxdjc.com/" \h </w:instrText>
      </w:r>
      <w:r>
        <w:fldChar w:fldCharType="separate"/>
      </w:r>
      <w:r>
        <w:rPr>
          <w:rFonts w:hint="eastAsia" w:ascii="黑体" w:eastAsia="黑体"/>
          <w:color w:val="231F20"/>
          <w:sz w:val="20"/>
        </w:rPr>
        <w:t>网址：www.ccxdjc.com</w:t>
      </w:r>
      <w:r>
        <w:rPr>
          <w:rFonts w:hint="eastAsia" w:ascii="黑体" w:eastAsia="黑体"/>
          <w:color w:val="231F20"/>
          <w:sz w:val="20"/>
        </w:rPr>
        <w:fldChar w:fldCharType="end"/>
      </w:r>
    </w:p>
    <w:p>
      <w:pPr>
        <w:pStyle w:val="3"/>
        <w:spacing w:before="6"/>
        <w:ind w:left="0"/>
        <w:jc w:val="left"/>
        <w:rPr>
          <w:rFonts w:ascii="黑体"/>
          <w:sz w:val="19"/>
        </w:rPr>
      </w:pPr>
    </w:p>
    <w:p>
      <w:pPr>
        <w:pStyle w:val="3"/>
        <w:spacing w:line="225" w:lineRule="auto"/>
        <w:ind w:right="38" w:firstLine="374"/>
      </w:pPr>
      <w:r>
        <w:rPr>
          <w:color w:val="231F20"/>
        </w:rPr>
        <w:t>我现代机床工具新技术发展有限公司始建于2000年之日，十余年来我公司一直致力于以为一汽集团公司、隶属于一汽解放汽车公司车桥分公司、一汽解放公司变速箱公司、一汽轿车公司长春齿轮厂、一汽四环制动器分公司、</w:t>
      </w:r>
    </w:p>
    <w:p>
      <w:pPr>
        <w:pStyle w:val="3"/>
        <w:spacing w:before="62" w:line="261" w:lineRule="exact"/>
        <w:jc w:val="left"/>
      </w:pPr>
      <w:r>
        <w:br w:type="column"/>
      </w:r>
      <w:r>
        <w:rPr>
          <w:color w:val="231F20"/>
        </w:rPr>
        <w:t>等企业，优质服务为目标。</w:t>
      </w:r>
    </w:p>
    <w:p>
      <w:pPr>
        <w:pStyle w:val="3"/>
        <w:spacing w:before="4" w:line="225" w:lineRule="auto"/>
        <w:ind w:right="184" w:firstLine="374"/>
      </w:pPr>
      <w:r>
        <w:rPr>
          <w:color w:val="231F20"/>
          <w:spacing w:val="17"/>
        </w:rPr>
        <w:t>我公司有直属企业生产卡</w:t>
      </w:r>
      <w:r>
        <w:rPr>
          <w:color w:val="231F20"/>
          <w:spacing w:val="11"/>
        </w:rPr>
        <w:t>车后桥齿轮切齿刀具，还有奥</w:t>
      </w:r>
      <w:r>
        <w:rPr>
          <w:color w:val="231F20"/>
        </w:rPr>
        <w:t>利康干切刁条，全国领先。</w:t>
      </w:r>
    </w:p>
    <w:p>
      <w:pPr>
        <w:pStyle w:val="3"/>
        <w:spacing w:line="225" w:lineRule="auto"/>
        <w:ind w:right="196" w:firstLine="374"/>
      </w:pPr>
      <w:r>
        <w:rPr>
          <w:color w:val="231F20"/>
        </w:rPr>
        <w:t>我公司主营：美国PREMIEK 刀具孔加工刀具</w:t>
      </w:r>
    </w:p>
    <w:p>
      <w:pPr>
        <w:pStyle w:val="3"/>
        <w:spacing w:line="225" w:lineRule="auto"/>
        <w:ind w:right="196" w:firstLine="374"/>
      </w:pPr>
      <w:r>
        <w:rPr>
          <w:color w:val="231F20"/>
          <w:spacing w:val="6"/>
        </w:rPr>
        <w:t>德国HAM</w:t>
      </w:r>
      <w:r>
        <w:rPr>
          <w:color w:val="231F20"/>
          <w:spacing w:val="4"/>
        </w:rPr>
        <w:t>孔加工刀具，及变</w:t>
      </w:r>
      <w:r>
        <w:rPr>
          <w:color w:val="231F20"/>
        </w:rPr>
        <w:t>速零壳体具世界领先</w:t>
      </w:r>
    </w:p>
    <w:p>
      <w:pPr>
        <w:pStyle w:val="3"/>
        <w:spacing w:line="225" w:lineRule="auto"/>
        <w:ind w:right="184" w:firstLine="374"/>
      </w:pPr>
      <w:r>
        <w:rPr>
          <w:color w:val="231F20"/>
          <w:spacing w:val="17"/>
        </w:rPr>
        <w:t>国内有上海工具厂、齿轮</w:t>
      </w:r>
      <w:r>
        <w:rPr>
          <w:color w:val="231F20"/>
        </w:rPr>
        <w:t>刀具、及标准工具。</w:t>
      </w:r>
    </w:p>
    <w:p>
      <w:pPr>
        <w:pStyle w:val="3"/>
        <w:ind w:left="0"/>
        <w:jc w:val="left"/>
        <w:rPr>
          <w:sz w:val="19"/>
        </w:rPr>
      </w:pPr>
    </w:p>
    <w:p>
      <w:pPr>
        <w:pStyle w:val="3"/>
        <w:spacing w:line="225" w:lineRule="auto"/>
        <w:ind w:right="157" w:firstLine="374"/>
      </w:pPr>
      <w:r>
        <w:rPr>
          <w:color w:val="231F20"/>
        </w:rPr>
        <w:t>我们的目标：做百年企业、创世界品牌</w:t>
      </w:r>
    </w:p>
    <w:p>
      <w:pPr>
        <w:pStyle w:val="3"/>
        <w:spacing w:line="225" w:lineRule="auto"/>
        <w:ind w:right="184" w:firstLine="374"/>
      </w:pPr>
      <w:r>
        <w:rPr>
          <w:color w:val="231F20"/>
        </w:rPr>
        <w:t>我们的信念：诚信四海、品质成就未来</w:t>
      </w:r>
    </w:p>
    <w:p>
      <w:pPr>
        <w:pStyle w:val="3"/>
        <w:spacing w:line="225" w:lineRule="auto"/>
        <w:ind w:right="157" w:firstLine="374"/>
      </w:pPr>
      <w:r>
        <w:rPr>
          <w:color w:val="231F20"/>
        </w:rPr>
        <w:t>我们的精神：立业先立身、经营先做人</w:t>
      </w:r>
    </w:p>
    <w:p>
      <w:pPr>
        <w:pStyle w:val="3"/>
        <w:spacing w:line="225" w:lineRule="auto"/>
        <w:ind w:right="157" w:firstLine="374"/>
      </w:pPr>
      <w:r>
        <w:rPr>
          <w:color w:val="231F20"/>
        </w:rPr>
        <w:t>我们的作风：工作认真快、遵守承诺</w:t>
      </w:r>
    </w:p>
    <w:p>
      <w:pPr>
        <w:pStyle w:val="3"/>
        <w:spacing w:line="225" w:lineRule="auto"/>
        <w:ind w:right="184" w:firstLine="374"/>
      </w:pPr>
      <w:r>
        <w:rPr>
          <w:color w:val="231F20"/>
        </w:rPr>
        <w:t>我们的服务：追求完美、臻于至善</w:t>
      </w:r>
    </w:p>
    <w:p>
      <w:pPr>
        <w:pStyle w:val="3"/>
        <w:spacing w:line="225" w:lineRule="auto"/>
        <w:ind w:right="184" w:firstLine="374"/>
      </w:pPr>
      <w:r>
        <w:rPr>
          <w:color w:val="231F20"/>
        </w:rPr>
        <w:t>我们的理念：质量是产品的生命、产品是市场的生命、市场是企业的生命</w:t>
      </w:r>
    </w:p>
    <w:p>
      <w:pPr>
        <w:pStyle w:val="3"/>
        <w:spacing w:before="7"/>
        <w:ind w:left="0"/>
        <w:jc w:val="left"/>
        <w:rPr>
          <w:sz w:val="17"/>
        </w:rPr>
      </w:pPr>
    </w:p>
    <w:p>
      <w:pPr>
        <w:pStyle w:val="2"/>
      </w:pPr>
      <w:r>
        <w:rPr>
          <w:color w:val="231F20"/>
          <w:w w:val="85"/>
          <w:u w:val="single" w:color="231F20"/>
        </w:rPr>
        <w:t>奥智品光学仪器(上海)有限公司</w:t>
      </w:r>
    </w:p>
    <w:p>
      <w:pPr>
        <w:pStyle w:val="3"/>
        <w:spacing w:before="1"/>
        <w:ind w:left="0"/>
        <w:jc w:val="left"/>
        <w:rPr>
          <w:sz w:val="26"/>
        </w:rPr>
      </w:pPr>
    </w:p>
    <w:p>
      <w:pPr>
        <w:spacing w:before="0" w:line="225" w:lineRule="auto"/>
        <w:ind w:left="763" w:right="264" w:hanging="600"/>
        <w:jc w:val="left"/>
        <w:rPr>
          <w:rFonts w:hint="eastAsia" w:ascii="黑体" w:eastAsia="黑体"/>
          <w:sz w:val="20"/>
        </w:rPr>
      </w:pPr>
      <w:r>
        <w:rPr>
          <w:rFonts w:hint="eastAsia" w:ascii="黑体" w:eastAsia="黑体"/>
          <w:color w:val="231F20"/>
          <w:spacing w:val="-2"/>
          <w:sz w:val="20"/>
        </w:rPr>
        <w:t>地址：上海浦东外高桥富特西一</w:t>
      </w:r>
      <w:r>
        <w:rPr>
          <w:rFonts w:hint="eastAsia" w:ascii="黑体" w:eastAsia="黑体"/>
          <w:color w:val="231F20"/>
          <w:sz w:val="20"/>
        </w:rPr>
        <w:t>路381号A1楼底层B部位</w:t>
      </w:r>
    </w:p>
    <w:p>
      <w:pPr>
        <w:spacing w:before="0" w:line="234" w:lineRule="exact"/>
        <w:ind w:left="346" w:right="1247" w:firstLine="0"/>
        <w:jc w:val="center"/>
        <w:rPr>
          <w:rFonts w:hint="eastAsia" w:ascii="黑体" w:eastAsia="黑体"/>
          <w:sz w:val="20"/>
        </w:rPr>
      </w:pPr>
      <w:r>
        <w:rPr>
          <w:rFonts w:hint="eastAsia" w:ascii="黑体" w:eastAsia="黑体"/>
          <w:color w:val="231F20"/>
          <w:sz w:val="20"/>
        </w:rPr>
        <w:t>（200131）</w:t>
      </w:r>
    </w:p>
    <w:p>
      <w:pPr>
        <w:spacing w:before="0" w:line="240" w:lineRule="exact"/>
        <w:ind w:left="163" w:right="0" w:firstLine="0"/>
        <w:jc w:val="left"/>
        <w:rPr>
          <w:rFonts w:hint="eastAsia" w:ascii="黑体" w:eastAsia="黑体"/>
          <w:sz w:val="20"/>
        </w:rPr>
      </w:pPr>
      <w:r>
        <w:rPr>
          <w:rFonts w:hint="eastAsia" w:ascii="黑体" w:eastAsia="黑体"/>
          <w:color w:val="231F20"/>
          <w:sz w:val="20"/>
        </w:rPr>
        <w:t>办公地址：</w:t>
      </w:r>
    </w:p>
    <w:p>
      <w:pPr>
        <w:spacing w:before="0" w:line="240" w:lineRule="exact"/>
        <w:ind w:left="163" w:right="0" w:firstLine="0"/>
        <w:jc w:val="left"/>
        <w:rPr>
          <w:rFonts w:hint="eastAsia" w:ascii="黑体" w:eastAsia="黑体"/>
          <w:sz w:val="20"/>
        </w:rPr>
      </w:pPr>
      <w:r>
        <w:rPr>
          <w:rFonts w:hint="eastAsia" w:ascii="黑体" w:eastAsia="黑体"/>
          <w:color w:val="231F20"/>
          <w:sz w:val="20"/>
        </w:rPr>
        <w:t>上海浦东锦安东路593弄17号1楼</w:t>
      </w:r>
    </w:p>
    <w:p>
      <w:pPr>
        <w:spacing w:before="0" w:line="240" w:lineRule="exact"/>
        <w:ind w:left="263" w:right="0" w:firstLine="0"/>
        <w:jc w:val="left"/>
        <w:rPr>
          <w:rFonts w:hint="eastAsia" w:ascii="黑体" w:eastAsia="黑体"/>
          <w:sz w:val="20"/>
        </w:rPr>
      </w:pPr>
      <w:r>
        <w:rPr>
          <w:rFonts w:hint="eastAsia" w:ascii="黑体" w:eastAsia="黑体"/>
          <w:color w:val="231F20"/>
          <w:sz w:val="20"/>
        </w:rPr>
        <w:t>（201204）</w:t>
      </w:r>
    </w:p>
    <w:p>
      <w:pPr>
        <w:spacing w:before="0" w:line="240" w:lineRule="exact"/>
        <w:ind w:left="163" w:right="0" w:firstLine="0"/>
        <w:jc w:val="left"/>
        <w:rPr>
          <w:rFonts w:hint="eastAsia" w:ascii="黑体" w:eastAsia="黑体"/>
          <w:sz w:val="20"/>
        </w:rPr>
      </w:pPr>
      <w:r>
        <w:rPr>
          <w:rFonts w:hint="eastAsia" w:ascii="黑体" w:eastAsia="黑体"/>
          <w:color w:val="231F20"/>
          <w:sz w:val="20"/>
        </w:rPr>
        <w:t>电话：86 21 50458383</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传真：86 21 68458800</w:t>
      </w:r>
    </w:p>
    <w:p>
      <w:pPr>
        <w:spacing w:before="4" w:line="225" w:lineRule="auto"/>
        <w:ind w:left="163" w:right="751" w:firstLine="0"/>
        <w:jc w:val="left"/>
        <w:rPr>
          <w:rFonts w:ascii="黑体"/>
          <w:sz w:val="20"/>
        </w:rPr>
      </w:pPr>
      <w:r>
        <w:fldChar w:fldCharType="begin"/>
      </w:r>
      <w:r>
        <w:instrText xml:space="preserve"> HYPERLINK "http://www.smartscope.com.cn/" \h </w:instrText>
      </w:r>
      <w:r>
        <w:fldChar w:fldCharType="separate"/>
      </w:r>
      <w:r>
        <w:rPr>
          <w:rFonts w:ascii="黑体"/>
          <w:color w:val="231F20"/>
          <w:sz w:val="20"/>
        </w:rPr>
        <w:t>www.smartscope.com.cn</w:t>
      </w:r>
      <w:r>
        <w:rPr>
          <w:rFonts w:ascii="黑体"/>
          <w:color w:val="231F20"/>
          <w:sz w:val="20"/>
        </w:rPr>
        <w:fldChar w:fldCharType="end"/>
      </w:r>
      <w:r>
        <w:rPr>
          <w:rFonts w:ascii="黑体"/>
          <w:color w:val="231F20"/>
          <w:sz w:val="20"/>
        </w:rPr>
        <w:t xml:space="preserve"> </w:t>
      </w:r>
      <w:r>
        <w:fldChar w:fldCharType="begin"/>
      </w:r>
      <w:r>
        <w:instrText xml:space="preserve"> HYPERLINK "mailto:sales@smartscope.net.cn" \h </w:instrText>
      </w:r>
      <w:r>
        <w:fldChar w:fldCharType="separate"/>
      </w:r>
      <w:r>
        <w:rPr>
          <w:rFonts w:ascii="黑体"/>
          <w:color w:val="231F20"/>
          <w:sz w:val="20"/>
        </w:rPr>
        <w:t>sales@smartscope.net.cn</w:t>
      </w:r>
      <w:r>
        <w:rPr>
          <w:rFonts w:ascii="黑体"/>
          <w:color w:val="231F20"/>
          <w:sz w:val="20"/>
        </w:rPr>
        <w:fldChar w:fldCharType="end"/>
      </w:r>
    </w:p>
    <w:p>
      <w:pPr>
        <w:pStyle w:val="3"/>
        <w:tabs>
          <w:tab w:val="left" w:pos="2004"/>
        </w:tabs>
        <w:spacing w:line="254" w:lineRule="exact"/>
        <w:ind w:left="537"/>
        <w:jc w:val="left"/>
      </w:pPr>
      <w:r>
        <w:rPr>
          <w:color w:val="231F20"/>
        </w:rPr>
        <w:t>O</w:t>
      </w:r>
      <w:r>
        <w:rPr>
          <w:color w:val="231F20"/>
          <w:spacing w:val="-27"/>
        </w:rPr>
        <w:t xml:space="preserve"> </w:t>
      </w:r>
      <w:r>
        <w:rPr>
          <w:color w:val="231F20"/>
        </w:rPr>
        <w:t>p</w:t>
      </w:r>
      <w:r>
        <w:rPr>
          <w:color w:val="231F20"/>
          <w:spacing w:val="-27"/>
        </w:rPr>
        <w:t xml:space="preserve"> </w:t>
      </w:r>
      <w:r>
        <w:rPr>
          <w:color w:val="231F20"/>
        </w:rPr>
        <w:t>t</w:t>
      </w:r>
      <w:r>
        <w:rPr>
          <w:color w:val="231F20"/>
          <w:spacing w:val="-27"/>
        </w:rPr>
        <w:t xml:space="preserve"> </w:t>
      </w:r>
      <w:r>
        <w:rPr>
          <w:color w:val="231F20"/>
        </w:rPr>
        <w:t>i</w:t>
      </w:r>
      <w:r>
        <w:rPr>
          <w:color w:val="231F20"/>
          <w:spacing w:val="-27"/>
        </w:rPr>
        <w:t xml:space="preserve"> </w:t>
      </w:r>
      <w:r>
        <w:rPr>
          <w:color w:val="231F20"/>
        </w:rPr>
        <w:t>c</w:t>
      </w:r>
      <w:r>
        <w:rPr>
          <w:color w:val="231F20"/>
          <w:spacing w:val="-27"/>
        </w:rPr>
        <w:t xml:space="preserve"> </w:t>
      </w:r>
      <w:r>
        <w:rPr>
          <w:color w:val="231F20"/>
        </w:rPr>
        <w:t>a</w:t>
      </w:r>
      <w:r>
        <w:rPr>
          <w:color w:val="231F20"/>
          <w:spacing w:val="-27"/>
        </w:rPr>
        <w:t xml:space="preserve"> </w:t>
      </w:r>
      <w:r>
        <w:rPr>
          <w:color w:val="231F20"/>
        </w:rPr>
        <w:t>l</w:t>
      </w:r>
      <w:r>
        <w:rPr>
          <w:color w:val="231F20"/>
        </w:rPr>
        <w:tab/>
      </w:r>
      <w:r>
        <w:rPr>
          <w:color w:val="231F20"/>
        </w:rPr>
        <w:t>G</w:t>
      </w:r>
      <w:r>
        <w:rPr>
          <w:color w:val="231F20"/>
          <w:spacing w:val="-27"/>
        </w:rPr>
        <w:t xml:space="preserve"> </w:t>
      </w:r>
      <w:r>
        <w:rPr>
          <w:color w:val="231F20"/>
        </w:rPr>
        <w:t>a</w:t>
      </w:r>
      <w:r>
        <w:rPr>
          <w:color w:val="231F20"/>
          <w:spacing w:val="-27"/>
        </w:rPr>
        <w:t xml:space="preserve"> </w:t>
      </w:r>
      <w:r>
        <w:rPr>
          <w:color w:val="231F20"/>
        </w:rPr>
        <w:t>g</w:t>
      </w:r>
      <w:r>
        <w:rPr>
          <w:color w:val="231F20"/>
          <w:spacing w:val="-27"/>
        </w:rPr>
        <w:t xml:space="preserve"> </w:t>
      </w:r>
      <w:r>
        <w:rPr>
          <w:color w:val="231F20"/>
        </w:rPr>
        <w:t>i</w:t>
      </w:r>
      <w:r>
        <w:rPr>
          <w:color w:val="231F20"/>
          <w:spacing w:val="-27"/>
        </w:rPr>
        <w:t xml:space="preserve"> </w:t>
      </w:r>
      <w:r>
        <w:rPr>
          <w:color w:val="231F20"/>
        </w:rPr>
        <w:t>n</w:t>
      </w:r>
      <w:r>
        <w:rPr>
          <w:color w:val="231F20"/>
          <w:spacing w:val="-27"/>
        </w:rPr>
        <w:t xml:space="preserve"> </w:t>
      </w:r>
      <w:r>
        <w:rPr>
          <w:color w:val="231F20"/>
        </w:rPr>
        <w:t>g</w:t>
      </w:r>
    </w:p>
    <w:p>
      <w:pPr>
        <w:spacing w:after="0" w:line="254" w:lineRule="exact"/>
        <w:jc w:val="left"/>
        <w:sectPr>
          <w:pgSz w:w="7940" w:h="11910"/>
          <w:pgMar w:top="1040" w:right="760" w:bottom="800" w:left="800" w:header="639" w:footer="596" w:gutter="0"/>
          <w:cols w:equalWidth="0" w:num="2">
            <w:col w:w="3095" w:space="51"/>
            <w:col w:w="3234"/>
          </w:cols>
        </w:sectPr>
      </w:pPr>
    </w:p>
    <w:p>
      <w:pPr>
        <w:pStyle w:val="3"/>
        <w:spacing w:before="75" w:line="225" w:lineRule="auto"/>
        <w:ind w:right="43"/>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22" name="直线 2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23"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L4McGDRAQAAkAMAAA4AAAAAAAAAAQAg&#10;AAAAJwEAAGRycy9lMm9Eb2MueG1sUEsFBgAAAAAGAAYAWQEAAGoFAAAAAA==&#10;">
                <v:fill on="f" focussize="0,0"/>
                <v:stroke weight="1pt" color="#231F20" joinstyle="round"/>
                <v:imagedata o:title=""/>
                <o:lock v:ext="edit" aspectratio="f"/>
              </v:line>
            </w:pict>
          </mc:Fallback>
        </mc:AlternateContent>
      </w:r>
      <w:r>
        <w:rPr>
          <w:color w:val="231F20"/>
        </w:rPr>
        <w:t>Products，Inc.（OGP）致力于生产多元传感尺寸测量系统， 给无数的零件制造提供了全自动的测量方案。全球每个角落都在使用OGP SmartScope?,从台式机到一米甚至更大行程的测量系统，所有的机型都具备微米级的分辨率和测量精度。</w:t>
      </w:r>
    </w:p>
    <w:p>
      <w:pPr>
        <w:pStyle w:val="3"/>
        <w:spacing w:line="225" w:lineRule="auto"/>
        <w:ind w:right="42" w:firstLine="374"/>
      </w:pPr>
      <w:r>
        <w:rPr>
          <w:color w:val="231F20"/>
        </w:rPr>
        <w:t>OGP作为Quality Vision International的成员公司之一，其环球总部和技术中心设于纽约罗切斯特，为保持强有力的国际表现力，在各个主要区域，如中国上海、新加坡以及德国都成立了分公司，提供综合的销售、售后服务和客户支持。</w:t>
      </w:r>
    </w:p>
    <w:p>
      <w:pPr>
        <w:pStyle w:val="3"/>
        <w:spacing w:before="2"/>
        <w:ind w:left="0"/>
        <w:jc w:val="left"/>
        <w:rPr>
          <w:sz w:val="17"/>
        </w:rPr>
      </w:pPr>
    </w:p>
    <w:p>
      <w:pPr>
        <w:pStyle w:val="2"/>
      </w:pPr>
      <w:r>
        <w:rPr>
          <w:color w:val="231F20"/>
          <w:u w:val="single" w:color="231F20"/>
        </w:rPr>
        <w:t>桂林桂北机器有限责任公司</w:t>
      </w:r>
    </w:p>
    <w:p>
      <w:pPr>
        <w:pStyle w:val="3"/>
        <w:spacing w:before="5"/>
        <w:ind w:left="0"/>
        <w:jc w:val="left"/>
        <w:rPr>
          <w:sz w:val="22"/>
        </w:rPr>
      </w:pPr>
    </w:p>
    <w:p>
      <w:pPr>
        <w:spacing w:before="0" w:line="225" w:lineRule="auto"/>
        <w:ind w:left="163" w:right="518" w:firstLine="0"/>
        <w:jc w:val="left"/>
        <w:rPr>
          <w:rFonts w:hint="eastAsia" w:ascii="黑体" w:eastAsia="黑体"/>
          <w:sz w:val="20"/>
        </w:rPr>
      </w:pPr>
      <w:r>
        <w:rPr>
          <w:rFonts w:hint="eastAsia" w:ascii="黑体" w:eastAsia="黑体"/>
          <w:color w:val="231F20"/>
          <w:sz w:val="20"/>
        </w:rPr>
        <w:t>地 址： 桂林市巾山路12号销售部</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电话：（0773）3885037</w:t>
      </w:r>
    </w:p>
    <w:p>
      <w:pPr>
        <w:spacing w:before="0" w:line="240" w:lineRule="exact"/>
        <w:ind w:left="1563" w:right="0" w:firstLine="0"/>
        <w:jc w:val="left"/>
        <w:rPr>
          <w:rFonts w:ascii="黑体"/>
          <w:sz w:val="20"/>
        </w:rPr>
      </w:pPr>
      <w:r>
        <w:rPr>
          <w:rFonts w:ascii="黑体"/>
          <w:color w:val="231F20"/>
          <w:sz w:val="20"/>
        </w:rPr>
        <w:t>3888896</w:t>
      </w:r>
    </w:p>
    <w:p>
      <w:pPr>
        <w:spacing w:before="4" w:line="225" w:lineRule="auto"/>
        <w:ind w:left="163" w:right="118" w:firstLine="0"/>
        <w:jc w:val="left"/>
        <w:rPr>
          <w:rFonts w:hint="eastAsia" w:ascii="黑体" w:eastAsia="黑体"/>
          <w:sz w:val="20"/>
        </w:rPr>
      </w:pPr>
      <w:r>
        <w:rPr>
          <w:rFonts w:hint="eastAsia" w:ascii="黑体" w:eastAsia="黑体"/>
          <w:color w:val="231F20"/>
          <w:spacing w:val="-4"/>
          <w:sz w:val="20"/>
        </w:rPr>
        <w:t>出口部 电话</w:t>
      </w:r>
      <w:r>
        <w:rPr>
          <w:rFonts w:hint="eastAsia" w:ascii="黑体" w:eastAsia="黑体"/>
          <w:color w:val="231F20"/>
          <w:sz w:val="20"/>
        </w:rPr>
        <w:t xml:space="preserve">：（0773）3882133 </w:t>
      </w:r>
      <w:r>
        <w:rPr>
          <w:rFonts w:hint="eastAsia" w:ascii="黑体" w:eastAsia="黑体"/>
          <w:color w:val="231F20"/>
          <w:spacing w:val="-4"/>
          <w:sz w:val="20"/>
        </w:rPr>
        <w:t>服 务 电 话</w:t>
      </w:r>
      <w:r>
        <w:rPr>
          <w:rFonts w:hint="eastAsia" w:ascii="黑体" w:eastAsia="黑体"/>
          <w:color w:val="231F20"/>
          <w:sz w:val="20"/>
        </w:rPr>
        <w:t>：（0773）3884178</w:t>
      </w:r>
    </w:p>
    <w:p>
      <w:pPr>
        <w:spacing w:before="0" w:line="234" w:lineRule="exact"/>
        <w:ind w:left="2263" w:right="0" w:firstLine="0"/>
        <w:jc w:val="left"/>
        <w:rPr>
          <w:rFonts w:ascii="黑体"/>
          <w:sz w:val="20"/>
        </w:rPr>
      </w:pPr>
      <w:r>
        <w:rPr>
          <w:rFonts w:ascii="黑体"/>
          <w:color w:val="231F20"/>
          <w:sz w:val="20"/>
        </w:rPr>
        <w:t>3889373</w:t>
      </w:r>
    </w:p>
    <w:p>
      <w:pPr>
        <w:spacing w:before="0" w:line="240" w:lineRule="exact"/>
        <w:ind w:left="163" w:right="0" w:firstLine="0"/>
        <w:jc w:val="left"/>
        <w:rPr>
          <w:rFonts w:hint="eastAsia" w:ascii="黑体" w:eastAsia="黑体"/>
          <w:sz w:val="20"/>
        </w:rPr>
      </w:pPr>
      <w:r>
        <w:rPr>
          <w:rFonts w:hint="eastAsia" w:ascii="黑体" w:eastAsia="黑体"/>
          <w:color w:val="231F20"/>
          <w:sz w:val="20"/>
        </w:rPr>
        <w:t>咨 询 电 话：（0773）3884176</w:t>
      </w:r>
    </w:p>
    <w:p>
      <w:pPr>
        <w:spacing w:before="0" w:line="240" w:lineRule="exact"/>
        <w:ind w:left="2263" w:right="0" w:firstLine="0"/>
        <w:jc w:val="left"/>
        <w:rPr>
          <w:rFonts w:ascii="黑体"/>
          <w:sz w:val="20"/>
        </w:rPr>
      </w:pPr>
      <w:r>
        <w:rPr>
          <w:rFonts w:ascii="黑体"/>
          <w:color w:val="231F20"/>
          <w:sz w:val="20"/>
        </w:rPr>
        <w:t>3888828</w:t>
      </w:r>
    </w:p>
    <w:p>
      <w:pPr>
        <w:spacing w:before="4" w:line="225" w:lineRule="auto"/>
        <w:ind w:left="163" w:right="718" w:firstLine="0"/>
        <w:jc w:val="left"/>
        <w:rPr>
          <w:rFonts w:hint="eastAsia" w:ascii="黑体" w:eastAsia="黑体"/>
          <w:sz w:val="20"/>
        </w:rPr>
      </w:pPr>
      <w:r>
        <w:rPr>
          <w:rFonts w:hint="eastAsia" w:ascii="黑体" w:eastAsia="黑体"/>
          <w:color w:val="231F20"/>
          <w:sz w:val="20"/>
        </w:rPr>
        <w:t>传 真：（0773）3885178 邮 编： 541003</w:t>
      </w:r>
    </w:p>
    <w:p>
      <w:pPr>
        <w:spacing w:before="0" w:line="225" w:lineRule="auto"/>
        <w:ind w:left="163" w:right="118" w:firstLine="0"/>
        <w:jc w:val="left"/>
        <w:rPr>
          <w:rFonts w:hint="eastAsia" w:ascii="黑体" w:eastAsia="黑体"/>
          <w:sz w:val="20"/>
        </w:rPr>
      </w:pPr>
      <w:r>
        <w:fldChar w:fldCharType="begin"/>
      </w:r>
      <w:r>
        <w:instrText xml:space="preserve"> HYPERLINK "mailto:guibeijiqi@126.com" \h </w:instrText>
      </w:r>
      <w:r>
        <w:fldChar w:fldCharType="separate"/>
      </w:r>
      <w:r>
        <w:rPr>
          <w:rFonts w:hint="eastAsia" w:ascii="黑体" w:eastAsia="黑体"/>
          <w:color w:val="231F20"/>
          <w:sz w:val="20"/>
        </w:rPr>
        <w:t>邮 箱 ： guibeijiqi@126.com</w:t>
      </w:r>
      <w:r>
        <w:rPr>
          <w:rFonts w:hint="eastAsia" w:ascii="黑体" w:eastAsia="黑体"/>
          <w:color w:val="231F20"/>
          <w:sz w:val="20"/>
        </w:rPr>
        <w:fldChar w:fldCharType="end"/>
      </w:r>
      <w:r>
        <w:rPr>
          <w:rFonts w:hint="eastAsia" w:ascii="黑体" w:eastAsia="黑体"/>
          <w:color w:val="231F20"/>
          <w:sz w:val="20"/>
        </w:rPr>
        <w:t xml:space="preserve"> </w:t>
      </w:r>
      <w:r>
        <w:rPr>
          <w:rFonts w:hint="eastAsia" w:ascii="黑体" w:eastAsia="黑体"/>
          <w:color w:val="231F20"/>
          <w:spacing w:val="-4"/>
          <w:sz w:val="20"/>
        </w:rPr>
        <w:t xml:space="preserve">网 址： </w:t>
      </w:r>
      <w:r>
        <w:fldChar w:fldCharType="begin"/>
      </w:r>
      <w:r>
        <w:instrText xml:space="preserve"> HYPERLINK "http://www.glmbc.com/" \h </w:instrText>
      </w:r>
      <w:r>
        <w:fldChar w:fldCharType="separate"/>
      </w:r>
      <w:r>
        <w:rPr>
          <w:rFonts w:hint="eastAsia" w:ascii="黑体" w:eastAsia="黑体"/>
          <w:color w:val="231F20"/>
          <w:sz w:val="20"/>
        </w:rPr>
        <w:t>http://www.glmbc.com</w:t>
      </w:r>
      <w:r>
        <w:rPr>
          <w:rFonts w:hint="eastAsia" w:ascii="黑体" w:eastAsia="黑体"/>
          <w:color w:val="231F20"/>
          <w:sz w:val="20"/>
        </w:rPr>
        <w:fldChar w:fldCharType="end"/>
      </w:r>
    </w:p>
    <w:p>
      <w:pPr>
        <w:pStyle w:val="3"/>
        <w:spacing w:before="4"/>
        <w:ind w:left="0"/>
        <w:jc w:val="left"/>
        <w:rPr>
          <w:rFonts w:ascii="黑体"/>
          <w:sz w:val="19"/>
        </w:rPr>
      </w:pPr>
    </w:p>
    <w:p>
      <w:pPr>
        <w:pStyle w:val="3"/>
        <w:spacing w:line="225" w:lineRule="auto"/>
        <w:ind w:right="38" w:firstLine="374"/>
      </w:pPr>
      <w:r>
        <w:rPr>
          <w:color w:val="231F20"/>
          <w:spacing w:val="17"/>
        </w:rPr>
        <w:t>桂林桂北机器有限责任公</w:t>
      </w:r>
      <w:r>
        <w:rPr>
          <w:color w:val="231F20"/>
          <w:spacing w:val="11"/>
        </w:rPr>
        <w:t>司公司前身系国有中国机械工业重点骨干企业，专业生产平</w:t>
      </w:r>
      <w:r>
        <w:rPr>
          <w:color w:val="231F20"/>
          <w:spacing w:val="10"/>
        </w:rPr>
        <w:t>面磨床和包装机械，已有40年</w:t>
      </w:r>
    </w:p>
    <w:p>
      <w:pPr>
        <w:pStyle w:val="3"/>
        <w:spacing w:before="74" w:line="225" w:lineRule="auto"/>
        <w:ind w:right="193"/>
        <w:jc w:val="left"/>
      </w:pPr>
      <w:r>
        <w:br w:type="column"/>
      </w:r>
      <w:r>
        <w:rPr>
          <w:color w:val="231F20"/>
          <w:spacing w:val="9"/>
        </w:rPr>
        <w:t>历史。2006</w:t>
      </w:r>
      <w:r>
        <w:rPr>
          <w:color w:val="231F20"/>
          <w:spacing w:val="7"/>
        </w:rPr>
        <w:t>年企业改制为民营企业。</w:t>
      </w:r>
    </w:p>
    <w:p>
      <w:pPr>
        <w:pStyle w:val="3"/>
        <w:spacing w:line="225" w:lineRule="auto"/>
        <w:ind w:right="184" w:firstLine="374"/>
      </w:pPr>
      <w:r>
        <w:rPr>
          <w:color w:val="231F20"/>
          <w:spacing w:val="17"/>
        </w:rPr>
        <w:t>公司以不断创新的理念充</w:t>
      </w:r>
      <w:r>
        <w:rPr>
          <w:color w:val="231F20"/>
          <w:spacing w:val="11"/>
        </w:rPr>
        <w:t>实改革和发展的具体思路，坚持以市场为中心，通过引进国外先进技术和自主创新，使产品更贴近用户。公司产品同行中规格品种最多最全，具有特色。产品性价比好，服务快捷及时。公司在调整产品结构上下功夫，实现了从中低档向中高档的转变，从一元向多元的</w:t>
      </w:r>
      <w:r>
        <w:rPr>
          <w:color w:val="231F20"/>
        </w:rPr>
        <w:t>跨越。</w:t>
      </w:r>
    </w:p>
    <w:p>
      <w:pPr>
        <w:pStyle w:val="3"/>
        <w:spacing w:line="225" w:lineRule="auto"/>
        <w:ind w:right="184" w:firstLine="374"/>
      </w:pPr>
      <w:r>
        <w:rPr>
          <w:color w:val="231F20"/>
          <w:spacing w:val="17"/>
        </w:rPr>
        <w:t>公司生产的产品有：卧轴</w:t>
      </w:r>
      <w:r>
        <w:rPr>
          <w:color w:val="231F20"/>
          <w:spacing w:val="11"/>
        </w:rPr>
        <w:t>矩台平面磨床，立轴矩台平面磨床，精密程控平面磨床，大型龙门磨床，小型手动、半自动磨床，各种专用磨床。万能铣床、落地式铣钻床。各种包</w:t>
      </w:r>
      <w:r>
        <w:rPr>
          <w:color w:val="231F20"/>
        </w:rPr>
        <w:t>装单机和包装生产线。</w:t>
      </w:r>
    </w:p>
    <w:p>
      <w:pPr>
        <w:pStyle w:val="3"/>
        <w:spacing w:line="225" w:lineRule="auto"/>
        <w:ind w:right="184" w:firstLine="374"/>
      </w:pPr>
      <w:r>
        <w:rPr>
          <w:color w:val="231F20"/>
          <w:spacing w:val="17"/>
        </w:rPr>
        <w:t>公司产品对路，适用于军</w:t>
      </w:r>
      <w:r>
        <w:rPr>
          <w:color w:val="231F20"/>
          <w:spacing w:val="11"/>
        </w:rPr>
        <w:t>工、汽车、船舶、装备制造、模具、纺织和食品医药行业。</w:t>
      </w:r>
      <w:r>
        <w:rPr>
          <w:color w:val="231F20"/>
          <w:spacing w:val="15"/>
        </w:rPr>
        <w:t>多年来， 产销量在同行中一</w:t>
      </w:r>
      <w:r>
        <w:rPr>
          <w:color w:val="231F20"/>
          <w:spacing w:val="10"/>
        </w:rPr>
        <w:t>直领先。国内市场覆盖20多个</w:t>
      </w:r>
      <w:r>
        <w:rPr>
          <w:color w:val="231F20"/>
          <w:spacing w:val="17"/>
        </w:rPr>
        <w:t>省、市、自治区及香港， 台</w:t>
      </w:r>
      <w:r>
        <w:rPr>
          <w:color w:val="231F20"/>
          <w:spacing w:val="11"/>
        </w:rPr>
        <w:t>湾。国际市场销往意大利、德国、美国、俄罗斯、土耳其、智利、墨西哥、叙利亚、阿联酋、伊朗、尼日利亚、马来西</w:t>
      </w:r>
      <w:r>
        <w:rPr>
          <w:color w:val="231F20"/>
        </w:rPr>
        <w:t>亚和越南等多个国家。</w:t>
      </w:r>
    </w:p>
    <w:p>
      <w:pPr>
        <w:pStyle w:val="3"/>
        <w:spacing w:line="225" w:lineRule="auto"/>
        <w:ind w:right="184" w:firstLine="374"/>
      </w:pPr>
      <w:r>
        <w:rPr>
          <w:color w:val="231F20"/>
        </w:rPr>
        <w:t>公司综合经济效益连年评为中国机床工具行百强企业。系中国机械工业企业核心竞争力优秀企业。广西壮族自治区制造业信息示范企业。2008年广西区级企业技术中心。公司获得了ISO9001：2000国际质量</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5" w:line="225" w:lineRule="auto"/>
        <w:ind w:right="43"/>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23" name="直线 2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24"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BStFlO0gEAAJADAAAOAAAAAAAAAAEA&#10;IAAAACcBAABkcnMvZTJvRG9jLnhtbFBLBQYAAAAABgAGAFkBAABrBQAAAAA=&#10;">
                <v:fill on="f" focussize="0,0"/>
                <v:stroke weight="1pt" color="#231F20" joinstyle="round"/>
                <v:imagedata o:title=""/>
                <o:lock v:ext="edit" aspectratio="f"/>
              </v:line>
            </w:pict>
          </mc:Fallback>
        </mc:AlternateContent>
      </w:r>
      <w:r>
        <w:rPr>
          <w:color w:val="231F20"/>
        </w:rPr>
        <w:t>管理体系证书和CE安全证书。具有自营出口资格。2007年公司“桂北机器”牌卧式矩台平面磨床评为广西名牌产品。</w:t>
      </w:r>
    </w:p>
    <w:p>
      <w:pPr>
        <w:pStyle w:val="3"/>
        <w:spacing w:line="225" w:lineRule="auto"/>
        <w:ind w:right="38" w:firstLine="374"/>
      </w:pPr>
      <w:r>
        <w:rPr>
          <w:color w:val="231F20"/>
        </w:rPr>
        <w:t>“交五洲四海朋友，公司明天会更好。”</w:t>
      </w:r>
    </w:p>
    <w:p>
      <w:pPr>
        <w:pStyle w:val="3"/>
        <w:spacing w:line="225" w:lineRule="auto"/>
        <w:ind w:right="38" w:firstLine="374"/>
      </w:pPr>
      <w:r>
        <w:rPr>
          <w:color w:val="231F20"/>
        </w:rPr>
        <w:t>诚挚欢迎国内外商家，用户莅临公司考察指导，商务洽谈，技术合作和投资，共同发展壮大！</w:t>
      </w:r>
    </w:p>
    <w:p>
      <w:pPr>
        <w:pStyle w:val="3"/>
        <w:spacing w:before="9"/>
        <w:ind w:left="0"/>
        <w:jc w:val="left"/>
        <w:rPr>
          <w:sz w:val="17"/>
        </w:rPr>
      </w:pPr>
    </w:p>
    <w:p>
      <w:pPr>
        <w:pStyle w:val="2"/>
      </w:pPr>
      <w:r>
        <w:rPr>
          <w:color w:val="231F20"/>
          <w:u w:val="single" w:color="231F20"/>
        </w:rPr>
        <w:t>石家庄力仕达工贸有限公司</w:t>
      </w:r>
    </w:p>
    <w:p>
      <w:pPr>
        <w:pStyle w:val="3"/>
        <w:spacing w:before="4"/>
        <w:ind w:left="0"/>
        <w:jc w:val="left"/>
        <w:rPr>
          <w:sz w:val="22"/>
        </w:rPr>
      </w:pPr>
    </w:p>
    <w:p>
      <w:pPr>
        <w:spacing w:before="1" w:line="225" w:lineRule="auto"/>
        <w:ind w:left="163" w:right="1118" w:firstLine="0"/>
        <w:jc w:val="both"/>
        <w:rPr>
          <w:rFonts w:hint="eastAsia" w:ascii="黑体" w:eastAsia="黑体"/>
          <w:sz w:val="20"/>
        </w:rPr>
      </w:pPr>
      <w:r>
        <w:rPr>
          <w:rFonts w:hint="eastAsia" w:ascii="黑体" w:eastAsia="黑体"/>
          <w:color w:val="231F20"/>
          <w:sz w:val="20"/>
        </w:rPr>
        <w:t>电话:0311-86011077 传真:0311-86109196 邮编:050021</w:t>
      </w:r>
    </w:p>
    <w:p>
      <w:pPr>
        <w:spacing w:before="0" w:line="225" w:lineRule="auto"/>
        <w:ind w:left="163" w:right="718" w:firstLine="0"/>
        <w:jc w:val="left"/>
        <w:rPr>
          <w:rFonts w:hint="eastAsia" w:ascii="黑体" w:eastAsia="黑体"/>
          <w:sz w:val="20"/>
        </w:rPr>
      </w:pPr>
      <w:r>
        <w:rPr>
          <w:rFonts w:hint="eastAsia" w:ascii="黑体" w:eastAsia="黑体"/>
          <w:color w:val="231F20"/>
          <w:sz w:val="20"/>
        </w:rPr>
        <w:t xml:space="preserve">E-mail: </w:t>
      </w:r>
      <w:r>
        <w:fldChar w:fldCharType="begin"/>
      </w:r>
      <w:r>
        <w:instrText xml:space="preserve"> HYPERLINK "mailto:Lishidags@vip.sohu.com" \h </w:instrText>
      </w:r>
      <w:r>
        <w:fldChar w:fldCharType="separate"/>
      </w:r>
      <w:r>
        <w:rPr>
          <w:rFonts w:hint="eastAsia" w:ascii="黑体" w:eastAsia="黑体"/>
          <w:color w:val="231F20"/>
          <w:sz w:val="20"/>
        </w:rPr>
        <w:t xml:space="preserve">Lishidags@vip.sohu.com </w:t>
      </w:r>
      <w:r>
        <w:rPr>
          <w:rFonts w:hint="eastAsia" w:ascii="黑体" w:eastAsia="黑体"/>
          <w:color w:val="231F20"/>
          <w:sz w:val="20"/>
        </w:rPr>
        <w:fldChar w:fldCharType="end"/>
      </w:r>
      <w:r>
        <w:fldChar w:fldCharType="begin"/>
      </w:r>
      <w:r>
        <w:instrText xml:space="preserve"> HYPERLINK "http://www.lishidags.com/" \h </w:instrText>
      </w:r>
      <w:r>
        <w:fldChar w:fldCharType="separate"/>
      </w:r>
      <w:r>
        <w:rPr>
          <w:rFonts w:hint="eastAsia" w:ascii="黑体" w:eastAsia="黑体"/>
          <w:color w:val="231F20"/>
          <w:sz w:val="20"/>
        </w:rPr>
        <w:t>网址:www.lishidags.com</w:t>
      </w:r>
      <w:r>
        <w:rPr>
          <w:rFonts w:hint="eastAsia" w:ascii="黑体" w:eastAsia="黑体"/>
          <w:color w:val="231F20"/>
          <w:sz w:val="20"/>
        </w:rPr>
        <w:fldChar w:fldCharType="end"/>
      </w:r>
    </w:p>
    <w:p>
      <w:pPr>
        <w:pStyle w:val="3"/>
        <w:spacing w:before="2"/>
        <w:ind w:left="0"/>
        <w:jc w:val="left"/>
        <w:rPr>
          <w:rFonts w:ascii="黑体"/>
          <w:sz w:val="19"/>
        </w:rPr>
      </w:pPr>
    </w:p>
    <w:p>
      <w:pPr>
        <w:pStyle w:val="3"/>
        <w:spacing w:line="225" w:lineRule="auto"/>
        <w:ind w:right="40" w:firstLine="374"/>
      </w:pPr>
      <w:r>
        <w:rPr>
          <w:color w:val="231F20"/>
        </w:rPr>
        <w:t>本公司始建于1995年，从事气动工具的研制、高精度机械零部件的生产、机械产品设计。研制的冲击式、自动断气式、液压定扭式气动螺丝刀， 都深受用户青睐，一直产销两旺。生产的气动倒角机、不锈钢链条、万向研磨头、十字伸缩轴等， 被客户定为免检产品；并在其生产线上完全替代进口。</w:t>
      </w:r>
    </w:p>
    <w:p>
      <w:pPr>
        <w:pStyle w:val="3"/>
        <w:spacing w:line="225" w:lineRule="auto"/>
        <w:ind w:right="38" w:firstLine="374"/>
      </w:pPr>
      <w:r>
        <w:rPr>
          <w:color w:val="231F20"/>
        </w:rPr>
        <w:t>为更好的为用户服务，提高本企业质量水平，于2003年进行了全面技术改造。引进了数控铣床、数控车床、数控加工中心、数控线切割、滚齿机等先进设备，并广泛吸纳多方科技成果，先进的生产管理经</w:t>
      </w:r>
    </w:p>
    <w:p>
      <w:pPr>
        <w:pStyle w:val="3"/>
        <w:spacing w:before="75" w:line="225" w:lineRule="auto"/>
        <w:ind w:right="190"/>
      </w:pPr>
      <w:r>
        <w:br w:type="column"/>
      </w:r>
      <w:r>
        <w:rPr>
          <w:color w:val="231F20"/>
        </w:rPr>
        <w:t>验、彻底的技术改革、高级专业技术人才的聘任，使企业规模全面升级；使企业的技术等级、技术含量得到全面提升。</w:t>
      </w:r>
    </w:p>
    <w:p>
      <w:pPr>
        <w:pStyle w:val="3"/>
        <w:spacing w:line="225" w:lineRule="auto"/>
        <w:ind w:right="184" w:firstLine="374"/>
      </w:pPr>
      <w:r>
        <w:rPr>
          <w:color w:val="231F20"/>
          <w:spacing w:val="17"/>
        </w:rPr>
        <w:t>积淀：二十余年研究气动</w:t>
      </w:r>
      <w:r>
        <w:rPr>
          <w:color w:val="231F20"/>
        </w:rPr>
        <w:t>工具之经验</w:t>
      </w:r>
    </w:p>
    <w:p>
      <w:pPr>
        <w:pStyle w:val="3"/>
        <w:spacing w:line="225" w:lineRule="auto"/>
        <w:ind w:right="184" w:firstLine="374"/>
      </w:pPr>
      <w:r>
        <w:rPr>
          <w:color w:val="231F20"/>
          <w:spacing w:val="17"/>
        </w:rPr>
        <w:t>凭借：二十余年生产气动</w:t>
      </w:r>
      <w:r>
        <w:rPr>
          <w:color w:val="231F20"/>
        </w:rPr>
        <w:t>工具之基础</w:t>
      </w:r>
    </w:p>
    <w:p>
      <w:pPr>
        <w:pStyle w:val="3"/>
        <w:spacing w:line="225" w:lineRule="auto"/>
        <w:ind w:right="184" w:firstLine="374"/>
      </w:pPr>
      <w:r>
        <w:rPr>
          <w:color w:val="231F20"/>
        </w:rPr>
        <w:t>洞悉：二十余年世界先进气动工具动态</w:t>
      </w:r>
    </w:p>
    <w:p>
      <w:pPr>
        <w:pStyle w:val="3"/>
        <w:tabs>
          <w:tab w:val="left" w:leader="hyphen" w:pos="2380"/>
        </w:tabs>
        <w:spacing w:line="225" w:lineRule="auto"/>
        <w:ind w:right="184" w:firstLine="374"/>
      </w:pPr>
      <w:r>
        <w:rPr>
          <w:color w:val="231F20"/>
          <w:spacing w:val="17"/>
        </w:rPr>
        <w:t>今天，我们向大家隆重推</w:t>
      </w:r>
      <w:r>
        <w:rPr>
          <w:color w:val="231F20"/>
          <w:spacing w:val="11"/>
        </w:rPr>
        <w:t>出代表国际最先进技术、开创</w:t>
      </w:r>
      <w:r>
        <w:rPr>
          <w:color w:val="231F20"/>
          <w:spacing w:val="8"/>
        </w:rPr>
        <w:t>攻丝新革命的</w:t>
      </w:r>
      <w:r>
        <w:rPr>
          <w:color w:val="231F20"/>
          <w:spacing w:val="8"/>
        </w:rPr>
        <w:tab/>
      </w:r>
      <w:r>
        <w:rPr>
          <w:color w:val="231F20"/>
          <w:spacing w:val="8"/>
        </w:rPr>
        <w:t>气动悬</w:t>
      </w:r>
    </w:p>
    <w:p>
      <w:pPr>
        <w:pStyle w:val="3"/>
        <w:spacing w:line="254" w:lineRule="exact"/>
        <w:jc w:val="left"/>
      </w:pPr>
      <w:r>
        <w:rPr>
          <w:color w:val="231F20"/>
        </w:rPr>
        <w:t>浮攻丝机！</w:t>
      </w:r>
    </w:p>
    <w:p>
      <w:pPr>
        <w:pStyle w:val="3"/>
        <w:spacing w:before="4"/>
        <w:ind w:left="0"/>
        <w:jc w:val="left"/>
        <w:rPr>
          <w:sz w:val="17"/>
        </w:rPr>
      </w:pPr>
    </w:p>
    <w:p>
      <w:pPr>
        <w:pStyle w:val="2"/>
      </w:pPr>
      <w:r>
        <w:rPr>
          <w:color w:val="231F20"/>
          <w:u w:val="single" w:color="231F20"/>
        </w:rPr>
        <w:t>上海双峰机床附件有限公司</w:t>
      </w:r>
    </w:p>
    <w:p>
      <w:pPr>
        <w:pStyle w:val="3"/>
        <w:spacing w:before="6"/>
        <w:ind w:left="0"/>
        <w:jc w:val="left"/>
      </w:pPr>
    </w:p>
    <w:p>
      <w:pPr>
        <w:spacing w:before="0" w:line="225" w:lineRule="auto"/>
        <w:ind w:left="753" w:right="201" w:hanging="590"/>
        <w:jc w:val="left"/>
        <w:rPr>
          <w:rFonts w:hint="eastAsia" w:ascii="黑体" w:eastAsia="黑体"/>
          <w:sz w:val="20"/>
        </w:rPr>
      </w:pPr>
      <w:r>
        <w:rPr>
          <w:rFonts w:hint="eastAsia" w:ascii="黑体" w:eastAsia="黑体"/>
          <w:color w:val="231F20"/>
          <w:sz w:val="20"/>
        </w:rPr>
        <w:t>地址：中国上海市上海市金山区</w:t>
      </w:r>
      <w:r>
        <w:rPr>
          <w:rFonts w:hint="eastAsia" w:ascii="黑体" w:eastAsia="黑体"/>
          <w:color w:val="231F20"/>
          <w:spacing w:val="25"/>
          <w:sz w:val="20"/>
        </w:rPr>
        <w:t xml:space="preserve">山阳镇山德路 </w:t>
      </w:r>
      <w:r>
        <w:rPr>
          <w:rFonts w:hint="eastAsia" w:ascii="黑体" w:eastAsia="黑体"/>
          <w:color w:val="231F20"/>
          <w:sz w:val="20"/>
        </w:rPr>
        <w:t>2</w:t>
      </w:r>
      <w:r>
        <w:rPr>
          <w:rFonts w:hint="eastAsia" w:ascii="黑体" w:eastAsia="黑体"/>
          <w:color w:val="231F20"/>
          <w:spacing w:val="-53"/>
          <w:sz w:val="20"/>
        </w:rPr>
        <w:t xml:space="preserve"> </w:t>
      </w:r>
      <w:r>
        <w:rPr>
          <w:rFonts w:hint="eastAsia" w:ascii="黑体" w:eastAsia="黑体"/>
          <w:color w:val="231F20"/>
          <w:sz w:val="20"/>
        </w:rPr>
        <w:t>8</w:t>
      </w:r>
      <w:r>
        <w:rPr>
          <w:rFonts w:hint="eastAsia" w:ascii="黑体" w:eastAsia="黑体"/>
          <w:color w:val="231F20"/>
          <w:spacing w:val="-36"/>
          <w:sz w:val="20"/>
        </w:rPr>
        <w:t xml:space="preserve"> - </w:t>
      </w:r>
      <w:r>
        <w:rPr>
          <w:rFonts w:hint="eastAsia" w:ascii="黑体" w:eastAsia="黑体"/>
          <w:color w:val="231F20"/>
          <w:sz w:val="20"/>
        </w:rPr>
        <w:t>8</w:t>
      </w:r>
      <w:r>
        <w:rPr>
          <w:rFonts w:hint="eastAsia" w:ascii="黑体" w:eastAsia="黑体"/>
          <w:color w:val="231F20"/>
          <w:spacing w:val="-34"/>
          <w:sz w:val="20"/>
        </w:rPr>
        <w:t xml:space="preserve"> 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 86 021 57247243</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传真： 86 021 57247049</w:t>
      </w:r>
    </w:p>
    <w:p>
      <w:pPr>
        <w:spacing w:before="4" w:line="225" w:lineRule="auto"/>
        <w:ind w:left="163" w:right="764" w:firstLine="0"/>
        <w:jc w:val="left"/>
        <w:rPr>
          <w:rFonts w:hint="eastAsia" w:ascii="黑体" w:eastAsia="黑体"/>
          <w:sz w:val="20"/>
        </w:rPr>
      </w:pPr>
      <w:r>
        <w:fldChar w:fldCharType="begin"/>
      </w:r>
      <w:r>
        <w:instrText xml:space="preserve"> HYPERLINK "http://www.sfjcfj.net.cn/" \h </w:instrText>
      </w:r>
      <w:r>
        <w:fldChar w:fldCharType="separate"/>
      </w:r>
      <w:r>
        <w:rPr>
          <w:rFonts w:hint="eastAsia" w:ascii="黑体" w:eastAsia="黑体"/>
          <w:color w:val="231F20"/>
          <w:sz w:val="20"/>
        </w:rPr>
        <w:t>Http：www.sfjcfj.net.cn</w:t>
      </w:r>
      <w:r>
        <w:rPr>
          <w:rFonts w:hint="eastAsia" w:ascii="黑体" w:eastAsia="黑体"/>
          <w:color w:val="231F20"/>
          <w:sz w:val="20"/>
        </w:rPr>
        <w:fldChar w:fldCharType="end"/>
      </w:r>
      <w:r>
        <w:rPr>
          <w:rFonts w:hint="eastAsia" w:ascii="黑体" w:eastAsia="黑体"/>
          <w:color w:val="231F20"/>
          <w:sz w:val="20"/>
        </w:rPr>
        <w:t xml:space="preserve"> E-mail： </w:t>
      </w:r>
      <w:r>
        <w:fldChar w:fldCharType="begin"/>
      </w:r>
      <w:r>
        <w:instrText xml:space="preserve"> HYPERLINK "mailto:daniel19860401@yahoo.cn" \h </w:instrText>
      </w:r>
      <w:r>
        <w:fldChar w:fldCharType="separate"/>
      </w:r>
      <w:r>
        <w:rPr>
          <w:rFonts w:hint="eastAsia" w:ascii="黑体" w:eastAsia="黑体"/>
          <w:color w:val="231F20"/>
          <w:sz w:val="20"/>
        </w:rPr>
        <w:t>daniel19860401@yahoo.cn</w:t>
      </w:r>
      <w:r>
        <w:rPr>
          <w:rFonts w:hint="eastAsia" w:ascii="黑体" w:eastAsia="黑体"/>
          <w:color w:val="231F20"/>
          <w:sz w:val="20"/>
        </w:rPr>
        <w:fldChar w:fldCharType="end"/>
      </w:r>
    </w:p>
    <w:p>
      <w:pPr>
        <w:pStyle w:val="3"/>
        <w:spacing w:before="6"/>
        <w:ind w:left="0"/>
        <w:jc w:val="left"/>
        <w:rPr>
          <w:rFonts w:ascii="黑体"/>
          <w:sz w:val="18"/>
        </w:rPr>
      </w:pPr>
    </w:p>
    <w:p>
      <w:pPr>
        <w:pStyle w:val="3"/>
        <w:spacing w:line="225" w:lineRule="auto"/>
        <w:ind w:right="184" w:firstLine="374"/>
      </w:pPr>
      <w:r>
        <w:rPr>
          <w:color w:val="231F20"/>
        </w:rPr>
        <w:t>上海双峰机床附件有限公司是全国生产机床附件专业厂家之一，并具有先进精密的制造检测设备和现代化的管理制度。本公司主打强力刀柄，各类镗刀柄，铣刀柄。欢迎各大经销商来电洽谈。</w:t>
      </w:r>
    </w:p>
    <w:p>
      <w:pPr>
        <w:pStyle w:val="3"/>
        <w:spacing w:before="12"/>
        <w:ind w:left="0"/>
        <w:jc w:val="left"/>
        <w:rPr>
          <w:sz w:val="17"/>
        </w:rPr>
      </w:pPr>
    </w:p>
    <w:p>
      <w:pPr>
        <w:pStyle w:val="2"/>
      </w:pPr>
      <w:r>
        <w:rPr>
          <w:color w:val="231F20"/>
          <w:u w:val="single" w:color="231F20"/>
        </w:rPr>
        <w:t>金丰(中国)机械工业有限公司</w:t>
      </w:r>
    </w:p>
    <w:p>
      <w:pPr>
        <w:pStyle w:val="3"/>
        <w:spacing w:before="4"/>
        <w:ind w:left="0"/>
        <w:jc w:val="left"/>
        <w:rPr>
          <w:sz w:val="22"/>
        </w:rPr>
      </w:pPr>
    </w:p>
    <w:p>
      <w:pPr>
        <w:spacing w:before="1" w:line="225" w:lineRule="auto"/>
        <w:ind w:left="763" w:right="264" w:hanging="600"/>
        <w:jc w:val="left"/>
        <w:rPr>
          <w:rFonts w:hint="eastAsia" w:ascii="黑体" w:eastAsia="黑体"/>
          <w:sz w:val="20"/>
        </w:rPr>
      </w:pPr>
      <w:r>
        <w:rPr>
          <w:rFonts w:hint="eastAsia" w:ascii="黑体" w:eastAsia="黑体"/>
          <w:color w:val="231F20"/>
          <w:sz w:val="20"/>
        </w:rPr>
        <w:t>地址: 大连市甘井子区汇善园12 号楼3-804</w:t>
      </w:r>
    </w:p>
    <w:p>
      <w:pPr>
        <w:spacing w:before="0" w:line="243" w:lineRule="exact"/>
        <w:ind w:left="163" w:right="0" w:firstLine="0"/>
        <w:jc w:val="left"/>
        <w:rPr>
          <w:rFonts w:hint="eastAsia" w:ascii="黑体" w:eastAsia="黑体"/>
          <w:sz w:val="20"/>
        </w:rPr>
      </w:pPr>
      <w:r>
        <w:rPr>
          <w:rFonts w:hint="eastAsia" w:ascii="黑体" w:eastAsia="黑体"/>
          <w:color w:val="231F20"/>
          <w:sz w:val="20"/>
        </w:rPr>
        <w:t>电话: 0411-39729811</w:t>
      </w:r>
    </w:p>
    <w:p>
      <w:pPr>
        <w:spacing w:after="0" w:line="243" w:lineRule="exact"/>
        <w:jc w:val="left"/>
        <w:rPr>
          <w:rFonts w:hint="eastAsia" w:ascii="黑体" w:eastAsia="黑体"/>
          <w:sz w:val="20"/>
        </w:rPr>
        <w:sectPr>
          <w:pgSz w:w="7940" w:h="11910"/>
          <w:pgMar w:top="1040" w:right="760" w:bottom="800" w:left="800" w:header="639" w:footer="596" w:gutter="0"/>
          <w:cols w:equalWidth="0" w:num="2">
            <w:col w:w="3085" w:space="62"/>
            <w:col w:w="3233"/>
          </w:cols>
        </w:sectPr>
      </w:pPr>
    </w:p>
    <w:p>
      <w:pPr>
        <w:spacing w:before="63"/>
        <w:ind w:left="163" w:right="0" w:firstLine="0"/>
        <w:jc w:val="left"/>
        <w:rPr>
          <w:rFonts w:hint="eastAsia" w:ascii="黑体" w:eastAsia="黑体"/>
          <w:sz w:val="20"/>
        </w:rPr>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24" name="直线 2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25"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JJ3TpbRAQAAkAMAAA4AAAAAAAAAAQAg&#10;AAAAJwEAAGRycy9lMm9Eb2MueG1sUEsFBgAAAAAGAAYAWQEAAGoFAAAAAA==&#10;">
                <v:fill on="f" focussize="0,0"/>
                <v:stroke weight="1pt" color="#231F20" joinstyle="round"/>
                <v:imagedata o:title=""/>
                <o:lock v:ext="edit" aspectratio="f"/>
              </v:line>
            </w:pict>
          </mc:Fallback>
        </mc:AlternateContent>
      </w:r>
      <w:r>
        <w:rPr>
          <w:rFonts w:hint="eastAsia" w:ascii="黑体" w:eastAsia="黑体"/>
          <w:color w:val="231F20"/>
          <w:sz w:val="20"/>
        </w:rPr>
        <w:t>传真: 0411-39729811</w:t>
      </w:r>
    </w:p>
    <w:p>
      <w:pPr>
        <w:pStyle w:val="3"/>
        <w:spacing w:before="4"/>
        <w:ind w:left="0"/>
        <w:jc w:val="left"/>
        <w:rPr>
          <w:rFonts w:ascii="黑体"/>
          <w:sz w:val="19"/>
        </w:rPr>
      </w:pPr>
    </w:p>
    <w:p>
      <w:pPr>
        <w:pStyle w:val="3"/>
        <w:spacing w:line="225" w:lineRule="auto"/>
        <w:ind w:right="50" w:firstLine="374"/>
      </w:pPr>
      <w:r>
        <w:rPr>
          <w:color w:val="231F20"/>
          <w:spacing w:val="14"/>
        </w:rPr>
        <w:t>金丰企业集团1948年由纪</w:t>
      </w:r>
      <w:r>
        <w:rPr>
          <w:color w:val="231F20"/>
          <w:spacing w:val="10"/>
        </w:rPr>
        <w:t>金标先生创立于台湾彰化，经历半个世纪的努力经营，已成</w:t>
      </w:r>
      <w:r>
        <w:rPr>
          <w:color w:val="231F20"/>
          <w:spacing w:val="28"/>
        </w:rPr>
        <w:t>为台湾最大的锻压机械制造</w:t>
      </w:r>
      <w:r>
        <w:rPr>
          <w:color w:val="231F20"/>
          <w:spacing w:val="10"/>
        </w:rPr>
        <w:t>厂，在世界锻压机械行业中排行第四，产品行销世界各国， 如英、美、日、澳、南美、东南亚等，且是台湾机械产品销往日本的少数厂家之一，主要</w:t>
      </w:r>
      <w:r>
        <w:rPr>
          <w:color w:val="231F20"/>
          <w:spacing w:val="28"/>
        </w:rPr>
        <w:t xml:space="preserve">客户涵盖日本各大汽车厂， </w:t>
      </w:r>
      <w:r>
        <w:rPr>
          <w:color w:val="231F20"/>
          <w:spacing w:val="1"/>
        </w:rPr>
        <w:t xml:space="preserve">如丰田( </w:t>
      </w:r>
      <w:r>
        <w:rPr>
          <w:color w:val="231F20"/>
        </w:rPr>
        <w:t>T</w:t>
      </w:r>
      <w:r>
        <w:rPr>
          <w:color w:val="231F20"/>
          <w:spacing w:val="-76"/>
        </w:rPr>
        <w:t xml:space="preserve"> </w:t>
      </w:r>
      <w:r>
        <w:rPr>
          <w:color w:val="231F20"/>
        </w:rPr>
        <w:t>O</w:t>
      </w:r>
      <w:r>
        <w:rPr>
          <w:color w:val="231F20"/>
          <w:spacing w:val="-76"/>
        </w:rPr>
        <w:t xml:space="preserve"> </w:t>
      </w:r>
      <w:r>
        <w:rPr>
          <w:color w:val="231F20"/>
        </w:rPr>
        <w:t>Y</w:t>
      </w:r>
      <w:r>
        <w:rPr>
          <w:color w:val="231F20"/>
          <w:spacing w:val="-76"/>
        </w:rPr>
        <w:t xml:space="preserve"> </w:t>
      </w:r>
      <w:r>
        <w:rPr>
          <w:color w:val="231F20"/>
        </w:rPr>
        <w:t>O</w:t>
      </w:r>
      <w:r>
        <w:rPr>
          <w:color w:val="231F20"/>
          <w:spacing w:val="-76"/>
        </w:rPr>
        <w:t xml:space="preserve"> </w:t>
      </w:r>
      <w:r>
        <w:rPr>
          <w:color w:val="231F20"/>
        </w:rPr>
        <w:t>T</w:t>
      </w:r>
      <w:r>
        <w:rPr>
          <w:color w:val="231F20"/>
          <w:spacing w:val="-76"/>
        </w:rPr>
        <w:t xml:space="preserve"> </w:t>
      </w:r>
      <w:r>
        <w:rPr>
          <w:color w:val="231F20"/>
        </w:rPr>
        <w:t>A</w:t>
      </w:r>
      <w:r>
        <w:rPr>
          <w:color w:val="231F20"/>
          <w:spacing w:val="8"/>
        </w:rPr>
        <w:t xml:space="preserve"> ) 、马自达</w:t>
      </w:r>
      <w:r>
        <w:rPr>
          <w:color w:val="231F20"/>
          <w:spacing w:val="6"/>
        </w:rPr>
        <w:t xml:space="preserve">(MAZDA)、五十铃(ISUZU)等， </w:t>
      </w:r>
      <w:r>
        <w:rPr>
          <w:color w:val="231F20"/>
          <w:spacing w:val="10"/>
        </w:rPr>
        <w:t>品质、精度与耐用性深受客户</w:t>
      </w:r>
      <w:r>
        <w:rPr>
          <w:color w:val="231F20"/>
          <w:spacing w:val="9"/>
        </w:rPr>
        <w:t>肯定。公元1994年即已通过英</w:t>
      </w:r>
      <w:r>
        <w:rPr>
          <w:color w:val="231F20"/>
          <w:spacing w:val="6"/>
        </w:rPr>
        <w:t>国YARSLEY的ISO9001国际品质</w:t>
      </w:r>
      <w:r>
        <w:rPr>
          <w:color w:val="231F20"/>
        </w:rPr>
        <w:t>认证。</w:t>
      </w:r>
    </w:p>
    <w:p>
      <w:pPr>
        <w:pStyle w:val="3"/>
        <w:spacing w:line="233" w:lineRule="exact"/>
        <w:ind w:left="537"/>
        <w:jc w:val="left"/>
      </w:pPr>
      <w:r>
        <w:rPr>
          <w:color w:val="231F20"/>
          <w:spacing w:val="14"/>
        </w:rPr>
        <w:t>1994年，金丰集团在浙江</w:t>
      </w:r>
    </w:p>
    <w:p>
      <w:pPr>
        <w:pStyle w:val="3"/>
        <w:spacing w:before="4" w:line="225" w:lineRule="auto"/>
        <w:ind w:right="38"/>
      </w:pPr>
      <w:r>
        <w:rPr>
          <w:color w:val="231F20"/>
          <w:spacing w:val="31"/>
        </w:rPr>
        <w:t>省宁波市独资设立金丰</w:t>
      </w:r>
      <w:r>
        <w:rPr>
          <w:color w:val="231F20"/>
        </w:rPr>
        <w:t>（</w:t>
      </w:r>
      <w:r>
        <w:rPr>
          <w:color w:val="231F20"/>
          <w:spacing w:val="-37"/>
        </w:rPr>
        <w:t xml:space="preserve"> 中</w:t>
      </w:r>
      <w:r>
        <w:rPr>
          <w:color w:val="231F20"/>
          <w:spacing w:val="11"/>
        </w:rPr>
        <w:t>国）机械工业有限公司，作为专业的锻压机械制造厂，占地</w:t>
      </w:r>
      <w:r>
        <w:rPr>
          <w:color w:val="231F20"/>
          <w:spacing w:val="17"/>
        </w:rPr>
        <w:t>面积87582平方米，注册资本</w:t>
      </w:r>
      <w:r>
        <w:rPr>
          <w:color w:val="231F20"/>
          <w:spacing w:val="26"/>
        </w:rPr>
        <w:t>1320</w:t>
      </w:r>
      <w:r>
        <w:rPr>
          <w:color w:val="231F20"/>
          <w:spacing w:val="24"/>
        </w:rPr>
        <w:t>万美元，投资总额将达</w:t>
      </w:r>
    </w:p>
    <w:p>
      <w:pPr>
        <w:pStyle w:val="3"/>
        <w:spacing w:line="243" w:lineRule="exact"/>
        <w:jc w:val="left"/>
      </w:pPr>
      <w:r>
        <w:rPr>
          <w:color w:val="231F20"/>
        </w:rPr>
        <w:t>5000万美元。</w:t>
      </w:r>
    </w:p>
    <w:p>
      <w:pPr>
        <w:pStyle w:val="3"/>
        <w:spacing w:before="4" w:line="225" w:lineRule="auto"/>
        <w:ind w:right="47" w:firstLine="374"/>
      </w:pPr>
      <w:r>
        <w:rPr>
          <w:color w:val="231F20"/>
        </w:rPr>
        <w:t>金丰（中国）机械工业有限公司生产的锻压机械产品系以母公司的设计图纸、生产工艺和技术、管理体系为蓝本， 与母公司进行同步生产压力机。自1996年投产以来，通过了出口产品质量许可证及ISO- 9001:2000版国际品质认证。同时为迎接高性能、高自动化时代的来临，公司全部采用来自日本、台湾之大型、高效、精密之生产设备，并以此来稳定及提升产品品质，产品涵盖</w:t>
      </w:r>
    </w:p>
    <w:p>
      <w:pPr>
        <w:pStyle w:val="3"/>
        <w:spacing w:before="75" w:line="225" w:lineRule="auto"/>
        <w:ind w:right="190"/>
      </w:pPr>
      <w:r>
        <w:br w:type="column"/>
      </w:r>
      <w:r>
        <w:rPr>
          <w:color w:val="231F20"/>
          <w:spacing w:val="9"/>
        </w:rPr>
        <w:t>2400吨级以下开式、闭式、高速、冷热锻各种类型机械式冲</w:t>
      </w:r>
      <w:r>
        <w:rPr>
          <w:color w:val="231F20"/>
          <w:spacing w:val="15"/>
        </w:rPr>
        <w:t>床， 主要客户有天津丰田汽</w:t>
      </w:r>
      <w:r>
        <w:rPr>
          <w:color w:val="231F20"/>
          <w:spacing w:val="28"/>
        </w:rPr>
        <w:t>车、南昌江铃汽车、章丘海尔、深圳富金、美国STAMTEC等公司。</w:t>
      </w:r>
    </w:p>
    <w:p>
      <w:pPr>
        <w:pStyle w:val="3"/>
        <w:spacing w:line="225" w:lineRule="auto"/>
        <w:ind w:right="184" w:firstLine="374"/>
      </w:pPr>
      <w:r>
        <w:rPr>
          <w:color w:val="231F20"/>
          <w:spacing w:val="17"/>
        </w:rPr>
        <w:t>金丰冲床愿与您共创美好</w:t>
      </w:r>
      <w:r>
        <w:rPr>
          <w:color w:val="231F20"/>
        </w:rPr>
        <w:t>未来！</w:t>
      </w:r>
    </w:p>
    <w:p>
      <w:pPr>
        <w:pStyle w:val="3"/>
        <w:spacing w:before="10"/>
        <w:ind w:left="0"/>
        <w:jc w:val="left"/>
        <w:rPr>
          <w:sz w:val="17"/>
        </w:rPr>
      </w:pPr>
    </w:p>
    <w:p>
      <w:pPr>
        <w:pStyle w:val="2"/>
        <w:spacing w:before="1"/>
      </w:pPr>
      <w:r>
        <w:rPr>
          <w:color w:val="231F20"/>
          <w:u w:val="single" w:color="231F20"/>
        </w:rPr>
        <w:t>湖州机床厂有限公司</w:t>
      </w:r>
    </w:p>
    <w:p>
      <w:pPr>
        <w:pStyle w:val="3"/>
        <w:spacing w:before="5"/>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公司地址：浙江省湖州经济开发</w:t>
      </w:r>
    </w:p>
    <w:p>
      <w:pPr>
        <w:spacing w:before="4" w:line="225" w:lineRule="auto"/>
        <w:ind w:left="163" w:right="764" w:firstLine="1000"/>
        <w:jc w:val="left"/>
        <w:rPr>
          <w:rFonts w:hint="eastAsia" w:ascii="黑体" w:eastAsia="黑体"/>
          <w:sz w:val="20"/>
        </w:rPr>
      </w:pPr>
      <w:r>
        <w:rPr>
          <w:rFonts w:hint="eastAsia" w:ascii="黑体" w:eastAsia="黑体"/>
          <w:color w:val="231F20"/>
          <w:sz w:val="20"/>
        </w:rPr>
        <w:t>区里村路336</w:t>
      </w:r>
      <w:r>
        <w:rPr>
          <w:rFonts w:hint="eastAsia" w:ascii="黑体" w:eastAsia="黑体"/>
          <w:color w:val="231F20"/>
          <w:spacing w:val="-17"/>
          <w:sz w:val="20"/>
        </w:rPr>
        <w:t>号</w:t>
      </w:r>
      <w:r>
        <w:rPr>
          <w:rFonts w:hint="eastAsia" w:ascii="黑体" w:eastAsia="黑体"/>
          <w:color w:val="231F20"/>
          <w:sz w:val="20"/>
        </w:rPr>
        <w:t>联系电话：0572-2129598</w:t>
      </w:r>
    </w:p>
    <w:p>
      <w:pPr>
        <w:spacing w:before="0" w:line="243" w:lineRule="exact"/>
        <w:ind w:left="1663" w:right="0" w:firstLine="0"/>
        <w:jc w:val="left"/>
        <w:rPr>
          <w:rFonts w:ascii="黑体"/>
          <w:sz w:val="20"/>
        </w:rPr>
      </w:pPr>
      <w:r>
        <w:rPr>
          <w:rFonts w:ascii="黑体"/>
          <w:color w:val="231F20"/>
          <w:sz w:val="20"/>
        </w:rPr>
        <w:t>2129580</w:t>
      </w:r>
    </w:p>
    <w:p>
      <w:pPr>
        <w:pStyle w:val="3"/>
        <w:spacing w:before="3"/>
        <w:ind w:left="0"/>
        <w:jc w:val="left"/>
        <w:rPr>
          <w:rFonts w:ascii="黑体"/>
          <w:sz w:val="19"/>
        </w:rPr>
      </w:pPr>
    </w:p>
    <w:p>
      <w:pPr>
        <w:pStyle w:val="3"/>
        <w:spacing w:before="1" w:line="225" w:lineRule="auto"/>
        <w:ind w:right="167" w:firstLine="374"/>
      </w:pPr>
      <w:r>
        <w:rPr>
          <w:color w:val="231F20"/>
        </w:rPr>
        <w:t>湖州机床厂始建于1954 年，迄今已有55年设备制造历史，其中液压机设计制造已有42年。2002年工厂经过国企改制成为湖州机床厂有限公司。2005年4月工厂整体搬迁至湖州经济技术开发区。新厂区占地面积170亩，现有一期厂房建筑面积4.5万平方米，具有150 吨起吊能力及大型数控落地铣镗床、大型立车、重型车床、重型龙门刨床、加工中心和各类大精稀设备200余台，总资产2.5亿元，员工509人，其中各类专业人员196人（高级职称以上31人）</w:t>
      </w:r>
    </w:p>
    <w:p>
      <w:pPr>
        <w:pStyle w:val="3"/>
        <w:spacing w:line="233" w:lineRule="exact"/>
        <w:ind w:left="537"/>
        <w:jc w:val="left"/>
      </w:pPr>
      <w:r>
        <w:rPr>
          <w:color w:val="231F20"/>
          <w:spacing w:val="38"/>
        </w:rPr>
        <w:t>湖州机床厂有限公司自</w:t>
      </w:r>
      <w:r>
        <w:rPr>
          <w:color w:val="231F20"/>
          <w:spacing w:val="-62"/>
        </w:rPr>
        <w:t xml:space="preserve"> </w:t>
      </w:r>
    </w:p>
    <w:p>
      <w:pPr>
        <w:pStyle w:val="3"/>
        <w:spacing w:before="4" w:line="225" w:lineRule="auto"/>
        <w:ind w:right="190"/>
      </w:pPr>
      <w:r>
        <w:rPr>
          <w:color w:val="231F20"/>
          <w:spacing w:val="9"/>
        </w:rPr>
        <w:t>1967年出产第一台液压机，其</w:t>
      </w:r>
      <w:r>
        <w:rPr>
          <w:color w:val="231F20"/>
          <w:spacing w:val="10"/>
        </w:rPr>
        <w:t>产品已分布全国30</w:t>
      </w:r>
      <w:r>
        <w:rPr>
          <w:color w:val="231F20"/>
          <w:spacing w:val="7"/>
        </w:rPr>
        <w:t>个省市自治</w:t>
      </w:r>
      <w:r>
        <w:rPr>
          <w:color w:val="231F20"/>
          <w:spacing w:val="15"/>
        </w:rPr>
        <w:t>区， 并出口日本、东南亚、</w:t>
      </w:r>
      <w:r>
        <w:rPr>
          <w:color w:val="231F20"/>
          <w:spacing w:val="9"/>
        </w:rPr>
        <w:t>西亚、中东、南美等国家和地区。经过四十余年的产品开发</w:t>
      </w:r>
    </w:p>
    <w:p>
      <w:pPr>
        <w:spacing w:after="0" w:line="225" w:lineRule="auto"/>
        <w:sectPr>
          <w:pgSz w:w="7940" w:h="11910"/>
          <w:pgMar w:top="1040" w:right="760" w:bottom="780" w:left="800" w:header="639" w:footer="596" w:gutter="0"/>
          <w:cols w:equalWidth="0" w:num="2">
            <w:col w:w="3095" w:space="52"/>
            <w:col w:w="3233"/>
          </w:cols>
        </w:sectPr>
      </w:pPr>
    </w:p>
    <w:p>
      <w:pPr>
        <w:pStyle w:val="3"/>
        <w:spacing w:before="75" w:line="225" w:lineRule="auto"/>
        <w:ind w:right="43"/>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25" name="直线 26"/>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26"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FVQdQvRAQAAkAMAAA4AAAAAAAAAAQAg&#10;AAAAJwEAAGRycy9lMm9Eb2MueG1sUEsFBgAAAAAGAAYAWQEAAGoFAAAAAA==&#10;">
                <v:fill on="f" focussize="0,0"/>
                <v:stroke weight="1pt" color="#231F20" joinstyle="round"/>
                <v:imagedata o:title=""/>
                <o:lock v:ext="edit" aspectratio="f"/>
              </v:line>
            </w:pict>
          </mc:Fallback>
        </mc:AlternateContent>
      </w:r>
      <w:r>
        <w:rPr>
          <w:color w:val="231F20"/>
        </w:rPr>
        <w:t>与积累，目前已形成导柱式、框架式、单柱式、卧式等多个结构形式及成套设备生产流水线，产品所涉及行业包括航天航空、军工、轨道交通、车辆制造、建材、石化、管件、橡胶制品、家电、电机、等，具有生产1～8000吨之间各类液压机的设计制造能力。年产销额达3亿元。已成为我国最大的液压机专业制造厂家之一，公司还拥有两家控股的子公司（湖州电动滚筒有限公司、湖州生力液压有限公司）主要生产物流机械、自动线、液压元件等产品。公司所产产品曾多次荣获省、部优产品及填补国内空白，为浙江省名牌产品和浙江省诚信示范企业、国家高新技术企业。公司常年与浙大、上海交大、杭州电子科技大学、浙江工业大学、北京机床研究所等院所长期合作共同开发新产品。</w:t>
      </w:r>
    </w:p>
    <w:p>
      <w:pPr>
        <w:pStyle w:val="3"/>
        <w:spacing w:before="9"/>
        <w:ind w:left="0"/>
        <w:jc w:val="left"/>
        <w:rPr>
          <w:sz w:val="16"/>
        </w:rPr>
      </w:pPr>
    </w:p>
    <w:p>
      <w:pPr>
        <w:pStyle w:val="2"/>
      </w:pPr>
      <w:r>
        <w:rPr>
          <w:color w:val="231F20"/>
          <w:w w:val="90"/>
          <w:u w:val="single" w:color="231F20"/>
        </w:rPr>
        <w:t>长春市杰瑞特数控刀具有限公司</w:t>
      </w:r>
    </w:p>
    <w:p>
      <w:pPr>
        <w:pStyle w:val="3"/>
        <w:spacing w:before="4"/>
        <w:ind w:left="0"/>
        <w:jc w:val="left"/>
        <w:rPr>
          <w:sz w:val="22"/>
        </w:rPr>
      </w:pPr>
    </w:p>
    <w:p>
      <w:pPr>
        <w:spacing w:before="1" w:line="225" w:lineRule="auto"/>
        <w:ind w:left="163" w:right="618" w:firstLine="0"/>
        <w:jc w:val="left"/>
        <w:rPr>
          <w:rFonts w:hint="eastAsia" w:ascii="黑体" w:eastAsia="黑体"/>
          <w:sz w:val="20"/>
        </w:rPr>
      </w:pPr>
      <w:r>
        <w:rPr>
          <w:rFonts w:hint="eastAsia" w:ascii="黑体" w:eastAsia="黑体"/>
          <w:color w:val="231F20"/>
          <w:sz w:val="20"/>
        </w:rPr>
        <w:t>地址：长春市大马路179号电话：0086-431-82900036</w:t>
      </w:r>
    </w:p>
    <w:p>
      <w:pPr>
        <w:spacing w:before="0" w:line="243" w:lineRule="exact"/>
        <w:ind w:left="163" w:right="0" w:firstLine="0"/>
        <w:jc w:val="left"/>
        <w:rPr>
          <w:rFonts w:hint="eastAsia" w:ascii="黑体" w:eastAsia="黑体"/>
          <w:sz w:val="20"/>
        </w:rPr>
      </w:pPr>
      <w:r>
        <w:fldChar w:fldCharType="begin"/>
      </w:r>
      <w:r>
        <w:instrText xml:space="preserve"> HYPERLINK "mailto:zcc.ct@163.com" \h </w:instrText>
      </w:r>
      <w:r>
        <w:fldChar w:fldCharType="separate"/>
      </w:r>
      <w:r>
        <w:rPr>
          <w:rFonts w:hint="eastAsia" w:ascii="黑体" w:eastAsia="黑体"/>
          <w:color w:val="231F20"/>
          <w:sz w:val="20"/>
        </w:rPr>
        <w:t>邮箱：zcc.ct@163.com</w:t>
      </w:r>
      <w:r>
        <w:rPr>
          <w:rFonts w:hint="eastAsia" w:ascii="黑体" w:eastAsia="黑体"/>
          <w:color w:val="231F20"/>
          <w:sz w:val="20"/>
        </w:rPr>
        <w:fldChar w:fldCharType="end"/>
      </w:r>
    </w:p>
    <w:p>
      <w:pPr>
        <w:pStyle w:val="3"/>
        <w:spacing w:before="3"/>
        <w:ind w:left="0"/>
        <w:jc w:val="left"/>
        <w:rPr>
          <w:rFonts w:ascii="黑体"/>
          <w:sz w:val="19"/>
        </w:rPr>
      </w:pPr>
    </w:p>
    <w:p>
      <w:pPr>
        <w:pStyle w:val="3"/>
        <w:spacing w:line="225" w:lineRule="auto"/>
        <w:ind w:right="38" w:firstLine="374"/>
      </w:pPr>
      <w:r>
        <w:rPr>
          <w:color w:val="231F20"/>
        </w:rPr>
        <w:t>长春市杰瑞特数控刀具有限公司是长春市一家专业经营数控刀片、数控刀具的大型销售公司。公司自成立至今励精图治，不断发展，以驰名品牌和高质量产品切入市场以专业专注的品质在业界享有盛誉，</w:t>
      </w:r>
    </w:p>
    <w:p>
      <w:pPr>
        <w:pStyle w:val="3"/>
        <w:spacing w:before="75" w:line="225" w:lineRule="auto"/>
        <w:ind w:right="190"/>
      </w:pPr>
      <w:r>
        <w:br w:type="column"/>
      </w:r>
      <w:r>
        <w:rPr>
          <w:color w:val="231F20"/>
        </w:rPr>
        <w:t>现已发展成为吉林省数控刀具行业中技术力量雄厚、规格齐全可承接非标刀具制造的大型批发中心。</w:t>
      </w:r>
    </w:p>
    <w:p>
      <w:pPr>
        <w:pStyle w:val="3"/>
        <w:spacing w:line="225" w:lineRule="auto"/>
        <w:ind w:right="184" w:firstLine="374"/>
      </w:pPr>
      <w:r>
        <w:rPr>
          <w:color w:val="231F20"/>
        </w:rPr>
        <w:t>我公司是株洲钻石切削刀具股份有限公司在吉林省的数控刀具特约经销商。秉承“用户至上， 创造价值” 的精神品质，我们将一如既往的创新发展、开拓进取，努力实现自身的跨越式发展，并将以我们的真诚为用户提供更完善的服务。我们始终坚持以质量为中心，以市场为导向，不断的创新， 改进我们的服务。 价格最低质量最好是我们永远的追求，您的满意是我们最大的满足。总经理刘洪壮协全体员工热情欢迎您的光临!</w:t>
      </w:r>
    </w:p>
    <w:p>
      <w:pPr>
        <w:pStyle w:val="3"/>
        <w:ind w:left="0"/>
        <w:jc w:val="left"/>
        <w:rPr>
          <w:sz w:val="20"/>
        </w:rPr>
      </w:pPr>
    </w:p>
    <w:p>
      <w:pPr>
        <w:pStyle w:val="3"/>
        <w:spacing w:before="9"/>
        <w:ind w:left="0"/>
        <w:jc w:val="left"/>
        <w:rPr>
          <w:sz w:val="16"/>
        </w:rPr>
      </w:pPr>
    </w:p>
    <w:p>
      <w:pPr>
        <w:pStyle w:val="2"/>
      </w:pPr>
      <w:r>
        <w:rPr>
          <w:color w:val="231F20"/>
          <w:u w:val="single" w:color="231F20"/>
        </w:rPr>
        <w:t>长春平洋机电设备有限公司</w:t>
      </w:r>
    </w:p>
    <w:p>
      <w:pPr>
        <w:pStyle w:val="3"/>
        <w:spacing w:before="5"/>
        <w:ind w:left="0"/>
        <w:jc w:val="left"/>
        <w:rPr>
          <w:sz w:val="22"/>
        </w:rPr>
      </w:pPr>
    </w:p>
    <w:p>
      <w:pPr>
        <w:spacing w:before="0" w:line="225" w:lineRule="auto"/>
        <w:ind w:left="163" w:right="264" w:firstLine="0"/>
        <w:jc w:val="both"/>
        <w:rPr>
          <w:rFonts w:hint="eastAsia" w:ascii="黑体" w:eastAsia="黑体"/>
          <w:sz w:val="20"/>
        </w:rPr>
      </w:pPr>
      <w:r>
        <w:rPr>
          <w:rFonts w:hint="eastAsia" w:ascii="黑体" w:eastAsia="黑体"/>
          <w:color w:val="231F20"/>
          <w:sz w:val="20"/>
        </w:rPr>
        <w:t>地址：长春市宽城区辽宁路一号电话/传真：0431-86116057</w:t>
      </w:r>
    </w:p>
    <w:p>
      <w:pPr>
        <w:pStyle w:val="3"/>
        <w:spacing w:before="6"/>
        <w:ind w:left="0"/>
        <w:jc w:val="left"/>
        <w:rPr>
          <w:rFonts w:ascii="黑体"/>
          <w:sz w:val="19"/>
        </w:rPr>
      </w:pPr>
    </w:p>
    <w:p>
      <w:pPr>
        <w:pStyle w:val="3"/>
        <w:spacing w:line="225" w:lineRule="auto"/>
        <w:ind w:right="184" w:firstLine="374"/>
      </w:pPr>
      <w:r>
        <w:rPr>
          <w:color w:val="231F20"/>
        </w:rPr>
        <w:t>长春平洋机电设备有限责任公司成立于一九九八年，是以个人投资入股具有独立法人地位的股份制公司。</w:t>
      </w:r>
    </w:p>
    <w:p>
      <w:pPr>
        <w:pStyle w:val="3"/>
        <w:spacing w:line="225" w:lineRule="auto"/>
        <w:ind w:right="159" w:firstLine="374"/>
      </w:pPr>
      <w:r>
        <w:rPr>
          <w:color w:val="231F20"/>
        </w:rPr>
        <w:t>公司主要以经销机床设备，机床配件以及机电产品为主。公司拥有来自国内主要机床厂家的专业人员的大力支持合作。并受上海冲剪机床厂、上海二锻、上海国青弯管机厂、上海沪南带锯床有限公司、威海华东数控有限公司等</w:t>
      </w:r>
    </w:p>
    <w:p>
      <w:pPr>
        <w:spacing w:after="0" w:line="225" w:lineRule="auto"/>
        <w:sectPr>
          <w:pgSz w:w="7940" w:h="11910"/>
          <w:pgMar w:top="1040" w:right="760" w:bottom="800" w:left="800" w:header="639" w:footer="596" w:gutter="0"/>
          <w:cols w:equalWidth="0" w:num="2">
            <w:col w:w="3085" w:space="62"/>
            <w:col w:w="3233"/>
          </w:cols>
        </w:sectPr>
      </w:pPr>
    </w:p>
    <w:p>
      <w:pPr>
        <w:pStyle w:val="3"/>
        <w:spacing w:before="75" w:line="225" w:lineRule="auto"/>
        <w:ind w:right="43"/>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26" name="直线 27"/>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27"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HahW8TRAQAAkAMAAA4AAAAAAAAAAQAg&#10;AAAAJwEAAGRycy9lMm9Eb2MueG1sUEsFBgAAAAAGAAYAWQEAAGoFAAAAAA==&#10;">
                <v:fill on="f" focussize="0,0"/>
                <v:stroke weight="1pt" color="#231F20" joinstyle="round"/>
                <v:imagedata o:title=""/>
                <o:lock v:ext="edit" aspectratio="f"/>
              </v:line>
            </w:pict>
          </mc:Fallback>
        </mc:AlternateContent>
      </w:r>
      <w:r>
        <w:rPr>
          <w:color w:val="231F20"/>
        </w:rPr>
        <w:t>厂家委托授权代理销售其产品，并对上海沪南带锯床有限公司生产的产品负责调试和维修。受芜湖重型机床厂中兴实业公司的委托，对贵厂生产的切管机负责维修服务。在二OO 二年度，公司还被德州德隆集团有限公司评为销售先进单位。</w:t>
      </w:r>
    </w:p>
    <w:p>
      <w:pPr>
        <w:pStyle w:val="3"/>
        <w:spacing w:line="225" w:lineRule="auto"/>
        <w:ind w:right="38" w:firstLine="374"/>
      </w:pPr>
      <w:r>
        <w:rPr>
          <w:color w:val="231F20"/>
        </w:rPr>
        <w:t>公司自九八年创建以来先后为省内多家大型企业配套服务，例如：长春客车厂、客车铁路配件厂、长客铺椅公司、长春机车厂、长春一汽专用车公司、富奥汽车零部件转向机分公司、一汽蓝迪自动化工程有限公司、长春航空液压控制有限公司、长春东方压铸造有限公司、长春美科汽车零部件有限公司、吉林大学、吉林农大、郭化职业技术学院、吉林化工学院设备研究所、吉林铁路配件厂、吉林瑞宝车灯、吉林冶金机械、桦甸车桥厂、蛟河煤机制造有限公司、一汽辽源制泵附件厂、四平线路器材厂、通化通宝冶金设备制造厂、松原长白电厂、白城国宏股份公司、延边龙川包装机械等用户。在二OO二年参加“财政厅政府采购中心”的吉林农业工程学院招标活动并中标。在二OO三年“中机国际招标公司”举办的“长春轻铁环线工程车场机床设备采购”招标并中标六台设备。在二OO五年吉林省政府采购中心招标“长春工业大学数控铣项目”中标九</w:t>
      </w:r>
    </w:p>
    <w:p>
      <w:pPr>
        <w:pStyle w:val="3"/>
        <w:spacing w:before="75" w:line="225" w:lineRule="auto"/>
        <w:ind w:right="190"/>
      </w:pPr>
      <w:r>
        <w:br w:type="column"/>
      </w:r>
      <w:r>
        <w:rPr>
          <w:color w:val="231F20"/>
        </w:rPr>
        <w:t>台设备。二OO六年长春汽车研究所实业公司汽车零部件厂数控车招标项目中标产。在二OO 八年吉林省机电装备集团公司招标采购“吉林省通用机械有限公司技改项目”中标一百零七万元。在配套服务中取得了良好的信誉。</w:t>
      </w:r>
    </w:p>
    <w:p>
      <w:pPr>
        <w:pStyle w:val="3"/>
        <w:spacing w:line="225" w:lineRule="auto"/>
        <w:ind w:right="184" w:firstLine="374"/>
      </w:pPr>
      <w:r>
        <w:rPr>
          <w:color w:val="231F20"/>
        </w:rPr>
        <w:t>公司依托国内主要大型机床企业的支持。本着用户第一、信誉至上的宗旨，竭诚为省内新老客户提供优质服务。</w:t>
      </w:r>
    </w:p>
    <w:p>
      <w:pPr>
        <w:pStyle w:val="3"/>
        <w:spacing w:line="225" w:lineRule="auto"/>
        <w:ind w:right="157" w:firstLine="374"/>
      </w:pPr>
      <w:r>
        <w:rPr>
          <w:color w:val="231F20"/>
        </w:rPr>
        <w:t>买机床、找平洋、用诚信、架桥梁。欢迎您的光临合作！</w:t>
      </w:r>
    </w:p>
    <w:p>
      <w:pPr>
        <w:pStyle w:val="3"/>
        <w:spacing w:before="4"/>
        <w:ind w:left="0"/>
        <w:jc w:val="left"/>
        <w:rPr>
          <w:sz w:val="17"/>
        </w:rPr>
      </w:pPr>
    </w:p>
    <w:p>
      <w:pPr>
        <w:pStyle w:val="2"/>
      </w:pPr>
      <w:r>
        <w:rPr>
          <w:color w:val="231F20"/>
          <w:w w:val="95"/>
          <w:u w:val="single" w:color="231F20"/>
        </w:rPr>
        <w:t>长春金正机电设备经贸有限公司</w:t>
      </w:r>
    </w:p>
    <w:p>
      <w:pPr>
        <w:pStyle w:val="3"/>
        <w:spacing w:before="2"/>
        <w:ind w:left="0"/>
        <w:jc w:val="left"/>
        <w:rPr>
          <w:sz w:val="26"/>
        </w:rPr>
      </w:pPr>
    </w:p>
    <w:p>
      <w:pPr>
        <w:spacing w:before="0" w:line="225" w:lineRule="auto"/>
        <w:ind w:left="163" w:right="464" w:firstLine="0"/>
        <w:jc w:val="left"/>
        <w:rPr>
          <w:rFonts w:hint="eastAsia" w:ascii="黑体" w:eastAsia="黑体"/>
          <w:sz w:val="20"/>
        </w:rPr>
      </w:pPr>
      <w:r>
        <w:rPr>
          <w:rFonts w:hint="eastAsia" w:ascii="黑体" w:eastAsia="黑体"/>
          <w:color w:val="231F20"/>
          <w:sz w:val="20"/>
        </w:rPr>
        <w:t>地址：长春市胜利大街1056号电话：0431-82942605</w:t>
      </w:r>
    </w:p>
    <w:p>
      <w:pPr>
        <w:pStyle w:val="3"/>
        <w:spacing w:before="6"/>
        <w:ind w:left="0"/>
        <w:jc w:val="left"/>
        <w:rPr>
          <w:rFonts w:ascii="黑体"/>
          <w:sz w:val="19"/>
        </w:rPr>
      </w:pPr>
    </w:p>
    <w:p>
      <w:pPr>
        <w:pStyle w:val="3"/>
        <w:spacing w:line="225" w:lineRule="auto"/>
        <w:ind w:right="184" w:firstLine="374"/>
      </w:pPr>
      <w:r>
        <w:rPr>
          <w:color w:val="231F20"/>
        </w:rPr>
        <w:t>长春市金正机电设备经贸有限公司是经营机床附、量具刃具的专业公司，几年来为广大经销商和企业提供全国名优厂家的机床配件、量具刃具。</w:t>
      </w:r>
    </w:p>
    <w:p>
      <w:pPr>
        <w:pStyle w:val="3"/>
        <w:spacing w:line="225" w:lineRule="auto"/>
        <w:ind w:right="184" w:firstLine="374"/>
      </w:pPr>
      <w:r>
        <w:rPr>
          <w:color w:val="231F20"/>
        </w:rPr>
        <w:t>我公司是：大连佳春机械制造有限公司、烟台机床附件厂、瓦房店永川公司、北京机床附件厂、山东大象集团公司、青海量具刃具集团公司、贝雅特数控刃具等附件生产企业在长春市的经销代理。</w:t>
      </w:r>
    </w:p>
    <w:p>
      <w:pPr>
        <w:pStyle w:val="3"/>
        <w:spacing w:before="7"/>
        <w:ind w:left="0"/>
        <w:jc w:val="left"/>
        <w:rPr>
          <w:sz w:val="17"/>
        </w:rPr>
      </w:pPr>
    </w:p>
    <w:p>
      <w:pPr>
        <w:pStyle w:val="2"/>
      </w:pPr>
      <w:r>
        <w:rPr>
          <w:color w:val="231F20"/>
          <w:u w:val="single" w:color="231F20"/>
        </w:rPr>
        <w:t>长春吉龙电机厂</w:t>
      </w:r>
    </w:p>
    <w:p>
      <w:pPr>
        <w:pStyle w:val="3"/>
        <w:spacing w:before="5"/>
        <w:ind w:left="0"/>
        <w:jc w:val="left"/>
        <w:rPr>
          <w:sz w:val="22"/>
        </w:rPr>
      </w:pPr>
    </w:p>
    <w:p>
      <w:pPr>
        <w:spacing w:before="0" w:line="225" w:lineRule="auto"/>
        <w:ind w:left="163" w:right="1364" w:firstLine="0"/>
        <w:jc w:val="left"/>
        <w:rPr>
          <w:rFonts w:hint="eastAsia" w:ascii="黑体" w:eastAsia="黑体"/>
          <w:sz w:val="20"/>
        </w:rPr>
      </w:pPr>
      <w:r>
        <w:rPr>
          <w:rFonts w:hint="eastAsia" w:ascii="黑体" w:eastAsia="黑体"/>
          <w:color w:val="231F20"/>
          <w:sz w:val="20"/>
        </w:rPr>
        <w:t>地址：农大北四路电话：13504335106</w:t>
      </w:r>
    </w:p>
    <w:p>
      <w:pPr>
        <w:spacing w:after="0" w:line="225" w:lineRule="auto"/>
        <w:jc w:val="left"/>
        <w:rPr>
          <w:rFonts w:hint="eastAsia" w:ascii="黑体" w:eastAsia="黑体"/>
          <w:sz w:val="20"/>
        </w:rPr>
        <w:sectPr>
          <w:pgSz w:w="7940" w:h="11910"/>
          <w:pgMar w:top="1040" w:right="760" w:bottom="780" w:left="800" w:header="639" w:footer="596" w:gutter="0"/>
          <w:cols w:equalWidth="0" w:num="2">
            <w:col w:w="3085" w:space="62"/>
            <w:col w:w="3233"/>
          </w:cols>
        </w:sectPr>
      </w:pPr>
    </w:p>
    <w:p>
      <w:pPr>
        <w:pStyle w:val="3"/>
        <w:spacing w:before="6"/>
        <w:ind w:left="0"/>
        <w:jc w:val="left"/>
        <w:rPr>
          <w:rFonts w:ascii="黑体"/>
          <w:sz w:val="24"/>
        </w:rPr>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27" name="直线 28"/>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28"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I0hJlfRAQAAkAMAAA4AAAAAAAAAAQAg&#10;AAAAJwEAAGRycy9lMm9Eb2MueG1sUEsFBgAAAAAGAAYAWQEAAGoFAAAAAA==&#10;">
                <v:fill on="f" focussize="0,0"/>
                <v:stroke weight="1pt" color="#231F20" joinstyle="round"/>
                <v:imagedata o:title=""/>
                <o:lock v:ext="edit" aspectratio="f"/>
              </v:line>
            </w:pict>
          </mc:Fallback>
        </mc:AlternateContent>
      </w:r>
    </w:p>
    <w:p>
      <w:pPr>
        <w:pStyle w:val="3"/>
        <w:spacing w:line="261" w:lineRule="exact"/>
        <w:ind w:left="537"/>
        <w:jc w:val="left"/>
      </w:pPr>
      <w:r>
        <w:rPr>
          <w:color w:val="231F20"/>
        </w:rPr>
        <w:t>1、数控机床改造及服务</w:t>
      </w:r>
    </w:p>
    <w:p>
      <w:pPr>
        <w:pStyle w:val="3"/>
        <w:spacing w:line="252" w:lineRule="exact"/>
        <w:ind w:left="537"/>
        <w:jc w:val="left"/>
      </w:pPr>
      <w:r>
        <w:rPr>
          <w:color w:val="231F20"/>
        </w:rPr>
        <w:t>2、数控系统</w:t>
      </w:r>
    </w:p>
    <w:p>
      <w:pPr>
        <w:pStyle w:val="3"/>
        <w:spacing w:line="252" w:lineRule="exact"/>
        <w:ind w:left="537"/>
        <w:jc w:val="left"/>
      </w:pPr>
      <w:r>
        <w:rPr>
          <w:color w:val="231F20"/>
        </w:rPr>
        <w:t>3、步进电动机及驱动装置</w:t>
      </w:r>
    </w:p>
    <w:p>
      <w:pPr>
        <w:pStyle w:val="3"/>
        <w:spacing w:line="252" w:lineRule="exact"/>
        <w:ind w:left="537"/>
        <w:jc w:val="left"/>
      </w:pPr>
      <w:r>
        <w:rPr>
          <w:color w:val="231F20"/>
          <w:spacing w:val="6"/>
        </w:rPr>
        <w:t>4、交流伺服电机及驱动装</w:t>
      </w:r>
    </w:p>
    <w:p>
      <w:pPr>
        <w:pStyle w:val="3"/>
        <w:spacing w:line="252" w:lineRule="exact"/>
      </w:pPr>
      <w:r>
        <w:rPr>
          <w:color w:val="231F20"/>
        </w:rPr>
        <w:t>置</w:t>
      </w:r>
    </w:p>
    <w:p>
      <w:pPr>
        <w:pStyle w:val="3"/>
        <w:spacing w:line="252" w:lineRule="exact"/>
        <w:ind w:left="537"/>
        <w:jc w:val="left"/>
      </w:pPr>
      <w:r>
        <w:rPr>
          <w:color w:val="231F20"/>
          <w:spacing w:val="6"/>
        </w:rPr>
        <w:t>5、数控机床及数控机床配</w:t>
      </w:r>
    </w:p>
    <w:p>
      <w:pPr>
        <w:pStyle w:val="3"/>
        <w:spacing w:line="261" w:lineRule="exact"/>
      </w:pPr>
      <w:r>
        <w:rPr>
          <w:color w:val="231F20"/>
        </w:rPr>
        <w:t>件</w:t>
      </w:r>
    </w:p>
    <w:p>
      <w:pPr>
        <w:pStyle w:val="3"/>
        <w:spacing w:before="1"/>
        <w:ind w:left="0"/>
        <w:jc w:val="left"/>
        <w:rPr>
          <w:sz w:val="18"/>
        </w:rPr>
      </w:pPr>
    </w:p>
    <w:p>
      <w:pPr>
        <w:pStyle w:val="2"/>
        <w:spacing w:before="1"/>
        <w:jc w:val="both"/>
      </w:pPr>
      <w:r>
        <w:rPr>
          <w:color w:val="231F20"/>
          <w:u w:val="single" w:color="231F20"/>
        </w:rPr>
        <w:t>长春韩富工具有限公司</w:t>
      </w:r>
    </w:p>
    <w:p>
      <w:pPr>
        <w:pStyle w:val="3"/>
        <w:spacing w:before="5"/>
        <w:ind w:left="0"/>
        <w:jc w:val="left"/>
      </w:pPr>
    </w:p>
    <w:p>
      <w:pPr>
        <w:spacing w:before="0" w:line="248" w:lineRule="exact"/>
        <w:ind w:left="163" w:right="0" w:firstLine="0"/>
        <w:jc w:val="both"/>
        <w:rPr>
          <w:rFonts w:hint="eastAsia" w:ascii="黑体" w:eastAsia="黑体"/>
          <w:sz w:val="20"/>
        </w:rPr>
      </w:pPr>
      <w:r>
        <w:rPr>
          <w:rFonts w:hint="eastAsia" w:ascii="黑体" w:eastAsia="黑体"/>
          <w:color w:val="231F20"/>
          <w:sz w:val="20"/>
        </w:rPr>
        <w:t>公司地址：长春市高新技术产业</w:t>
      </w:r>
    </w:p>
    <w:p>
      <w:pPr>
        <w:spacing w:before="4" w:line="225" w:lineRule="auto"/>
        <w:ind w:left="163" w:right="204" w:firstLine="1000"/>
        <w:jc w:val="left"/>
        <w:rPr>
          <w:rFonts w:hint="eastAsia" w:ascii="黑体" w:eastAsia="黑体"/>
          <w:sz w:val="20"/>
        </w:rPr>
      </w:pPr>
      <w:r>
        <w:rPr>
          <w:rFonts w:hint="eastAsia" w:ascii="黑体" w:eastAsia="黑体"/>
          <w:color w:val="231F20"/>
          <w:sz w:val="20"/>
        </w:rPr>
        <w:t>开发区普天路434号邮编：130012</w:t>
      </w:r>
    </w:p>
    <w:p>
      <w:pPr>
        <w:spacing w:before="0" w:line="225" w:lineRule="auto"/>
        <w:ind w:left="163" w:right="204" w:firstLine="0"/>
        <w:jc w:val="left"/>
        <w:rPr>
          <w:rFonts w:hint="eastAsia" w:ascii="黑体" w:eastAsia="黑体"/>
          <w:sz w:val="20"/>
        </w:rPr>
      </w:pPr>
      <w:r>
        <w:rPr>
          <w:rFonts w:hint="eastAsia" w:ascii="黑体" w:eastAsia="黑体"/>
          <w:color w:val="231F20"/>
          <w:sz w:val="20"/>
        </w:rPr>
        <w:t xml:space="preserve">公司联系方式：0431-85086390 </w:t>
      </w:r>
      <w:r>
        <w:fldChar w:fldCharType="begin"/>
      </w:r>
      <w:r>
        <w:instrText xml:space="preserve"> HYPERLINK "http://www.cchb-cmax.com/" \h </w:instrText>
      </w:r>
      <w:r>
        <w:fldChar w:fldCharType="separate"/>
      </w:r>
      <w:r>
        <w:rPr>
          <w:rFonts w:hint="eastAsia" w:ascii="黑体" w:eastAsia="黑体"/>
          <w:color w:val="231F20"/>
          <w:sz w:val="20"/>
        </w:rPr>
        <w:t>公司网址：www.cchb-cmax.com</w:t>
      </w:r>
      <w:r>
        <w:rPr>
          <w:rFonts w:hint="eastAsia" w:ascii="黑体" w:eastAsia="黑体"/>
          <w:color w:val="231F20"/>
          <w:sz w:val="20"/>
        </w:rPr>
        <w:fldChar w:fldCharType="end"/>
      </w:r>
    </w:p>
    <w:p>
      <w:pPr>
        <w:pStyle w:val="3"/>
        <w:spacing w:before="5"/>
        <w:ind w:left="0"/>
        <w:jc w:val="left"/>
        <w:rPr>
          <w:rFonts w:ascii="黑体"/>
          <w:sz w:val="17"/>
        </w:rPr>
      </w:pPr>
    </w:p>
    <w:p>
      <w:pPr>
        <w:pStyle w:val="3"/>
        <w:spacing w:line="261" w:lineRule="exact"/>
        <w:ind w:left="537"/>
        <w:jc w:val="left"/>
      </w:pPr>
      <w:r>
        <w:rPr>
          <w:color w:val="231F20"/>
          <w:spacing w:val="38"/>
        </w:rPr>
        <w:t>长春韩富工具有限公司</w:t>
      </w:r>
      <w:r>
        <w:rPr>
          <w:color w:val="231F20"/>
          <w:spacing w:val="-62"/>
        </w:rPr>
        <w:t xml:space="preserve"> </w:t>
      </w:r>
    </w:p>
    <w:p>
      <w:pPr>
        <w:pStyle w:val="3"/>
        <w:spacing w:before="4" w:line="225" w:lineRule="auto"/>
        <w:ind w:right="24"/>
      </w:pPr>
      <w:r>
        <w:rPr>
          <w:color w:val="231F20"/>
          <w:spacing w:val="17"/>
        </w:rPr>
        <w:t>(英文名</w:t>
      </w:r>
      <w:r>
        <w:rPr>
          <w:color w:val="231F20"/>
          <w:spacing w:val="15"/>
        </w:rPr>
        <w:t>:CHANGCHUN</w:t>
      </w:r>
      <w:r>
        <w:rPr>
          <w:color w:val="231F20"/>
          <w:spacing w:val="37"/>
        </w:rPr>
        <w:t xml:space="preserve"> </w:t>
      </w:r>
      <w:r>
        <w:rPr>
          <w:color w:val="231F20"/>
          <w:spacing w:val="14"/>
        </w:rPr>
        <w:t>HANBOO ENGINEERING</w:t>
      </w:r>
      <w:r>
        <w:rPr>
          <w:color w:val="231F20"/>
          <w:spacing w:val="38"/>
        </w:rPr>
        <w:t xml:space="preserve"> </w:t>
      </w:r>
      <w:r>
        <w:rPr>
          <w:color w:val="231F20"/>
          <w:spacing w:val="16"/>
        </w:rPr>
        <w:t>CO.,LTD)是成</w:t>
      </w:r>
    </w:p>
    <w:p>
      <w:pPr>
        <w:pStyle w:val="3"/>
        <w:spacing w:line="225" w:lineRule="auto"/>
        <w:ind w:right="3"/>
      </w:pPr>
      <w:r>
        <w:rPr>
          <w:color w:val="231F20"/>
          <w:spacing w:val="24"/>
        </w:rPr>
        <w:t>立于2005年6月3日，是日本</w:t>
      </w:r>
      <w:r>
        <w:rPr>
          <w:color w:val="231F20"/>
          <w:spacing w:val="34"/>
        </w:rPr>
        <w:t>富士集团下辖子公司---韩</w:t>
      </w:r>
      <w:r>
        <w:rPr>
          <w:color w:val="231F20"/>
          <w:spacing w:val="-2"/>
        </w:rPr>
        <w:t xml:space="preserve">富株式会社( 英文名: </w:t>
      </w:r>
      <w:r>
        <w:rPr>
          <w:color w:val="231F20"/>
          <w:spacing w:val="18"/>
        </w:rPr>
        <w:t xml:space="preserve">HANBOO </w:t>
      </w:r>
      <w:r>
        <w:rPr>
          <w:color w:val="231F20"/>
          <w:spacing w:val="5"/>
        </w:rPr>
        <w:t>ENGINEERING</w:t>
      </w:r>
      <w:r>
        <w:rPr>
          <w:color w:val="231F20"/>
          <w:spacing w:val="17"/>
        </w:rPr>
        <w:t xml:space="preserve"> </w:t>
      </w:r>
      <w:r>
        <w:rPr>
          <w:color w:val="231F20"/>
          <w:spacing w:val="6"/>
        </w:rPr>
        <w:t>CO.,LTD)的全资</w:t>
      </w:r>
    </w:p>
    <w:p>
      <w:pPr>
        <w:pStyle w:val="3"/>
        <w:spacing w:line="225" w:lineRule="auto"/>
        <w:ind w:right="24"/>
      </w:pPr>
      <w:r>
        <w:rPr>
          <w:color w:val="231F20"/>
        </w:rPr>
        <w:t>子公司，位于吉林省长春市高新技术产业开发区。注册资本是160万美元，主要生产、销售非标准的金属与非金属工具以及各种机床齿具、模具、夹具、测量仪、检测工具，此外还提供相应的技术服务。</w:t>
      </w:r>
    </w:p>
    <w:p>
      <w:pPr>
        <w:pStyle w:val="3"/>
        <w:spacing w:line="241" w:lineRule="exact"/>
        <w:ind w:left="537"/>
        <w:jc w:val="left"/>
      </w:pPr>
      <w:r>
        <w:rPr>
          <w:color w:val="231F20"/>
        </w:rPr>
        <w:t>主要产品有</w:t>
      </w:r>
    </w:p>
    <w:p>
      <w:pPr>
        <w:pStyle w:val="3"/>
        <w:spacing w:line="225" w:lineRule="auto"/>
        <w:ind w:firstLine="374"/>
      </w:pPr>
      <w:r>
        <w:rPr>
          <w:color w:val="231F20"/>
        </w:rPr>
        <w:t>以钢为原材料的非标刀柄、机夹刀、珩磨头、滚压刀柄、夹具</w:t>
      </w:r>
    </w:p>
    <w:p>
      <w:pPr>
        <w:pStyle w:val="3"/>
        <w:spacing w:line="225" w:lineRule="auto"/>
        <w:ind w:right="24" w:firstLine="374"/>
        <w:jc w:val="left"/>
      </w:pPr>
      <w:r>
        <w:rPr>
          <w:color w:val="231F20"/>
        </w:rPr>
        <w:t>以硬质合金为原材料的非标钻头、铣刀、铰刀、镗刀</w:t>
      </w:r>
    </w:p>
    <w:p>
      <w:pPr>
        <w:pStyle w:val="3"/>
        <w:spacing w:line="255" w:lineRule="exact"/>
        <w:ind w:left="537"/>
        <w:jc w:val="left"/>
      </w:pPr>
      <w:r>
        <w:rPr>
          <w:color w:val="231F20"/>
        </w:rPr>
        <w:t>以金刚石为原材料的非标</w:t>
      </w:r>
    </w:p>
    <w:p>
      <w:pPr>
        <w:pStyle w:val="3"/>
        <w:spacing w:before="62" w:line="261" w:lineRule="exact"/>
        <w:jc w:val="left"/>
      </w:pPr>
      <w:r>
        <w:br w:type="column"/>
      </w:r>
      <w:r>
        <w:rPr>
          <w:color w:val="231F20"/>
        </w:rPr>
        <w:t>镗刀、铣刀</w:t>
      </w:r>
    </w:p>
    <w:p>
      <w:pPr>
        <w:pStyle w:val="3"/>
        <w:spacing w:before="4" w:line="225" w:lineRule="auto"/>
        <w:ind w:right="157" w:firstLine="374"/>
      </w:pPr>
      <w:r>
        <w:rPr>
          <w:color w:val="231F20"/>
        </w:rPr>
        <w:t>及生产线上整套检测工具。</w:t>
      </w:r>
    </w:p>
    <w:p>
      <w:pPr>
        <w:pStyle w:val="3"/>
        <w:spacing w:line="225" w:lineRule="auto"/>
        <w:ind w:right="184" w:firstLine="374"/>
      </w:pPr>
      <w:r>
        <w:rPr>
          <w:color w:val="231F20"/>
        </w:rPr>
        <w:t>自成立以来，公司一贯秉持“为报答中国客户”的企业精神，以饱满的热情，精良的技术，过硬的质量，优质的服务销售额逐年稳步上升。</w:t>
      </w:r>
    </w:p>
    <w:p>
      <w:pPr>
        <w:pStyle w:val="3"/>
        <w:spacing w:before="12"/>
        <w:ind w:left="0"/>
        <w:jc w:val="left"/>
        <w:rPr>
          <w:sz w:val="17"/>
        </w:rPr>
      </w:pPr>
    </w:p>
    <w:p>
      <w:pPr>
        <w:pStyle w:val="2"/>
      </w:pPr>
      <w:r>
        <w:rPr>
          <w:color w:val="231F20"/>
          <w:u w:val="single" w:color="231F20"/>
        </w:rPr>
        <w:t>大漠长河科技(北京)有限公司</w:t>
      </w:r>
    </w:p>
    <w:p>
      <w:pPr>
        <w:pStyle w:val="3"/>
        <w:spacing w:before="1"/>
        <w:ind w:left="0"/>
        <w:jc w:val="left"/>
        <w:rPr>
          <w:sz w:val="26"/>
        </w:rPr>
      </w:pPr>
    </w:p>
    <w:p>
      <w:pPr>
        <w:spacing w:before="1" w:line="225" w:lineRule="auto"/>
        <w:ind w:left="163" w:right="1364" w:firstLine="0"/>
        <w:jc w:val="left"/>
        <w:rPr>
          <w:rFonts w:hint="eastAsia" w:ascii="黑体" w:eastAsia="黑体"/>
          <w:sz w:val="20"/>
        </w:rPr>
      </w:pPr>
      <w:r>
        <w:rPr>
          <w:rFonts w:hint="eastAsia" w:ascii="黑体" w:eastAsia="黑体"/>
          <w:color w:val="231F20"/>
          <w:sz w:val="20"/>
        </w:rPr>
        <w:t>电话:010-63847585 传真:010-63859350</w:t>
      </w:r>
    </w:p>
    <w:p>
      <w:pPr>
        <w:pStyle w:val="3"/>
        <w:spacing w:before="6"/>
        <w:ind w:left="0"/>
        <w:jc w:val="left"/>
        <w:rPr>
          <w:rFonts w:ascii="黑体"/>
          <w:sz w:val="18"/>
        </w:rPr>
      </w:pPr>
    </w:p>
    <w:p>
      <w:pPr>
        <w:pStyle w:val="3"/>
        <w:spacing w:line="225" w:lineRule="auto"/>
        <w:ind w:right="184" w:firstLine="374"/>
      </w:pPr>
      <w:r>
        <w:rPr>
          <w:color w:val="231F20"/>
          <w:spacing w:val="17"/>
        </w:rPr>
        <w:t>我公司是现代化高新技术</w:t>
      </w:r>
      <w:r>
        <w:rPr>
          <w:color w:val="231F20"/>
          <w:spacing w:val="11"/>
        </w:rPr>
        <w:t>公司，是世界知名品牌日本速</w:t>
      </w:r>
      <w:r>
        <w:rPr>
          <w:color w:val="231F20"/>
          <w:spacing w:val="17"/>
        </w:rPr>
        <w:t>技能 动力头北方区代理。速</w:t>
      </w:r>
      <w:r>
        <w:rPr>
          <w:color w:val="231F20"/>
          <w:spacing w:val="8"/>
        </w:rPr>
        <w:t>技能（SUGINO）动力头可以进</w:t>
      </w:r>
      <w:r>
        <w:rPr>
          <w:color w:val="231F20"/>
          <w:spacing w:val="11"/>
        </w:rPr>
        <w:t>行钻孔加工，螺纹加工，铰刀</w:t>
      </w:r>
      <w:r>
        <w:rPr>
          <w:color w:val="231F20"/>
          <w:spacing w:val="5"/>
        </w:rPr>
        <w:t xml:space="preserve">加工， 铣钻床等切削加工 ， </w:t>
      </w:r>
      <w:r>
        <w:rPr>
          <w:color w:val="231F20"/>
          <w:spacing w:val="11"/>
        </w:rPr>
        <w:t>具有加工精度高、高刚性、高性价比的特点，我们始终坚持</w:t>
      </w:r>
    </w:p>
    <w:p>
      <w:pPr>
        <w:pStyle w:val="3"/>
        <w:tabs>
          <w:tab w:val="left" w:leader="hyphen" w:pos="1912"/>
        </w:tabs>
        <w:spacing w:line="225" w:lineRule="auto"/>
        <w:ind w:right="190"/>
      </w:pPr>
      <w:r>
        <w:rPr>
          <w:color w:val="231F20"/>
        </w:rPr>
        <w:t>“</w:t>
      </w:r>
      <w:r>
        <w:rPr>
          <w:color w:val="231F20"/>
          <w:spacing w:val="-74"/>
        </w:rPr>
        <w:t xml:space="preserve"> </w:t>
      </w:r>
      <w:r>
        <w:rPr>
          <w:color w:val="231F20"/>
          <w:spacing w:val="31"/>
        </w:rPr>
        <w:t>为客户降低成本</w:t>
      </w:r>
      <w:r>
        <w:rPr>
          <w:color w:val="231F20"/>
        </w:rPr>
        <w:t>，</w:t>
      </w:r>
      <w:r>
        <w:rPr>
          <w:color w:val="231F20"/>
          <w:spacing w:val="-74"/>
        </w:rPr>
        <w:t xml:space="preserve"> </w:t>
      </w:r>
      <w:r>
        <w:rPr>
          <w:color w:val="231F20"/>
          <w:spacing w:val="31"/>
        </w:rPr>
        <w:t>尽力</w:t>
      </w:r>
      <w:r>
        <w:rPr>
          <w:color w:val="231F20"/>
        </w:rPr>
        <w:t>满</w:t>
      </w:r>
      <w:r>
        <w:rPr>
          <w:color w:val="231F20"/>
          <w:spacing w:val="11"/>
        </w:rPr>
        <w:t>足客户需要”的经营理念，</w:t>
      </w:r>
      <w:r>
        <w:rPr>
          <w:color w:val="231F20"/>
          <w:spacing w:val="-5"/>
        </w:rPr>
        <w:t>以</w:t>
      </w:r>
      <w:r>
        <w:rPr>
          <w:color w:val="231F20"/>
          <w:spacing w:val="11"/>
        </w:rPr>
        <w:t>优质的服务与广大用户共同</w:t>
      </w:r>
      <w:r>
        <w:rPr>
          <w:color w:val="231F20"/>
          <w:spacing w:val="-5"/>
        </w:rPr>
        <w:t>发</w:t>
      </w:r>
      <w:r>
        <w:rPr>
          <w:color w:val="231F20"/>
          <w:spacing w:val="31"/>
        </w:rPr>
        <w:t>展</w:t>
      </w:r>
      <w:r>
        <w:rPr>
          <w:color w:val="231F20"/>
        </w:rPr>
        <w:t>，</w:t>
      </w:r>
      <w:r>
        <w:rPr>
          <w:color w:val="231F20"/>
          <w:spacing w:val="-74"/>
        </w:rPr>
        <w:t xml:space="preserve"> </w:t>
      </w:r>
      <w:r>
        <w:rPr>
          <w:color w:val="231F20"/>
          <w:spacing w:val="31"/>
        </w:rPr>
        <w:t>及时为客户提供信息</w:t>
      </w:r>
      <w:r>
        <w:rPr>
          <w:color w:val="231F20"/>
        </w:rPr>
        <w:t>咨</w:t>
      </w:r>
      <w:r>
        <w:rPr>
          <w:color w:val="231F20"/>
          <w:spacing w:val="11"/>
        </w:rPr>
        <w:t>询，配件、易耗品及各种售</w:t>
      </w:r>
      <w:r>
        <w:rPr>
          <w:color w:val="231F20"/>
          <w:spacing w:val="-5"/>
        </w:rPr>
        <w:t>后</w:t>
      </w:r>
      <w:r>
        <w:rPr>
          <w:color w:val="231F20"/>
          <w:spacing w:val="11"/>
        </w:rPr>
        <w:t>服务，赢得用户好评。速技</w:t>
      </w:r>
      <w:r>
        <w:rPr>
          <w:color w:val="231F20"/>
          <w:spacing w:val="-5"/>
        </w:rPr>
        <w:t>能</w:t>
      </w:r>
      <w:r>
        <w:rPr>
          <w:color w:val="231F20"/>
          <w:spacing w:val="11"/>
        </w:rPr>
        <w:t>机械的自动进给动力头，同</w:t>
      </w:r>
      <w:r>
        <w:rPr>
          <w:color w:val="231F20"/>
          <w:spacing w:val="-5"/>
        </w:rPr>
        <w:t>步</w:t>
      </w:r>
      <w:r>
        <w:rPr>
          <w:color w:val="231F20"/>
          <w:spacing w:val="11"/>
        </w:rPr>
        <w:t>攻丝头，加工中心等都运用</w:t>
      </w:r>
      <w:r>
        <w:rPr>
          <w:color w:val="231F20"/>
          <w:spacing w:val="-5"/>
        </w:rPr>
        <w:t>了</w:t>
      </w:r>
      <w:r>
        <w:rPr>
          <w:color w:val="231F20"/>
          <w:spacing w:val="11"/>
        </w:rPr>
        <w:t>自动加工切削加工系统技术</w:t>
      </w:r>
      <w:r>
        <w:rPr>
          <w:color w:val="231F20"/>
          <w:spacing w:val="-5"/>
        </w:rPr>
        <w:t>。</w:t>
      </w:r>
      <w:r>
        <w:rPr>
          <w:color w:val="231F20"/>
          <w:spacing w:val="11"/>
        </w:rPr>
        <w:t>在多种领域中，已经成为一</w:t>
      </w:r>
      <w:r>
        <w:rPr>
          <w:color w:val="231F20"/>
          <w:spacing w:val="-5"/>
        </w:rPr>
        <w:t>种</w:t>
      </w:r>
      <w:r>
        <w:rPr>
          <w:color w:val="231F20"/>
          <w:spacing w:val="11"/>
        </w:rPr>
        <w:t>必不可少的技术。同时，提</w:t>
      </w:r>
      <w:r>
        <w:rPr>
          <w:color w:val="231F20"/>
          <w:spacing w:val="-5"/>
        </w:rPr>
        <w:t>高</w:t>
      </w:r>
      <w:r>
        <w:rPr>
          <w:color w:val="231F20"/>
          <w:spacing w:val="11"/>
        </w:rPr>
        <w:t>加工速度、精确度并降低生</w:t>
      </w:r>
      <w:r>
        <w:rPr>
          <w:color w:val="231F20"/>
          <w:spacing w:val="-5"/>
        </w:rPr>
        <w:t>产</w:t>
      </w:r>
      <w:r>
        <w:rPr>
          <w:color w:val="231F20"/>
          <w:spacing w:val="11"/>
        </w:rPr>
        <w:t>成本也成为随之而来的要求</w:t>
      </w:r>
      <w:r>
        <w:rPr>
          <w:color w:val="231F20"/>
          <w:spacing w:val="-5"/>
        </w:rPr>
        <w:t>。</w:t>
      </w:r>
      <w:r>
        <w:rPr>
          <w:color w:val="231F20"/>
          <w:spacing w:val="11"/>
        </w:rPr>
        <w:t>为了更好地服务于北方市场</w:t>
      </w:r>
      <w:r>
        <w:rPr>
          <w:color w:val="231F20"/>
          <w:spacing w:val="-5"/>
        </w:rPr>
        <w:t xml:space="preserve">， </w:t>
      </w:r>
      <w:r>
        <w:rPr>
          <w:color w:val="231F20"/>
          <w:spacing w:val="11"/>
        </w:rPr>
        <w:t>我公司特成立位于有“东方</w:t>
      </w:r>
      <w:r>
        <w:rPr>
          <w:color w:val="231F20"/>
          <w:spacing w:val="-5"/>
        </w:rPr>
        <w:t>鲁</w:t>
      </w:r>
      <w:r>
        <w:rPr>
          <w:color w:val="231F20"/>
          <w:spacing w:val="15"/>
        </w:rPr>
        <w:t>尔”之称</w:t>
      </w:r>
      <w:r>
        <w:rPr>
          <w:color w:val="231F20"/>
          <w:spacing w:val="15"/>
        </w:rPr>
        <w:tab/>
      </w:r>
      <w:r>
        <w:rPr>
          <w:color w:val="231F20"/>
          <w:spacing w:val="15"/>
        </w:rPr>
        <w:t>沈阳的子</w:t>
      </w:r>
      <w:r>
        <w:rPr>
          <w:color w:val="231F20"/>
        </w:rPr>
        <w:t>公</w:t>
      </w:r>
    </w:p>
    <w:p>
      <w:pPr>
        <w:spacing w:after="0" w:line="225" w:lineRule="auto"/>
        <w:sectPr>
          <w:pgSz w:w="7940" w:h="11910"/>
          <w:pgMar w:top="1040" w:right="760" w:bottom="800" w:left="800" w:header="639" w:footer="596" w:gutter="0"/>
          <w:cols w:equalWidth="0" w:num="2">
            <w:col w:w="3071" w:space="75"/>
            <w:col w:w="3234"/>
          </w:cols>
        </w:sectPr>
      </w:pPr>
    </w:p>
    <w:p>
      <w:pPr>
        <w:pStyle w:val="3"/>
        <w:spacing w:before="75" w:line="225" w:lineRule="auto"/>
        <w:ind w:right="49"/>
        <w:jc w:val="left"/>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28" name="直线 29"/>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29"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i4dDodABAACQAwAADgAAAAAAAAABACAA&#10;AAAnAQAAZHJzL2Uyb0RvYy54bWxQSwUGAAAAAAYABgBZAQAAaQUAAAAA&#10;">
                <v:fill on="f" focussize="0,0"/>
                <v:stroke weight="1pt" color="#231F20" joinstyle="round"/>
                <v:imagedata o:title=""/>
                <o:lock v:ext="edit" aspectratio="f"/>
              </v:line>
            </w:pict>
          </mc:Fallback>
        </mc:AlternateContent>
      </w:r>
      <w:r>
        <w:rPr>
          <w:color w:val="231F20"/>
        </w:rPr>
        <w:t>司：沈阳大漠长河科技有限公司。</w:t>
      </w:r>
    </w:p>
    <w:p>
      <w:pPr>
        <w:pStyle w:val="3"/>
        <w:spacing w:line="225" w:lineRule="auto"/>
        <w:ind w:right="43" w:firstLine="374"/>
      </w:pPr>
      <w:r>
        <w:rPr>
          <w:color w:val="231F20"/>
        </w:rPr>
        <w:t>以质量立信誉，以品牌占市场，以创新求发展，以服务求提高。</w:t>
      </w:r>
    </w:p>
    <w:p>
      <w:pPr>
        <w:pStyle w:val="3"/>
        <w:ind w:left="0"/>
        <w:jc w:val="left"/>
        <w:rPr>
          <w:sz w:val="18"/>
        </w:rPr>
      </w:pPr>
    </w:p>
    <w:p>
      <w:pPr>
        <w:pStyle w:val="2"/>
        <w:spacing w:before="1"/>
      </w:pPr>
      <w:r>
        <w:rPr>
          <w:color w:val="231F20"/>
          <w:u w:val="single" w:color="231F20"/>
        </w:rPr>
        <w:t>法如国际贸易(上海)有限公司</w:t>
      </w:r>
    </w:p>
    <w:p>
      <w:pPr>
        <w:pStyle w:val="3"/>
        <w:spacing w:before="4"/>
        <w:ind w:left="0"/>
        <w:jc w:val="left"/>
        <w:rPr>
          <w:sz w:val="22"/>
        </w:rPr>
      </w:pPr>
    </w:p>
    <w:p>
      <w:pPr>
        <w:spacing w:before="0" w:line="225" w:lineRule="auto"/>
        <w:ind w:left="163" w:right="51" w:firstLine="0"/>
        <w:jc w:val="left"/>
        <w:rPr>
          <w:rFonts w:hint="eastAsia" w:ascii="黑体" w:eastAsia="黑体"/>
          <w:sz w:val="20"/>
        </w:rPr>
      </w:pPr>
      <w:r>
        <w:rPr>
          <w:rFonts w:hint="eastAsia" w:ascii="黑体" w:eastAsia="黑体"/>
          <w:color w:val="231F20"/>
          <w:sz w:val="20"/>
        </w:rPr>
        <w:t>地址：上海市桂林路396号29号楼1楼</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邮编：200233</w:t>
      </w:r>
    </w:p>
    <w:p>
      <w:pPr>
        <w:spacing w:before="4" w:line="225" w:lineRule="auto"/>
        <w:ind w:left="163" w:right="524" w:firstLine="0"/>
        <w:jc w:val="left"/>
        <w:rPr>
          <w:rFonts w:hint="eastAsia" w:ascii="黑体" w:eastAsia="黑体"/>
          <w:sz w:val="20"/>
        </w:rPr>
      </w:pPr>
      <w:r>
        <w:rPr>
          <w:rFonts w:hint="eastAsia" w:ascii="黑体" w:eastAsia="黑体"/>
          <w:color w:val="231F20"/>
          <w:sz w:val="20"/>
        </w:rPr>
        <w:t>电话：86-21-64948660*835 传真：86-21-64948670</w:t>
      </w:r>
    </w:p>
    <w:p>
      <w:pPr>
        <w:spacing w:before="0" w:line="234" w:lineRule="exact"/>
        <w:ind w:left="163" w:right="0" w:firstLine="0"/>
        <w:jc w:val="left"/>
        <w:rPr>
          <w:rFonts w:hint="eastAsia" w:ascii="黑体" w:eastAsia="黑体"/>
          <w:sz w:val="20"/>
        </w:rPr>
      </w:pPr>
      <w:r>
        <w:fldChar w:fldCharType="begin"/>
      </w:r>
      <w:r>
        <w:instrText xml:space="preserve"> HYPERLINK "http://www.faro.com/" \h </w:instrText>
      </w:r>
      <w:r>
        <w:fldChar w:fldCharType="separate"/>
      </w:r>
      <w:r>
        <w:rPr>
          <w:rFonts w:hint="eastAsia" w:ascii="黑体" w:eastAsia="黑体"/>
          <w:color w:val="231F20"/>
          <w:sz w:val="20"/>
        </w:rPr>
        <w:t>网址：www.faro.com</w:t>
      </w:r>
      <w:r>
        <w:rPr>
          <w:rFonts w:hint="eastAsia" w:ascii="黑体" w:eastAsia="黑体"/>
          <w:color w:val="231F20"/>
          <w:sz w:val="20"/>
        </w:rPr>
        <w:fldChar w:fldCharType="end"/>
      </w:r>
    </w:p>
    <w:p>
      <w:pPr>
        <w:spacing w:before="4" w:line="225" w:lineRule="auto"/>
        <w:ind w:left="163" w:right="307" w:firstLine="600"/>
        <w:jc w:val="left"/>
        <w:rPr>
          <w:rFonts w:ascii="黑体"/>
          <w:sz w:val="20"/>
        </w:rPr>
      </w:pPr>
      <w:r>
        <w:rPr>
          <w:rFonts w:ascii="黑体"/>
          <w:color w:val="231F20"/>
          <w:sz w:val="20"/>
        </w:rPr>
        <w:t xml:space="preserve">Www.faro.com.cn </w:t>
      </w:r>
      <w:r>
        <w:fldChar w:fldCharType="begin"/>
      </w:r>
      <w:r>
        <w:instrText xml:space="preserve"> HYPERLINK "http://farozou.testmart.cn/" \h </w:instrText>
      </w:r>
      <w:r>
        <w:fldChar w:fldCharType="separate"/>
      </w:r>
      <w:r>
        <w:rPr>
          <w:rFonts w:ascii="黑体"/>
          <w:color w:val="231F20"/>
          <w:sz w:val="20"/>
        </w:rPr>
        <w:t>http://farozou.testmart.cn</w:t>
      </w:r>
      <w:r>
        <w:rPr>
          <w:rFonts w:ascii="黑体"/>
          <w:color w:val="231F20"/>
          <w:sz w:val="20"/>
        </w:rPr>
        <w:fldChar w:fldCharType="end"/>
      </w:r>
    </w:p>
    <w:p>
      <w:pPr>
        <w:pStyle w:val="3"/>
        <w:spacing w:before="7"/>
        <w:ind w:left="0"/>
        <w:jc w:val="left"/>
        <w:rPr>
          <w:rFonts w:ascii="黑体"/>
          <w:sz w:val="18"/>
        </w:rPr>
      </w:pPr>
    </w:p>
    <w:p>
      <w:pPr>
        <w:pStyle w:val="3"/>
        <w:spacing w:line="225" w:lineRule="auto"/>
        <w:ind w:right="43" w:firstLine="374"/>
      </w:pPr>
      <w:r>
        <w:rPr>
          <w:color w:val="231F20"/>
        </w:rPr>
        <w:t>法如科技专业从事设计、开发、推广和销售便携式计算机辅助测量设备以及用来创建虚拟模型或对现有模型进行评估的专用软件。总部位于美国佛罗里达州奥兰多市, 2004年2 月在中国上海成立了中国分公司,目前已在北京和广州建立了办事处。</w:t>
      </w:r>
    </w:p>
    <w:p>
      <w:pPr>
        <w:pStyle w:val="3"/>
        <w:spacing w:line="225" w:lineRule="auto"/>
        <w:ind w:right="38" w:firstLine="374"/>
      </w:pPr>
      <w:r>
        <w:rPr>
          <w:color w:val="231F20"/>
          <w:spacing w:val="17"/>
        </w:rPr>
        <w:t>法如主要产品包括便携式</w:t>
      </w:r>
      <w:r>
        <w:rPr>
          <w:color w:val="231F20"/>
          <w:spacing w:val="22"/>
        </w:rPr>
        <w:t>测量臂FaroArm,激光跟踪仪</w:t>
      </w:r>
      <w:r>
        <w:rPr>
          <w:color w:val="231F20"/>
          <w:spacing w:val="7"/>
        </w:rPr>
        <w:t xml:space="preserve">FARO </w:t>
      </w:r>
      <w:r>
        <w:rPr>
          <w:color w:val="231F20"/>
          <w:spacing w:val="8"/>
        </w:rPr>
        <w:t xml:space="preserve">Laser Tracker </w:t>
      </w:r>
      <w:r>
        <w:rPr>
          <w:color w:val="231F20"/>
        </w:rPr>
        <w:t>X</w:t>
      </w:r>
      <w:r>
        <w:rPr>
          <w:color w:val="231F20"/>
          <w:spacing w:val="-12"/>
        </w:rPr>
        <w:t xml:space="preserve"> 和 </w:t>
      </w:r>
      <w:r>
        <w:rPr>
          <w:color w:val="231F20"/>
          <w:spacing w:val="10"/>
        </w:rPr>
        <w:t xml:space="preserve">Xi </w:t>
      </w:r>
      <w:r>
        <w:rPr>
          <w:color w:val="231F20"/>
          <w:spacing w:val="11"/>
        </w:rPr>
        <w:t>系列；法如三维激光扫描测量</w:t>
      </w:r>
      <w:r>
        <w:rPr>
          <w:color w:val="231F20"/>
          <w:spacing w:val="6"/>
        </w:rPr>
        <w:t>臂</w:t>
      </w:r>
      <w:r>
        <w:rPr>
          <w:color w:val="231F20"/>
          <w:spacing w:val="4"/>
        </w:rPr>
        <w:t>FARO</w:t>
      </w:r>
      <w:r>
        <w:rPr>
          <w:color w:val="231F20"/>
          <w:spacing w:val="14"/>
        </w:rPr>
        <w:t xml:space="preserve"> </w:t>
      </w:r>
      <w:r>
        <w:rPr>
          <w:color w:val="231F20"/>
          <w:spacing w:val="4"/>
        </w:rPr>
        <w:t>Laser</w:t>
      </w:r>
      <w:r>
        <w:rPr>
          <w:color w:val="231F20"/>
          <w:spacing w:val="15"/>
        </w:rPr>
        <w:t xml:space="preserve"> </w:t>
      </w:r>
      <w:r>
        <w:rPr>
          <w:color w:val="231F20"/>
          <w:spacing w:val="5"/>
        </w:rPr>
        <w:t>ScanArm</w:t>
      </w:r>
      <w:r>
        <w:rPr>
          <w:color w:val="231F20"/>
          <w:spacing w:val="7"/>
        </w:rPr>
        <w:t>; 法如</w:t>
      </w:r>
      <w:r>
        <w:rPr>
          <w:color w:val="231F20"/>
          <w:spacing w:val="9"/>
        </w:rPr>
        <w:t>大空间三维激光扫描系统</w:t>
      </w:r>
      <w:r>
        <w:rPr>
          <w:color w:val="231F20"/>
          <w:spacing w:val="6"/>
        </w:rPr>
        <w:t xml:space="preserve">FARO </w:t>
      </w:r>
      <w:r>
        <w:rPr>
          <w:color w:val="231F20"/>
          <w:spacing w:val="4"/>
        </w:rPr>
        <w:t>Photon Laser Scanners</w:t>
      </w:r>
      <w:r>
        <w:rPr>
          <w:color w:val="231F20"/>
          <w:spacing w:val="10"/>
        </w:rPr>
        <w:t>; 法如FARO</w:t>
      </w:r>
      <w:r>
        <w:rPr>
          <w:color w:val="231F20"/>
          <w:spacing w:val="7"/>
        </w:rPr>
        <w:t xml:space="preserve"> </w:t>
      </w:r>
      <w:r>
        <w:rPr>
          <w:color w:val="231F20"/>
        </w:rPr>
        <w:t>Gage</w:t>
      </w:r>
      <w:r>
        <w:rPr>
          <w:color w:val="231F20"/>
          <w:spacing w:val="4"/>
        </w:rPr>
        <w:t xml:space="preserve">, </w:t>
      </w:r>
      <w:r>
        <w:rPr>
          <w:color w:val="231F20"/>
        </w:rPr>
        <w:t>Gage-Plus</w:t>
      </w:r>
      <w:r>
        <w:rPr>
          <w:color w:val="231F20"/>
          <w:spacing w:val="2"/>
        </w:rPr>
        <w:t xml:space="preserve"> 以及</w:t>
      </w:r>
    </w:p>
    <w:p>
      <w:pPr>
        <w:pStyle w:val="3"/>
        <w:spacing w:line="225" w:lineRule="auto"/>
        <w:ind w:right="49"/>
      </w:pPr>
      <w:r>
        <w:rPr>
          <w:color w:val="231F20"/>
          <w:spacing w:val="5"/>
        </w:rPr>
        <w:t>PowerGAGE</w:t>
      </w:r>
      <w:r>
        <w:rPr>
          <w:color w:val="231F20"/>
          <w:spacing w:val="6"/>
        </w:rPr>
        <w:t>; 以及基于CAD基础</w:t>
      </w:r>
      <w:r>
        <w:rPr>
          <w:color w:val="231F20"/>
          <w:spacing w:val="9"/>
        </w:rPr>
        <w:t xml:space="preserve">上的先进的测量和显示软件， </w:t>
      </w:r>
      <w:r>
        <w:rPr>
          <w:color w:val="231F20"/>
          <w:spacing w:val="5"/>
        </w:rPr>
        <w:t>CAM2</w:t>
      </w:r>
      <w:r>
        <w:rPr>
          <w:color w:val="231F20"/>
          <w:spacing w:val="15"/>
        </w:rPr>
        <w:t xml:space="preserve"> </w:t>
      </w:r>
      <w:r>
        <w:rPr>
          <w:color w:val="231F20"/>
          <w:spacing w:val="7"/>
        </w:rPr>
        <w:t>Q系列。尤其是2008年底</w:t>
      </w:r>
      <w:r>
        <w:rPr>
          <w:color w:val="231F20"/>
          <w:spacing w:val="9"/>
        </w:rPr>
        <w:t>法如专门针对中国市场投放了</w:t>
      </w:r>
    </w:p>
    <w:p>
      <w:pPr>
        <w:pStyle w:val="3"/>
        <w:spacing w:before="75" w:line="225" w:lineRule="auto"/>
        <w:ind w:right="183"/>
      </w:pPr>
      <w:r>
        <w:br w:type="column"/>
      </w:r>
      <w:r>
        <w:rPr>
          <w:color w:val="231F20"/>
        </w:rPr>
        <w:t>一款性价比极高的便携式测量臂---华夏臂，将给中国客户带去更大的投资选择和产品应用。</w:t>
      </w:r>
    </w:p>
    <w:p>
      <w:pPr>
        <w:pStyle w:val="3"/>
        <w:spacing w:line="225" w:lineRule="auto"/>
        <w:ind w:right="174" w:firstLine="374"/>
      </w:pPr>
      <w:r>
        <w:rPr>
          <w:color w:val="231F20"/>
        </w:rPr>
        <w:t xml:space="preserve">法如产品具有广泛的行业应用：如航空、航天，船舶、航海，汽车制造及装配，机械工程， 机床、焊接、医疗、文物保护、轨道交通、石油、能源以用及文物古迹的复原再现等等，通过本次展会您将会看到法如产品在机械制造行业上的特别应用范例。法如敬待您的参观和垂询：021- </w:t>
      </w:r>
    </w:p>
    <w:p>
      <w:pPr>
        <w:pStyle w:val="3"/>
        <w:spacing w:line="225" w:lineRule="auto"/>
        <w:ind w:right="192"/>
      </w:pPr>
      <w:r>
        <w:rPr>
          <w:color w:val="231F20"/>
        </w:rPr>
        <w:t>61917600。欢迎浏览法如官方</w:t>
      </w:r>
      <w:r>
        <w:fldChar w:fldCharType="begin"/>
      </w:r>
      <w:r>
        <w:instrText xml:space="preserve"> HYPERLINK "http://www.faro.com/china" \h </w:instrText>
      </w:r>
      <w:r>
        <w:fldChar w:fldCharType="separate"/>
      </w:r>
      <w:r>
        <w:rPr>
          <w:color w:val="231F20"/>
        </w:rPr>
        <w:t>网站：www.faro.com/china</w:t>
      </w:r>
      <w:r>
        <w:rPr>
          <w:color w:val="231F20"/>
        </w:rPr>
        <w:fldChar w:fldCharType="end"/>
      </w:r>
    </w:p>
    <w:p>
      <w:pPr>
        <w:pStyle w:val="3"/>
        <w:spacing w:line="225" w:lineRule="auto"/>
        <w:ind w:right="184" w:firstLine="374"/>
      </w:pPr>
      <w:r>
        <w:rPr>
          <w:color w:val="231F20"/>
        </w:rPr>
        <w:t>法如科技，成功测量。法如，您成功的合作伙伴。</w:t>
      </w:r>
    </w:p>
    <w:p>
      <w:pPr>
        <w:pStyle w:val="3"/>
        <w:spacing w:before="1"/>
        <w:ind w:left="0"/>
        <w:jc w:val="left"/>
        <w:rPr>
          <w:sz w:val="17"/>
        </w:rPr>
      </w:pPr>
    </w:p>
    <w:p>
      <w:pPr>
        <w:pStyle w:val="2"/>
      </w:pPr>
      <w:r>
        <w:rPr>
          <w:color w:val="231F20"/>
          <w:w w:val="95"/>
          <w:u w:val="single" w:color="231F20"/>
        </w:rPr>
        <w:t>沈阳晋凯亿盛机电设备有限公司</w:t>
      </w:r>
      <w:r>
        <w:rPr>
          <w:color w:val="231F20"/>
          <w:w w:val="55"/>
          <w:u w:val="single" w:color="231F20"/>
        </w:rPr>
        <w:t xml:space="preserve"> </w:t>
      </w:r>
    </w:p>
    <w:p>
      <w:pPr>
        <w:pStyle w:val="3"/>
        <w:spacing w:before="2"/>
        <w:ind w:left="0"/>
        <w:jc w:val="left"/>
        <w:rPr>
          <w:sz w:val="26"/>
        </w:rPr>
      </w:pPr>
    </w:p>
    <w:p>
      <w:pPr>
        <w:spacing w:before="0" w:line="225" w:lineRule="auto"/>
        <w:ind w:left="163" w:right="1364" w:firstLine="0"/>
        <w:jc w:val="left"/>
        <w:rPr>
          <w:rFonts w:hint="eastAsia" w:ascii="黑体" w:eastAsia="黑体"/>
          <w:sz w:val="20"/>
        </w:rPr>
      </w:pPr>
      <w:r>
        <w:rPr>
          <w:rFonts w:hint="eastAsia" w:ascii="黑体" w:eastAsia="黑体"/>
          <w:color w:val="231F20"/>
          <w:sz w:val="20"/>
        </w:rPr>
        <w:t>电话:024-22781625 传真:024-22781170</w:t>
      </w:r>
    </w:p>
    <w:p>
      <w:pPr>
        <w:pStyle w:val="3"/>
        <w:spacing w:before="6"/>
        <w:ind w:left="0"/>
        <w:jc w:val="left"/>
        <w:rPr>
          <w:rFonts w:ascii="黑体"/>
          <w:sz w:val="19"/>
        </w:rPr>
      </w:pPr>
    </w:p>
    <w:p>
      <w:pPr>
        <w:pStyle w:val="3"/>
        <w:spacing w:line="225" w:lineRule="auto"/>
        <w:ind w:right="184" w:firstLine="374"/>
      </w:pPr>
      <w:r>
        <w:rPr>
          <w:color w:val="231F20"/>
        </w:rPr>
        <w:t>沈阳晋凯亿盛机电设备有限公司是一家综合性机电产品贸易公司，目前代理销售德国博世力士乐(Rexroth)产品。</w:t>
      </w:r>
    </w:p>
    <w:p>
      <w:pPr>
        <w:pStyle w:val="3"/>
        <w:spacing w:line="225" w:lineRule="auto"/>
        <w:ind w:right="184" w:firstLine="374"/>
      </w:pPr>
      <w:r>
        <w:rPr>
          <w:color w:val="231F20"/>
        </w:rPr>
        <w:t>来自德国的博世力士乐是全球领先的传动与控制专家。博世力士乐(Rexroth)为工业及工厂自动化、行走机械以及可再生能源等领域的客户提供传动、控制与移动的个性化解决方案。</w:t>
      </w:r>
    </w:p>
    <w:p>
      <w:pPr>
        <w:pStyle w:val="3"/>
        <w:spacing w:line="225" w:lineRule="auto"/>
        <w:ind w:right="184" w:firstLine="374"/>
      </w:pPr>
      <w:r>
        <w:rPr>
          <w:color w:val="231F20"/>
        </w:rPr>
        <w:t>沈阳晋凯亿盛机电设备有限公司向东北工业开展业务， 公司秉承“ 传承世界先进技</w:t>
      </w:r>
    </w:p>
    <w:p>
      <w:pPr>
        <w:spacing w:after="0" w:line="225" w:lineRule="auto"/>
        <w:sectPr>
          <w:pgSz w:w="7940" w:h="11910"/>
          <w:pgMar w:top="1040" w:right="760" w:bottom="780" w:left="800" w:header="639" w:footer="596" w:gutter="0"/>
          <w:cols w:equalWidth="0" w:num="2">
            <w:col w:w="3090" w:space="56"/>
            <w:col w:w="3234"/>
          </w:cols>
        </w:sectPr>
      </w:pPr>
    </w:p>
    <w:p>
      <w:pPr>
        <w:pStyle w:val="3"/>
        <w:spacing w:before="75" w:line="225" w:lineRule="auto"/>
        <w:ind w:right="40"/>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29" name="直线 30"/>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30"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L/Vw3YAAAADAEAAA8AAAAAAAAAAQAgAAAAIgAA&#10;AGRycy9kb3ducmV2LnhtbFBLAQIUABQAAAAIAIdO4kCpbHqFzwEAAJADAAAOAAAAAAAAAAEAIAAA&#10;ACcBAABkcnMvZTJvRG9jLnhtbFBLBQYAAAAABgAGAFkBAABoBQAAAAA=&#10;">
                <v:fill on="f" focussize="0,0"/>
                <v:stroke weight="1pt" color="#231F20" joinstyle="round"/>
                <v:imagedata o:title=""/>
                <o:lock v:ext="edit" aspectratio="f"/>
              </v:line>
            </w:pict>
          </mc:Fallback>
        </mc:AlternateContent>
      </w:r>
      <w:r>
        <w:rPr>
          <w:color w:val="231F20"/>
        </w:rPr>
        <w:t>术，服务东北工业”的理念， 与多家大型生产企业建立了良好的长期贸易关系。</w:t>
      </w:r>
    </w:p>
    <w:p>
      <w:pPr>
        <w:pStyle w:val="3"/>
        <w:spacing w:before="2"/>
        <w:ind w:left="0"/>
        <w:jc w:val="left"/>
        <w:rPr>
          <w:sz w:val="18"/>
        </w:rPr>
      </w:pPr>
    </w:p>
    <w:p>
      <w:pPr>
        <w:pStyle w:val="2"/>
      </w:pPr>
      <w:r>
        <w:rPr>
          <w:color w:val="231F20"/>
          <w:u w:val="single" w:color="231F20"/>
        </w:rPr>
        <w:t>四平恒锐工具有限公司</w:t>
      </w:r>
    </w:p>
    <w:p>
      <w:pPr>
        <w:pStyle w:val="3"/>
        <w:spacing w:before="5"/>
        <w:ind w:left="0"/>
        <w:jc w:val="left"/>
        <w:rPr>
          <w:sz w:val="22"/>
        </w:rPr>
      </w:pPr>
    </w:p>
    <w:p>
      <w:pPr>
        <w:spacing w:before="0" w:line="225" w:lineRule="auto"/>
        <w:ind w:left="763" w:right="315" w:hanging="600"/>
        <w:jc w:val="left"/>
        <w:rPr>
          <w:rFonts w:hint="eastAsia" w:ascii="黑体" w:eastAsia="黑体"/>
          <w:sz w:val="20"/>
        </w:rPr>
      </w:pPr>
      <w:r>
        <w:rPr>
          <w:rFonts w:hint="eastAsia" w:ascii="黑体" w:eastAsia="黑体"/>
          <w:color w:val="231F20"/>
          <w:spacing w:val="-2"/>
          <w:sz w:val="20"/>
        </w:rPr>
        <w:t>地址：四平市铁东区北二经街</w:t>
      </w:r>
      <w:r>
        <w:rPr>
          <w:rFonts w:hint="eastAsia" w:ascii="黑体" w:eastAsia="黑体"/>
          <w:color w:val="231F20"/>
          <w:sz w:val="20"/>
        </w:rPr>
        <w:t>1410号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邮编：136001</w:t>
      </w:r>
    </w:p>
    <w:p>
      <w:pPr>
        <w:spacing w:before="0" w:line="240" w:lineRule="exact"/>
        <w:ind w:left="163" w:right="0" w:firstLine="0"/>
        <w:jc w:val="left"/>
        <w:rPr>
          <w:rFonts w:hint="eastAsia" w:ascii="黑体" w:eastAsia="黑体"/>
          <w:sz w:val="20"/>
        </w:rPr>
      </w:pPr>
      <w:r>
        <w:rPr>
          <w:rFonts w:hint="eastAsia" w:ascii="黑体" w:eastAsia="黑体"/>
          <w:color w:val="231F20"/>
          <w:sz w:val="20"/>
        </w:rPr>
        <w:t>电话：0434-3524266</w:t>
      </w:r>
    </w:p>
    <w:p>
      <w:pPr>
        <w:spacing w:before="4" w:line="225" w:lineRule="auto"/>
        <w:ind w:left="163" w:right="1115" w:firstLine="600"/>
        <w:jc w:val="left"/>
        <w:rPr>
          <w:rFonts w:hint="eastAsia" w:ascii="黑体" w:eastAsia="黑体"/>
          <w:sz w:val="20"/>
        </w:rPr>
      </w:pPr>
      <w:r>
        <w:rPr>
          <w:rFonts w:hint="eastAsia" w:ascii="黑体" w:eastAsia="黑体"/>
          <w:color w:val="231F20"/>
          <w:sz w:val="20"/>
        </w:rPr>
        <w:t>0434-3513755 传真</w:t>
      </w:r>
      <w:r>
        <w:rPr>
          <w:rFonts w:hint="eastAsia" w:ascii="黑体" w:eastAsia="黑体"/>
          <w:color w:val="231F20"/>
          <w:spacing w:val="-2"/>
          <w:sz w:val="20"/>
        </w:rPr>
        <w:t>：0434-3527277</w:t>
      </w:r>
    </w:p>
    <w:p>
      <w:pPr>
        <w:spacing w:before="0" w:line="234" w:lineRule="exact"/>
        <w:ind w:left="763" w:right="0" w:firstLine="0"/>
        <w:jc w:val="left"/>
        <w:rPr>
          <w:rFonts w:ascii="黑体"/>
          <w:sz w:val="20"/>
        </w:rPr>
      </w:pPr>
      <w:r>
        <w:rPr>
          <w:rFonts w:ascii="黑体"/>
          <w:color w:val="231F20"/>
          <w:sz w:val="20"/>
        </w:rPr>
        <w:t>0434-3513755</w:t>
      </w:r>
    </w:p>
    <w:p>
      <w:pPr>
        <w:spacing w:before="0" w:line="240" w:lineRule="exact"/>
        <w:ind w:left="163" w:right="0" w:firstLine="0"/>
        <w:jc w:val="left"/>
        <w:rPr>
          <w:rFonts w:hint="eastAsia" w:ascii="黑体" w:eastAsia="黑体"/>
          <w:sz w:val="20"/>
        </w:rPr>
      </w:pPr>
      <w:r>
        <w:fldChar w:fldCharType="begin"/>
      </w:r>
      <w:r>
        <w:instrText xml:space="preserve"> HYPERLINK "http://www.sphengrui.com/" \h </w:instrText>
      </w:r>
      <w:r>
        <w:fldChar w:fldCharType="separate"/>
      </w:r>
      <w:r>
        <w:rPr>
          <w:rFonts w:hint="eastAsia" w:ascii="黑体" w:eastAsia="黑体"/>
          <w:color w:val="231F20"/>
          <w:sz w:val="20"/>
        </w:rPr>
        <w:t>网址：www.sphengrui.com</w:t>
      </w:r>
      <w:r>
        <w:rPr>
          <w:rFonts w:hint="eastAsia" w:ascii="黑体" w:eastAsia="黑体"/>
          <w:color w:val="231F20"/>
          <w:sz w:val="20"/>
        </w:rPr>
        <w:fldChar w:fldCharType="end"/>
      </w:r>
    </w:p>
    <w:p>
      <w:pPr>
        <w:spacing w:before="4" w:line="225" w:lineRule="auto"/>
        <w:ind w:left="163" w:right="199" w:firstLine="0"/>
        <w:jc w:val="left"/>
        <w:rPr>
          <w:rFonts w:hint="eastAsia" w:ascii="黑体" w:eastAsia="黑体"/>
          <w:sz w:val="20"/>
        </w:rPr>
      </w:pPr>
      <w:r>
        <w:fldChar w:fldCharType="begin"/>
      </w:r>
      <w:r>
        <w:instrText xml:space="preserve"> HYPERLINK "mailto:sphengrui@163.com" \h </w:instrText>
      </w:r>
      <w:r>
        <w:fldChar w:fldCharType="separate"/>
      </w:r>
      <w:r>
        <w:rPr>
          <w:rFonts w:hint="eastAsia" w:ascii="黑体" w:eastAsia="黑体"/>
          <w:color w:val="231F20"/>
          <w:sz w:val="20"/>
        </w:rPr>
        <w:t>E - mail：sphengrui@163.com</w:t>
      </w:r>
      <w:r>
        <w:rPr>
          <w:rFonts w:hint="eastAsia" w:ascii="黑体" w:eastAsia="黑体"/>
          <w:color w:val="231F20"/>
          <w:sz w:val="20"/>
        </w:rPr>
        <w:fldChar w:fldCharType="end"/>
      </w:r>
      <w:r>
        <w:rPr>
          <w:rFonts w:hint="eastAsia" w:ascii="黑体" w:eastAsia="黑体"/>
          <w:color w:val="231F20"/>
          <w:sz w:val="20"/>
        </w:rPr>
        <w:t xml:space="preserve"> QQ：1345025560</w:t>
      </w:r>
    </w:p>
    <w:p>
      <w:pPr>
        <w:pStyle w:val="3"/>
        <w:spacing w:before="6"/>
        <w:ind w:left="0"/>
        <w:jc w:val="left"/>
        <w:rPr>
          <w:rFonts w:ascii="黑体"/>
          <w:sz w:val="19"/>
        </w:rPr>
      </w:pPr>
    </w:p>
    <w:p>
      <w:pPr>
        <w:pStyle w:val="3"/>
        <w:spacing w:line="225" w:lineRule="auto"/>
        <w:ind w:right="34" w:firstLine="374"/>
      </w:pPr>
      <w:r>
        <w:rPr>
          <w:color w:val="231F20"/>
        </w:rPr>
        <w:t>公司位于四平市铁东区北二经街1410号，是四平市铁东区的纳税大户，是以设计、研发、生产、和销售为一体的吉林省高新技术企业，公司占地面积10000平方米，建筑面积3000平方米。公司总人数100余人，其中技术人员占35%，公司具有多年的刀具设计、生产制造经验,具有较强的自主开发、设计和生产能力。</w:t>
      </w:r>
    </w:p>
    <w:p>
      <w:pPr>
        <w:pStyle w:val="3"/>
        <w:spacing w:line="225" w:lineRule="auto"/>
        <w:ind w:right="34" w:firstLine="374"/>
      </w:pPr>
      <w:r>
        <w:rPr>
          <w:color w:val="231F20"/>
          <w:spacing w:val="17"/>
        </w:rPr>
        <w:t>我公司制造装备精良，拥</w:t>
      </w:r>
      <w:r>
        <w:rPr>
          <w:color w:val="231F20"/>
          <w:spacing w:val="11"/>
        </w:rPr>
        <w:t>有美国</w:t>
      </w:r>
      <w:r>
        <w:rPr>
          <w:color w:val="231F20"/>
          <w:spacing w:val="8"/>
        </w:rPr>
        <w:t>STAR</w:t>
      </w:r>
      <w:r>
        <w:rPr>
          <w:color w:val="231F20"/>
          <w:spacing w:val="24"/>
        </w:rPr>
        <w:t xml:space="preserve"> </w:t>
      </w:r>
      <w:r>
        <w:rPr>
          <w:color w:val="231F20"/>
          <w:spacing w:val="9"/>
        </w:rPr>
        <w:t>CUTTER</w:t>
      </w:r>
      <w:r>
        <w:rPr>
          <w:color w:val="231F20"/>
          <w:spacing w:val="25"/>
        </w:rPr>
        <w:t xml:space="preserve"> </w:t>
      </w:r>
      <w:r>
        <w:rPr>
          <w:color w:val="231F20"/>
          <w:spacing w:val="9"/>
        </w:rPr>
        <w:t>COMPANY</w:t>
      </w:r>
    </w:p>
    <w:p>
      <w:pPr>
        <w:pStyle w:val="3"/>
        <w:spacing w:line="225" w:lineRule="auto"/>
      </w:pPr>
      <w:r>
        <w:rPr>
          <w:color w:val="231F20"/>
          <w:spacing w:val="50"/>
        </w:rPr>
        <w:t>的五轴联动数控工具磨床</w:t>
      </w:r>
      <w:r>
        <w:rPr>
          <w:color w:val="231F20"/>
          <w:spacing w:val="15"/>
        </w:rPr>
        <w:t>ETGplus，</w:t>
      </w:r>
      <w:r>
        <w:rPr>
          <w:color w:val="231F20"/>
          <w:spacing w:val="13"/>
        </w:rPr>
        <w:t>全自动五轴联动数</w:t>
      </w:r>
      <w:r>
        <w:rPr>
          <w:color w:val="231F20"/>
          <w:spacing w:val="8"/>
        </w:rPr>
        <w:t>控磨床PTG-6,日本进口高精度</w:t>
      </w:r>
      <w:r>
        <w:rPr>
          <w:color w:val="231F20"/>
          <w:spacing w:val="7"/>
        </w:rPr>
        <w:t>磨床Okamoto500，台湾外圆磨</w:t>
      </w:r>
      <w:r>
        <w:rPr>
          <w:color w:val="231F20"/>
          <w:spacing w:val="8"/>
        </w:rPr>
        <w:t>床、里孔磨床FX-150SP和工具</w:t>
      </w:r>
      <w:r>
        <w:rPr>
          <w:color w:val="231F20"/>
          <w:spacing w:val="17"/>
        </w:rPr>
        <w:t>磨床FX-40，配套的国产设备</w:t>
      </w:r>
      <w:r>
        <w:rPr>
          <w:color w:val="231F20"/>
          <w:spacing w:val="10"/>
        </w:rPr>
        <w:t>达到40余台套；具有先进的检</w:t>
      </w:r>
      <w:r>
        <w:rPr>
          <w:color w:val="231F20"/>
          <w:spacing w:val="11"/>
        </w:rPr>
        <w:t>测手段，拥有国际一流的德国</w:t>
      </w:r>
    </w:p>
    <w:p>
      <w:pPr>
        <w:pStyle w:val="3"/>
        <w:spacing w:before="62" w:line="261" w:lineRule="exact"/>
        <w:jc w:val="left"/>
      </w:pPr>
      <w:r>
        <w:br w:type="column"/>
      </w:r>
      <w:r>
        <w:rPr>
          <w:color w:val="231F20"/>
        </w:rPr>
        <w:t>Zollerr 刀具检测仪smile400/</w:t>
      </w:r>
    </w:p>
    <w:p>
      <w:pPr>
        <w:pStyle w:val="3"/>
        <w:spacing w:before="4" w:line="225" w:lineRule="auto"/>
        <w:ind w:right="190"/>
      </w:pPr>
      <w:r>
        <w:rPr>
          <w:color w:val="231F20"/>
        </w:rPr>
        <w:t>pilot3.0、万能工具显微镜、精密影像测量仪VMS-4030G（可放大200倍）、刀具测量仪等检测仪器。为我公司高质量的产品提供了可靠保证。</w:t>
      </w:r>
    </w:p>
    <w:p>
      <w:pPr>
        <w:pStyle w:val="3"/>
        <w:spacing w:line="225" w:lineRule="auto"/>
        <w:ind w:right="184" w:firstLine="374"/>
      </w:pPr>
      <w:r>
        <w:rPr>
          <w:color w:val="231F20"/>
        </w:rPr>
        <w:t>我公司是生产硬质合金、CBN、PCD、高速钢等非标准切削刀具的专业厂家。可生产硬质合金麻花钻、阶梯麻花钻、直槽钻、扩孔钻、三刃钻、复合钻；硬质合金立铣刀、球头铣刀、圆鼻铣刀、键槽铣刀、波刃铣刀、锯片铣刀、锥度铣刀、锥度球头铣刀；硬质合金直槽铰刀、螺旋槽铰刀、锥度铰刀、阶梯铰刀；组合刀具、成形刀具以及高速钢类各种复杂刀具及非标定做刀具。为机械加工行业提供“高精度、高效率、高可靠性、专用化”的切削刀具。  我公司产品主要用于航天航空、石油、电子、汽车、摩托车、家电、军工、模具制造等行业。公司可根据用户的实际要求设计制造专用刀具，协助您解决加工过程中的各种问题。</w:t>
      </w:r>
    </w:p>
    <w:p>
      <w:pPr>
        <w:pStyle w:val="3"/>
        <w:spacing w:line="228" w:lineRule="exact"/>
        <w:ind w:left="537"/>
        <w:jc w:val="left"/>
      </w:pPr>
      <w:r>
        <w:rPr>
          <w:color w:val="231F20"/>
        </w:rPr>
        <w:t xml:space="preserve">我公司秉承“团结、务 </w:t>
      </w:r>
    </w:p>
    <w:p>
      <w:pPr>
        <w:pStyle w:val="3"/>
        <w:spacing w:line="225" w:lineRule="auto"/>
        <w:ind w:right="190"/>
      </w:pPr>
      <w:r>
        <w:rPr>
          <w:color w:val="231F20"/>
        </w:rPr>
        <w:t>实、创新、发展” 的经营理念，坚持“质量第一、信誉第一、服务第一”的经营方针， 用优质的产品、卓越的信誉、完善的服务与用户共同走向“双赢”的目标。</w:t>
      </w:r>
    </w:p>
    <w:p>
      <w:pPr>
        <w:spacing w:after="0" w:line="225" w:lineRule="auto"/>
        <w:sectPr>
          <w:pgSz w:w="7940" w:h="11910"/>
          <w:pgMar w:top="1040" w:right="760" w:bottom="800" w:left="800" w:header="639" w:footer="596" w:gutter="0"/>
          <w:cols w:equalWidth="0" w:num="2">
            <w:col w:w="3082" w:space="65"/>
            <w:col w:w="3233"/>
          </w:cols>
        </w:sectPr>
      </w:pPr>
    </w:p>
    <w:p>
      <w:pPr>
        <w:pStyle w:val="2"/>
        <w:spacing w:before="59"/>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30" name="直线 31"/>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31"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KHAR4zRAQAAkAMAAA4AAAAAAAAAAQAg&#10;AAAAJwEAAGRycy9lMm9Eb2MueG1sUEsFBgAAAAAGAAYAWQEAAGoFAAAAAA==&#10;">
                <v:fill on="f" focussize="0,0"/>
                <v:stroke weight="1pt" color="#231F20" joinstyle="round"/>
                <v:imagedata o:title=""/>
                <o:lock v:ext="edit" aspectratio="f"/>
              </v:line>
            </w:pict>
          </mc:Fallback>
        </mc:AlternateContent>
      </w:r>
      <w:r>
        <w:rPr>
          <w:color w:val="231F20"/>
          <w:u w:val="single" w:color="231F20"/>
        </w:rPr>
        <w:t>浙江晨雕机械有限公司</w:t>
      </w:r>
    </w:p>
    <w:p>
      <w:pPr>
        <w:pStyle w:val="3"/>
        <w:spacing w:before="4"/>
        <w:ind w:left="0"/>
        <w:jc w:val="left"/>
        <w:rPr>
          <w:sz w:val="22"/>
        </w:rPr>
      </w:pPr>
    </w:p>
    <w:p>
      <w:pPr>
        <w:spacing w:before="1" w:line="225" w:lineRule="auto"/>
        <w:ind w:left="763" w:right="118" w:hanging="600"/>
        <w:jc w:val="left"/>
        <w:rPr>
          <w:rFonts w:hint="eastAsia" w:ascii="黑体" w:eastAsia="黑体"/>
          <w:sz w:val="20"/>
        </w:rPr>
      </w:pPr>
      <w:r>
        <w:rPr>
          <w:rFonts w:hint="eastAsia" w:ascii="黑体" w:eastAsia="黑体"/>
          <w:color w:val="231F20"/>
          <w:spacing w:val="-2"/>
          <w:sz w:val="20"/>
        </w:rPr>
        <w:t>地址：浙江省丽水市缙云县壶镇</w:t>
      </w:r>
      <w:r>
        <w:rPr>
          <w:rFonts w:hint="eastAsia" w:ascii="黑体" w:eastAsia="黑体"/>
          <w:color w:val="231F20"/>
          <w:sz w:val="20"/>
        </w:rPr>
        <w:t>工业区兴工路259号</w:t>
      </w:r>
    </w:p>
    <w:p>
      <w:pPr>
        <w:spacing w:before="0" w:line="225" w:lineRule="auto"/>
        <w:ind w:left="763" w:right="918" w:hanging="600"/>
        <w:jc w:val="left"/>
        <w:rPr>
          <w:rFonts w:hint="eastAsia" w:ascii="黑体" w:eastAsia="黑体"/>
          <w:sz w:val="20"/>
        </w:rPr>
      </w:pPr>
      <w:r>
        <w:rPr>
          <w:rFonts w:hint="eastAsia" w:ascii="黑体" w:eastAsia="黑体"/>
          <w:color w:val="231F20"/>
          <w:sz w:val="20"/>
        </w:rPr>
        <w:t>电话：86-578-3157658 86-578-3159658</w:t>
      </w:r>
    </w:p>
    <w:p>
      <w:pPr>
        <w:spacing w:before="0" w:line="225" w:lineRule="auto"/>
        <w:ind w:left="163" w:right="918" w:firstLine="600"/>
        <w:jc w:val="left"/>
        <w:rPr>
          <w:rFonts w:hint="eastAsia" w:ascii="黑体" w:eastAsia="黑体"/>
          <w:sz w:val="20"/>
        </w:rPr>
      </w:pPr>
      <w:r>
        <w:rPr>
          <w:rFonts w:hint="eastAsia" w:ascii="黑体" w:eastAsia="黑体"/>
          <w:color w:val="231F20"/>
          <w:sz w:val="20"/>
        </w:rPr>
        <w:t>86-578-3157916 传真</w:t>
      </w:r>
      <w:r>
        <w:rPr>
          <w:rFonts w:hint="eastAsia" w:ascii="黑体" w:eastAsia="黑体"/>
          <w:color w:val="231F20"/>
          <w:spacing w:val="-2"/>
          <w:sz w:val="20"/>
        </w:rPr>
        <w:t>：86-578-3158485</w:t>
      </w:r>
    </w:p>
    <w:p>
      <w:pPr>
        <w:spacing w:before="0" w:line="225" w:lineRule="auto"/>
        <w:ind w:left="163" w:right="718" w:firstLine="0"/>
        <w:jc w:val="left"/>
        <w:rPr>
          <w:rFonts w:hint="eastAsia" w:ascii="黑体" w:eastAsia="黑体"/>
          <w:sz w:val="20"/>
        </w:rPr>
      </w:pPr>
      <w:r>
        <w:rPr>
          <w:rFonts w:hint="eastAsia" w:ascii="黑体" w:eastAsia="黑体"/>
          <w:color w:val="231F20"/>
          <w:sz w:val="20"/>
        </w:rPr>
        <w:t xml:space="preserve">邮 编 ：321404 </w:t>
      </w:r>
      <w:r>
        <w:fldChar w:fldCharType="begin"/>
      </w:r>
      <w:r>
        <w:instrText xml:space="preserve"> HYPERLINK "mailto:zjsd@zjsd.com" \h </w:instrText>
      </w:r>
      <w:r>
        <w:fldChar w:fldCharType="separate"/>
      </w:r>
      <w:r>
        <w:rPr>
          <w:rFonts w:hint="eastAsia" w:ascii="黑体" w:eastAsia="黑体"/>
          <w:color w:val="231F20"/>
          <w:sz w:val="20"/>
        </w:rPr>
        <w:t>E－mail：zjsd@zjsd.com</w:t>
      </w:r>
      <w:r>
        <w:rPr>
          <w:rFonts w:hint="eastAsia" w:ascii="黑体" w:eastAsia="黑体"/>
          <w:color w:val="231F20"/>
          <w:sz w:val="20"/>
        </w:rPr>
        <w:fldChar w:fldCharType="end"/>
      </w:r>
      <w:r>
        <w:rPr>
          <w:rFonts w:hint="eastAsia" w:ascii="黑体" w:eastAsia="黑体"/>
          <w:color w:val="231F20"/>
          <w:sz w:val="20"/>
        </w:rPr>
        <w:t xml:space="preserve"> </w:t>
      </w:r>
      <w:r>
        <w:fldChar w:fldCharType="begin"/>
      </w:r>
      <w:r>
        <w:instrText xml:space="preserve"> HYPERLINK "http://www.zjsd.com/" \h </w:instrText>
      </w:r>
      <w:r>
        <w:fldChar w:fldCharType="separate"/>
      </w:r>
      <w:r>
        <w:rPr>
          <w:rFonts w:hint="eastAsia" w:ascii="黑体" w:eastAsia="黑体"/>
          <w:color w:val="231F20"/>
          <w:sz w:val="20"/>
        </w:rPr>
        <w:t>http://www.zjsd.com</w:t>
      </w:r>
      <w:r>
        <w:rPr>
          <w:rFonts w:hint="eastAsia" w:ascii="黑体" w:eastAsia="黑体"/>
          <w:color w:val="231F20"/>
          <w:sz w:val="20"/>
        </w:rPr>
        <w:fldChar w:fldCharType="end"/>
      </w:r>
      <w:r>
        <w:rPr>
          <w:rFonts w:hint="eastAsia" w:ascii="黑体" w:eastAsia="黑体"/>
          <w:color w:val="231F20"/>
          <w:sz w:val="20"/>
        </w:rPr>
        <w:t xml:space="preserve"> </w:t>
      </w:r>
      <w:r>
        <w:fldChar w:fldCharType="begin"/>
      </w:r>
      <w:r>
        <w:instrText xml:space="preserve"> HYPERLINK "http://www.chzjcd.com/" \h </w:instrText>
      </w:r>
      <w:r>
        <w:fldChar w:fldCharType="separate"/>
      </w:r>
      <w:r>
        <w:rPr>
          <w:rFonts w:hint="eastAsia" w:ascii="黑体" w:eastAsia="黑体"/>
          <w:color w:val="231F20"/>
          <w:sz w:val="20"/>
        </w:rPr>
        <w:t xml:space="preserve">http://www.chzjcd.com </w:t>
      </w:r>
      <w:r>
        <w:rPr>
          <w:rFonts w:hint="eastAsia" w:ascii="黑体" w:eastAsia="黑体"/>
          <w:color w:val="231F20"/>
          <w:sz w:val="20"/>
        </w:rPr>
        <w:fldChar w:fldCharType="end"/>
      </w:r>
      <w:r>
        <w:rPr>
          <w:rFonts w:hint="eastAsia" w:ascii="黑体" w:eastAsia="黑体"/>
          <w:color w:val="231F20"/>
          <w:sz w:val="20"/>
        </w:rPr>
        <w:t>长春办事处：</w:t>
      </w:r>
    </w:p>
    <w:p>
      <w:pPr>
        <w:spacing w:before="0" w:line="240" w:lineRule="exact"/>
        <w:ind w:left="163" w:right="0" w:firstLine="0"/>
        <w:jc w:val="left"/>
        <w:rPr>
          <w:rFonts w:hint="eastAsia" w:ascii="黑体" w:eastAsia="黑体"/>
          <w:sz w:val="20"/>
        </w:rPr>
      </w:pPr>
      <w:r>
        <w:rPr>
          <w:rFonts w:hint="eastAsia" w:ascii="黑体" w:eastAsia="黑体"/>
          <w:color w:val="231F20"/>
          <w:sz w:val="20"/>
        </w:rPr>
        <w:t>13634418861、13567620050</w:t>
      </w:r>
    </w:p>
    <w:p>
      <w:pPr>
        <w:pStyle w:val="3"/>
        <w:spacing w:before="10"/>
        <w:ind w:left="0"/>
        <w:jc w:val="left"/>
        <w:rPr>
          <w:rFonts w:ascii="黑体"/>
          <w:sz w:val="18"/>
        </w:rPr>
      </w:pPr>
    </w:p>
    <w:p>
      <w:pPr>
        <w:pStyle w:val="3"/>
        <w:spacing w:before="1" w:line="225" w:lineRule="auto"/>
        <w:ind w:right="43" w:firstLine="374"/>
      </w:pPr>
      <w:r>
        <w:rPr>
          <w:color w:val="231F20"/>
        </w:rPr>
        <w:t>浙江晨雕机械有限公司(原浙江丽水神雕机械有限公司)创建于1991年,厂房总面积3.2万平方米,从产品设计到生产，均采用ＣＡＤ／ＣＡＰＰ／ＣＡ Ｍ计算机辅助设计、加工．晨雕注重科技开发,贯彻"以人为本、质量第一、不断创新"的发展战略。研究并开发了具有领先市场的新一代产品，取得了卓越的成绩．是浙江省机械工业联合生产实验基地。</w:t>
      </w:r>
    </w:p>
    <w:p>
      <w:pPr>
        <w:pStyle w:val="3"/>
        <w:spacing w:line="225" w:lineRule="auto"/>
        <w:ind w:right="38" w:firstLine="374"/>
      </w:pPr>
      <w:r>
        <w:rPr>
          <w:color w:val="231F20"/>
        </w:rPr>
        <w:t>本公司是锯切机械专业生产厂家之一,专业制造神雕牌系列数控、全自动、半自动、卧式、立式、双柱及龙门式系列金属带锯床,具有科技含量高、结构合理、高效节能、性能稳定等优点。广泛用于有色金属、黑色金属及非金属材料锯切。</w:t>
      </w:r>
    </w:p>
    <w:p>
      <w:pPr>
        <w:pStyle w:val="3"/>
        <w:spacing w:line="225" w:lineRule="auto"/>
        <w:ind w:right="38" w:firstLine="374"/>
      </w:pPr>
      <w:r>
        <w:rPr>
          <w:color w:val="231F20"/>
        </w:rPr>
        <w:t>公司积极响应来自市场的激烈竞争,坚定以市场求发展的</w:t>
      </w:r>
    </w:p>
    <w:p>
      <w:pPr>
        <w:pStyle w:val="3"/>
        <w:spacing w:before="75" w:line="225" w:lineRule="auto"/>
        <w:ind w:right="190"/>
      </w:pPr>
      <w:r>
        <w:br w:type="column"/>
      </w:r>
      <w:r>
        <w:rPr>
          <w:color w:val="231F20"/>
        </w:rPr>
        <w:t>经营理念,建立了庞大的销售服务网络,在全国各大中城市设有办事处,能及时快捷、高效地为广大用户服务。完善的售后服务体系,赢得了广大用户的青睐和好评。产品畅销全国各地,并远销东南亚等多个国家。</w:t>
      </w:r>
    </w:p>
    <w:p>
      <w:pPr>
        <w:pStyle w:val="3"/>
        <w:spacing w:line="225" w:lineRule="auto"/>
        <w:ind w:right="184" w:firstLine="374"/>
      </w:pPr>
      <w:r>
        <w:rPr>
          <w:color w:val="231F20"/>
        </w:rPr>
        <w:t>本公司承接各式特大型锯床,特殊设计和制造。热忱欢迎新老客户来人来函洽谈订购。</w:t>
      </w:r>
    </w:p>
    <w:p>
      <w:pPr>
        <w:pStyle w:val="3"/>
        <w:spacing w:line="225" w:lineRule="auto"/>
        <w:ind w:left="537" w:right="590"/>
        <w:jc w:val="left"/>
      </w:pPr>
      <w:r>
        <w:rPr>
          <w:color w:val="231F20"/>
        </w:rPr>
        <w:t>晨雕将伴您事业腾飞！ 晨雕锯床主要优点:</w:t>
      </w:r>
    </w:p>
    <w:p>
      <w:pPr>
        <w:pStyle w:val="3"/>
        <w:spacing w:line="246" w:lineRule="exact"/>
        <w:ind w:left="537"/>
        <w:jc w:val="left"/>
      </w:pPr>
      <w:r>
        <w:rPr>
          <w:color w:val="231F20"/>
        </w:rPr>
        <w:t>1、锯切速度比弓锯床快</w:t>
      </w:r>
    </w:p>
    <w:p>
      <w:pPr>
        <w:pStyle w:val="3"/>
        <w:spacing w:line="252" w:lineRule="exact"/>
        <w:jc w:val="left"/>
      </w:pPr>
      <w:r>
        <w:rPr>
          <w:color w:val="231F20"/>
        </w:rPr>
        <w:t>3-5倍</w:t>
      </w:r>
    </w:p>
    <w:p>
      <w:pPr>
        <w:pStyle w:val="3"/>
        <w:spacing w:line="252" w:lineRule="exact"/>
        <w:ind w:left="537"/>
        <w:jc w:val="left"/>
      </w:pPr>
      <w:r>
        <w:rPr>
          <w:color w:val="231F20"/>
        </w:rPr>
        <w:t>2、用电量比弓锯床节省</w:t>
      </w:r>
    </w:p>
    <w:p>
      <w:pPr>
        <w:pStyle w:val="3"/>
        <w:spacing w:line="252" w:lineRule="exact"/>
        <w:jc w:val="left"/>
      </w:pPr>
      <w:r>
        <w:rPr>
          <w:color w:val="231F20"/>
        </w:rPr>
        <w:t>50-70%</w:t>
      </w:r>
    </w:p>
    <w:p>
      <w:pPr>
        <w:pStyle w:val="3"/>
        <w:spacing w:line="225" w:lineRule="auto"/>
        <w:ind w:right="194" w:firstLine="374"/>
      </w:pPr>
      <w:r>
        <w:rPr>
          <w:color w:val="231F20"/>
        </w:rPr>
        <w:t>3、锯缝比弓锯床及圆锯床窄,节省材料。</w:t>
      </w:r>
    </w:p>
    <w:p>
      <w:pPr>
        <w:pStyle w:val="3"/>
        <w:spacing w:line="225" w:lineRule="auto"/>
        <w:ind w:right="202" w:firstLine="374"/>
      </w:pPr>
      <w:r>
        <w:rPr>
          <w:color w:val="231F20"/>
        </w:rPr>
        <w:t>4、锯条线速分档调整,线速搭配合理, 进给速度无级调速。</w:t>
      </w:r>
    </w:p>
    <w:p>
      <w:pPr>
        <w:pStyle w:val="3"/>
        <w:spacing w:line="225" w:lineRule="auto"/>
        <w:ind w:right="194" w:firstLine="374"/>
      </w:pPr>
      <w:r>
        <w:rPr>
          <w:color w:val="231F20"/>
        </w:rPr>
        <w:t>5、按钮、转阀夹紧任君选择,操作简便,劳动强度低。</w:t>
      </w:r>
    </w:p>
    <w:p>
      <w:pPr>
        <w:pStyle w:val="3"/>
        <w:spacing w:line="225" w:lineRule="auto"/>
        <w:ind w:right="194" w:firstLine="374"/>
      </w:pPr>
      <w:r>
        <w:rPr>
          <w:color w:val="231F20"/>
        </w:rPr>
        <w:t>6、传动系统采用蜗轮蜗杆传动。使用寿命长,噪音小。</w:t>
      </w:r>
    </w:p>
    <w:p>
      <w:pPr>
        <w:pStyle w:val="3"/>
        <w:spacing w:line="225" w:lineRule="auto"/>
        <w:ind w:right="194" w:firstLine="374"/>
      </w:pPr>
      <w:r>
        <w:rPr>
          <w:color w:val="231F20"/>
        </w:rPr>
        <w:t>7、高质量的电器、液压元件,性能稳定可靠。</w:t>
      </w:r>
    </w:p>
    <w:p>
      <w:pPr>
        <w:pStyle w:val="3"/>
        <w:spacing w:before="3"/>
        <w:ind w:left="0"/>
        <w:jc w:val="left"/>
        <w:rPr>
          <w:sz w:val="17"/>
        </w:rPr>
      </w:pPr>
    </w:p>
    <w:p>
      <w:pPr>
        <w:pStyle w:val="2"/>
      </w:pPr>
      <w:r>
        <w:rPr>
          <w:color w:val="231F20"/>
          <w:u w:val="single" w:color="231F20"/>
        </w:rPr>
        <w:t>台州北平机床有限公司</w:t>
      </w:r>
    </w:p>
    <w:p>
      <w:pPr>
        <w:pStyle w:val="3"/>
        <w:spacing w:before="4"/>
        <w:ind w:left="0"/>
        <w:jc w:val="left"/>
        <w:rPr>
          <w:sz w:val="22"/>
        </w:rPr>
      </w:pPr>
    </w:p>
    <w:p>
      <w:pPr>
        <w:spacing w:before="1" w:line="225" w:lineRule="auto"/>
        <w:ind w:left="763" w:right="264" w:hanging="600"/>
        <w:jc w:val="left"/>
        <w:rPr>
          <w:rFonts w:hint="eastAsia" w:ascii="黑体" w:eastAsia="黑体"/>
          <w:sz w:val="20"/>
        </w:rPr>
      </w:pPr>
      <w:r>
        <w:rPr>
          <w:rFonts w:hint="eastAsia" w:ascii="黑体" w:eastAsia="黑体"/>
          <w:color w:val="231F20"/>
          <w:sz w:val="20"/>
        </w:rPr>
        <w:t>地址：浙江省温岭市塘下工业园区</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电话：0576-86578773</w:t>
      </w:r>
    </w:p>
    <w:p>
      <w:pPr>
        <w:spacing w:before="3" w:line="225" w:lineRule="auto"/>
        <w:ind w:left="163" w:right="1164" w:firstLine="1100"/>
        <w:jc w:val="left"/>
        <w:rPr>
          <w:rFonts w:hint="eastAsia" w:ascii="黑体" w:eastAsia="黑体"/>
          <w:sz w:val="20"/>
        </w:rPr>
      </w:pPr>
      <w:r>
        <w:rPr>
          <w:rFonts w:hint="eastAsia" w:ascii="黑体" w:eastAsia="黑体"/>
          <w:color w:val="231F20"/>
          <w:sz w:val="20"/>
        </w:rPr>
        <w:t xml:space="preserve">86577386 </w:t>
      </w:r>
      <w:r>
        <w:rPr>
          <w:rFonts w:hint="eastAsia" w:ascii="黑体" w:eastAsia="黑体"/>
          <w:color w:val="231F20"/>
          <w:spacing w:val="-2"/>
          <w:sz w:val="20"/>
        </w:rPr>
        <w:t xml:space="preserve">       </w:t>
      </w:r>
      <w:r>
        <w:rPr>
          <w:rFonts w:hint="eastAsia" w:ascii="黑体" w:eastAsia="黑体"/>
          <w:color w:val="231F20"/>
          <w:spacing w:val="14"/>
          <w:sz w:val="20"/>
        </w:rPr>
        <w:t xml:space="preserve"> </w:t>
      </w:r>
      <w:r>
        <w:rPr>
          <w:rFonts w:hint="eastAsia" w:ascii="黑体" w:eastAsia="黑体"/>
          <w:color w:val="231F20"/>
          <w:spacing w:val="-2"/>
          <w:sz w:val="20"/>
        </w:rPr>
        <w:t>传真</w:t>
      </w:r>
      <w:r>
        <w:rPr>
          <w:rFonts w:hint="eastAsia" w:ascii="黑体" w:eastAsia="黑体"/>
          <w:color w:val="231F20"/>
          <w:spacing w:val="-1"/>
          <w:sz w:val="20"/>
        </w:rPr>
        <w:t>：0576-86577220</w:t>
      </w:r>
    </w:p>
    <w:p>
      <w:pPr>
        <w:spacing w:before="0" w:line="225" w:lineRule="auto"/>
        <w:ind w:left="163" w:right="764" w:firstLine="0"/>
        <w:jc w:val="left"/>
        <w:rPr>
          <w:rFonts w:hint="eastAsia" w:ascii="黑体" w:eastAsia="黑体"/>
          <w:sz w:val="20"/>
        </w:rPr>
      </w:pPr>
      <w:r>
        <w:fldChar w:fldCharType="begin"/>
      </w:r>
      <w:r>
        <w:instrText xml:space="preserve"> HYPERLINK "mailto:hd-pp@163.com" \h </w:instrText>
      </w:r>
      <w:r>
        <w:fldChar w:fldCharType="separate"/>
      </w:r>
      <w:r>
        <w:rPr>
          <w:rFonts w:hint="eastAsia" w:ascii="黑体" w:eastAsia="黑体"/>
          <w:color w:val="231F20"/>
          <w:sz w:val="20"/>
        </w:rPr>
        <w:t xml:space="preserve">电子邮件：hd-pp@163.com </w:t>
      </w:r>
      <w:r>
        <w:rPr>
          <w:rFonts w:hint="eastAsia" w:ascii="黑体" w:eastAsia="黑体"/>
          <w:color w:val="231F20"/>
          <w:sz w:val="20"/>
        </w:rPr>
        <w:fldChar w:fldCharType="end"/>
      </w:r>
      <w:r>
        <w:fldChar w:fldCharType="begin"/>
      </w:r>
      <w:r>
        <w:instrText xml:space="preserve"> HYPERLINK "http://www.hdpp.cn/" \h </w:instrText>
      </w:r>
      <w:r>
        <w:fldChar w:fldCharType="separate"/>
      </w:r>
      <w:r>
        <w:rPr>
          <w:rFonts w:hint="eastAsia" w:ascii="黑体" w:eastAsia="黑体"/>
          <w:color w:val="231F20"/>
          <w:sz w:val="20"/>
        </w:rPr>
        <w:t>网址：www.hdpp.cn</w:t>
      </w:r>
      <w:r>
        <w:rPr>
          <w:rFonts w:hint="eastAsia" w:ascii="黑体" w:eastAsia="黑体"/>
          <w:color w:val="231F20"/>
          <w:sz w:val="20"/>
        </w:rPr>
        <w:fldChar w:fldCharType="end"/>
      </w:r>
    </w:p>
    <w:p>
      <w:pPr>
        <w:spacing w:after="0" w:line="225" w:lineRule="auto"/>
        <w:jc w:val="left"/>
        <w:rPr>
          <w:rFonts w:hint="eastAsia" w:ascii="黑体" w:eastAsia="黑体"/>
          <w:sz w:val="20"/>
        </w:rPr>
        <w:sectPr>
          <w:pgSz w:w="7940" w:h="11910"/>
          <w:pgMar w:top="1040" w:right="760" w:bottom="780" w:left="800" w:header="639" w:footer="596" w:gutter="0"/>
          <w:cols w:equalWidth="0" w:num="2">
            <w:col w:w="3085" w:space="62"/>
            <w:col w:w="3233"/>
          </w:cols>
        </w:sectPr>
      </w:pPr>
    </w:p>
    <w:p>
      <w:pPr>
        <w:pStyle w:val="3"/>
        <w:spacing w:before="75" w:line="225" w:lineRule="auto"/>
        <w:ind w:right="38" w:firstLine="374"/>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31" name="直线 3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32"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GbnfBHRAQAAkAMAAA4AAAAAAAAAAQAg&#10;AAAAJwEAAGRycy9lMm9Eb2MueG1sUEsFBgAAAAAGAAYAWQEAAGoFAAAAAA==&#10;">
                <v:fill on="f" focussize="0,0"/>
                <v:stroke weight="1pt" color="#231F20" joinstyle="round"/>
                <v:imagedata o:title=""/>
                <o:lock v:ext="edit" aspectratio="f"/>
              </v:line>
            </w:pict>
          </mc:Fallback>
        </mc:AlternateContent>
      </w:r>
      <w:r>
        <w:rPr>
          <w:color w:val="231F20"/>
        </w:rPr>
        <w:t>台州北平机床有限公司一直致力于数控、万能工(刀)具磨床的生产与研发，每种产品都经严格的品质管制。公司每年生产工(刀)具磨床及关联机器10000多台套行销美国、欧洲、东南亚等国家。主要产品有万能工具磨床，数控工具磨床，圆锯片研磨机，锯齿刃磨床，钻头研磨机等。</w:t>
      </w:r>
    </w:p>
    <w:p>
      <w:pPr>
        <w:pStyle w:val="3"/>
        <w:spacing w:before="9"/>
        <w:ind w:left="0"/>
        <w:jc w:val="left"/>
        <w:rPr>
          <w:sz w:val="17"/>
        </w:rPr>
      </w:pPr>
    </w:p>
    <w:p>
      <w:pPr>
        <w:pStyle w:val="2"/>
      </w:pPr>
      <w:r>
        <w:rPr>
          <w:color w:val="231F20"/>
          <w:u w:val="single" w:color="231F20"/>
        </w:rPr>
        <w:t>普瑞森（安阳）机械有限公司</w:t>
      </w:r>
    </w:p>
    <w:p>
      <w:pPr>
        <w:pStyle w:val="3"/>
        <w:spacing w:before="4"/>
        <w:ind w:left="0"/>
        <w:jc w:val="left"/>
        <w:rPr>
          <w:sz w:val="22"/>
        </w:rPr>
      </w:pPr>
    </w:p>
    <w:p>
      <w:pPr>
        <w:spacing w:before="1" w:line="225" w:lineRule="auto"/>
        <w:ind w:left="763" w:right="118" w:hanging="600"/>
        <w:jc w:val="left"/>
        <w:rPr>
          <w:rFonts w:hint="eastAsia" w:ascii="黑体" w:eastAsia="黑体"/>
          <w:sz w:val="20"/>
        </w:rPr>
      </w:pPr>
      <w:r>
        <w:rPr>
          <w:rFonts w:hint="eastAsia" w:ascii="黑体" w:eastAsia="黑体"/>
          <w:color w:val="231F20"/>
          <w:sz w:val="20"/>
        </w:rPr>
        <w:t>地址：河南省安阳市安漳大道东段</w:t>
      </w:r>
    </w:p>
    <w:p>
      <w:pPr>
        <w:spacing w:before="0" w:line="234" w:lineRule="exact"/>
        <w:ind w:left="163" w:right="0" w:firstLine="0"/>
        <w:jc w:val="left"/>
        <w:rPr>
          <w:rFonts w:hint="eastAsia" w:ascii="黑体" w:eastAsia="黑体"/>
          <w:sz w:val="20"/>
        </w:rPr>
      </w:pPr>
      <w:r>
        <w:rPr>
          <w:rFonts w:hint="eastAsia" w:ascii="黑体" w:eastAsia="黑体"/>
          <w:color w:val="231F20"/>
          <w:sz w:val="20"/>
        </w:rPr>
        <w:t>传真：0372-2913799</w:t>
      </w:r>
    </w:p>
    <w:p>
      <w:pPr>
        <w:spacing w:before="3" w:line="225" w:lineRule="auto"/>
        <w:ind w:left="163" w:right="218" w:firstLine="0"/>
        <w:jc w:val="left"/>
        <w:rPr>
          <w:rFonts w:hint="eastAsia" w:ascii="黑体" w:eastAsia="黑体"/>
          <w:sz w:val="20"/>
        </w:rPr>
      </w:pPr>
      <w:r>
        <w:rPr>
          <w:rFonts w:hint="eastAsia" w:ascii="黑体" w:eastAsia="黑体"/>
          <w:color w:val="231F20"/>
          <w:sz w:val="20"/>
        </w:rPr>
        <w:t>电话：0372-2915766、2917066 手 机 ：13569012016 QQ:1027560600</w:t>
      </w:r>
    </w:p>
    <w:p>
      <w:pPr>
        <w:spacing w:before="0" w:line="225" w:lineRule="auto"/>
        <w:ind w:left="163" w:right="918" w:firstLine="0"/>
        <w:jc w:val="left"/>
        <w:rPr>
          <w:rFonts w:hint="eastAsia" w:ascii="黑体" w:eastAsia="黑体"/>
          <w:sz w:val="20"/>
        </w:rPr>
      </w:pPr>
      <w:r>
        <w:fldChar w:fldCharType="begin"/>
      </w:r>
      <w:r>
        <w:instrText xml:space="preserve"> HYPERLINK "http://www.prsjx.net/" \h </w:instrText>
      </w:r>
      <w:r>
        <w:fldChar w:fldCharType="separate"/>
      </w:r>
      <w:r>
        <w:rPr>
          <w:rFonts w:hint="eastAsia" w:ascii="黑体" w:eastAsia="黑体"/>
          <w:color w:val="231F20"/>
          <w:sz w:val="20"/>
        </w:rPr>
        <w:t>网址： www.prsjx.net</w:t>
      </w:r>
      <w:r>
        <w:rPr>
          <w:rFonts w:hint="eastAsia" w:ascii="黑体" w:eastAsia="黑体"/>
          <w:color w:val="231F20"/>
          <w:sz w:val="20"/>
        </w:rPr>
        <w:fldChar w:fldCharType="end"/>
      </w:r>
      <w:r>
        <w:rPr>
          <w:rFonts w:hint="eastAsia" w:ascii="黑体" w:eastAsia="黑体"/>
          <w:color w:val="231F20"/>
          <w:sz w:val="20"/>
        </w:rPr>
        <w:t xml:space="preserve"> </w:t>
      </w:r>
      <w:r>
        <w:fldChar w:fldCharType="begin"/>
      </w:r>
      <w:r>
        <w:instrText xml:space="preserve"> HYPERLINK "mailto:ayjam@163.com" \h </w:instrText>
      </w:r>
      <w:r>
        <w:fldChar w:fldCharType="separate"/>
      </w:r>
      <w:r>
        <w:rPr>
          <w:rFonts w:hint="eastAsia" w:ascii="黑体" w:eastAsia="黑体"/>
          <w:color w:val="231F20"/>
          <w:sz w:val="20"/>
        </w:rPr>
        <w:t>E-mail:ayjam@163.com</w:t>
      </w:r>
      <w:r>
        <w:rPr>
          <w:rFonts w:hint="eastAsia" w:ascii="黑体" w:eastAsia="黑体"/>
          <w:color w:val="231F20"/>
          <w:sz w:val="20"/>
        </w:rPr>
        <w:fldChar w:fldCharType="end"/>
      </w:r>
    </w:p>
    <w:p>
      <w:pPr>
        <w:pStyle w:val="3"/>
        <w:spacing w:before="4"/>
        <w:ind w:left="0"/>
        <w:jc w:val="left"/>
        <w:rPr>
          <w:rFonts w:ascii="黑体"/>
          <w:sz w:val="18"/>
        </w:rPr>
      </w:pPr>
    </w:p>
    <w:p>
      <w:pPr>
        <w:pStyle w:val="3"/>
        <w:spacing w:before="1" w:line="225" w:lineRule="auto"/>
        <w:ind w:right="38" w:firstLine="374"/>
      </w:pPr>
      <w:r>
        <w:rPr>
          <w:color w:val="231F20"/>
        </w:rPr>
        <w:t>普瑞森（安阳）机械有限公司由韩国SSD株式会社投资的高新技术企业，是一家从事研发、制造和销售各类数控机床精密主轴的专业公司。</w:t>
      </w:r>
    </w:p>
    <w:p>
      <w:pPr>
        <w:pStyle w:val="3"/>
        <w:spacing w:line="225" w:lineRule="auto"/>
        <w:ind w:right="38" w:firstLine="374"/>
      </w:pPr>
      <w:r>
        <w:rPr>
          <w:color w:val="231F20"/>
        </w:rPr>
        <w:t>本公司积极吸引国际先进的、科学的管理模式；积极引进先进的设计理念；拥有一批长期从事精密机床配件－ － ATC内藏式电主轴单元研发、开发、制造的专业人员和经验丰富的工艺技师；拥有先进的主轴精密加工技术和设备以及先进的精密检测仪器。公司产品出口比例占30％，公司本着‘技术领先、优质高效、顾客</w:t>
      </w:r>
    </w:p>
    <w:p>
      <w:pPr>
        <w:pStyle w:val="3"/>
        <w:spacing w:before="75" w:line="225" w:lineRule="auto"/>
        <w:ind w:right="190"/>
      </w:pPr>
      <w:r>
        <w:br w:type="column"/>
      </w:r>
      <w:r>
        <w:rPr>
          <w:color w:val="231F20"/>
        </w:rPr>
        <w:t>至上’的原则，为各行业的精密数控机床制造商提供高性价比的优质主轴产品和真诚的服务.</w:t>
      </w:r>
    </w:p>
    <w:p>
      <w:pPr>
        <w:pStyle w:val="3"/>
        <w:spacing w:before="1"/>
        <w:ind w:left="0"/>
        <w:jc w:val="left"/>
        <w:rPr>
          <w:sz w:val="18"/>
        </w:rPr>
      </w:pPr>
    </w:p>
    <w:p>
      <w:pPr>
        <w:pStyle w:val="2"/>
        <w:spacing w:before="1" w:line="254" w:lineRule="auto"/>
        <w:ind w:right="201"/>
      </w:pPr>
      <w:r>
        <w:rPr>
          <w:color w:val="231F20"/>
          <w:spacing w:val="-2"/>
          <w:u w:val="single" w:color="231F20"/>
        </w:rPr>
        <w:t>天津地久天星重型淬火机床成</w:t>
      </w:r>
      <w:r>
        <w:rPr>
          <w:color w:val="231F20"/>
          <w:spacing w:val="-200"/>
          <w:u w:val="single" w:color="231F20"/>
        </w:rPr>
        <w:t>套</w:t>
      </w:r>
      <w:r>
        <w:rPr>
          <w:color w:val="231F20"/>
          <w:u w:val="single" w:color="231F20"/>
        </w:rPr>
        <w:t>设备有限公司</w:t>
      </w:r>
    </w:p>
    <w:p>
      <w:pPr>
        <w:pStyle w:val="3"/>
        <w:spacing w:before="2"/>
        <w:ind w:left="0"/>
        <w:jc w:val="left"/>
        <w:rPr>
          <w:sz w:val="20"/>
        </w:rPr>
      </w:pPr>
    </w:p>
    <w:p>
      <w:pPr>
        <w:spacing w:before="0" w:line="248" w:lineRule="exact"/>
        <w:ind w:left="163" w:right="0" w:firstLine="0"/>
        <w:jc w:val="left"/>
        <w:rPr>
          <w:rFonts w:hint="eastAsia" w:ascii="黑体" w:eastAsia="黑体"/>
          <w:sz w:val="20"/>
        </w:rPr>
      </w:pPr>
      <w:r>
        <w:rPr>
          <w:rFonts w:hint="eastAsia" w:ascii="黑体" w:eastAsia="黑体"/>
          <w:color w:val="231F20"/>
          <w:sz w:val="20"/>
        </w:rPr>
        <w:t>联系人：李经理</w:t>
      </w:r>
    </w:p>
    <w:p>
      <w:pPr>
        <w:spacing w:before="0" w:line="240" w:lineRule="exact"/>
        <w:ind w:left="163" w:right="0" w:firstLine="0"/>
        <w:jc w:val="left"/>
        <w:rPr>
          <w:rFonts w:hint="eastAsia" w:ascii="黑体" w:eastAsia="黑体"/>
          <w:sz w:val="20"/>
        </w:rPr>
      </w:pPr>
      <w:r>
        <w:rPr>
          <w:rFonts w:hint="eastAsia" w:ascii="黑体" w:eastAsia="黑体"/>
          <w:color w:val="231F20"/>
          <w:sz w:val="20"/>
        </w:rPr>
        <w:t>手机：15302103838</w:t>
      </w:r>
    </w:p>
    <w:p>
      <w:pPr>
        <w:spacing w:before="4" w:line="225" w:lineRule="auto"/>
        <w:ind w:left="163" w:right="1264" w:firstLine="600"/>
        <w:jc w:val="left"/>
        <w:rPr>
          <w:rFonts w:hint="eastAsia" w:ascii="黑体" w:eastAsia="黑体"/>
          <w:sz w:val="20"/>
        </w:rPr>
      </w:pPr>
      <w:r>
        <w:rPr>
          <w:rFonts w:hint="eastAsia" w:ascii="黑体" w:eastAsia="黑体"/>
          <w:color w:val="231F20"/>
          <w:sz w:val="20"/>
        </w:rPr>
        <w:t>13072264518 传真</w:t>
      </w:r>
      <w:r>
        <w:rPr>
          <w:rFonts w:hint="eastAsia" w:ascii="黑体" w:eastAsia="黑体"/>
          <w:color w:val="231F20"/>
          <w:spacing w:val="-2"/>
          <w:sz w:val="20"/>
        </w:rPr>
        <w:t>：022-26653612</w:t>
      </w:r>
    </w:p>
    <w:p>
      <w:pPr>
        <w:spacing w:before="0" w:line="225" w:lineRule="auto"/>
        <w:ind w:left="163" w:right="964" w:firstLine="0"/>
        <w:jc w:val="left"/>
        <w:rPr>
          <w:rFonts w:hint="eastAsia" w:ascii="黑体" w:eastAsia="黑体"/>
          <w:sz w:val="20"/>
        </w:rPr>
      </w:pPr>
      <w:r>
        <w:fldChar w:fldCharType="begin"/>
      </w:r>
      <w:r>
        <w:instrText xml:space="preserve"> HYPERLINK "http://www.tjdijiu.com/" \h </w:instrText>
      </w:r>
      <w:r>
        <w:fldChar w:fldCharType="separate"/>
      </w:r>
      <w:r>
        <w:rPr>
          <w:rFonts w:hint="eastAsia" w:ascii="黑体" w:eastAsia="黑体"/>
          <w:color w:val="231F20"/>
          <w:sz w:val="20"/>
        </w:rPr>
        <w:t xml:space="preserve">网址：www.tjdijiu.com </w:t>
      </w:r>
      <w:r>
        <w:rPr>
          <w:rFonts w:hint="eastAsia" w:ascii="黑体" w:eastAsia="黑体"/>
          <w:color w:val="231F20"/>
          <w:sz w:val="20"/>
        </w:rPr>
        <w:fldChar w:fldCharType="end"/>
      </w:r>
      <w:r>
        <w:rPr>
          <w:rFonts w:hint="eastAsia" w:ascii="黑体" w:eastAsia="黑体"/>
          <w:color w:val="231F20"/>
          <w:sz w:val="20"/>
        </w:rPr>
        <w:t>邮箱：</w:t>
      </w:r>
    </w:p>
    <w:p>
      <w:pPr>
        <w:spacing w:before="0" w:line="243" w:lineRule="exact"/>
        <w:ind w:left="463" w:right="0" w:firstLine="0"/>
        <w:jc w:val="left"/>
        <w:rPr>
          <w:rFonts w:ascii="黑体"/>
          <w:sz w:val="20"/>
        </w:rPr>
      </w:pPr>
      <w:r>
        <w:fldChar w:fldCharType="begin"/>
      </w:r>
      <w:r>
        <w:instrText xml:space="preserve"> HYPERLINK "mailto:dijiu_quenching@126.com" \h </w:instrText>
      </w:r>
      <w:r>
        <w:fldChar w:fldCharType="separate"/>
      </w:r>
      <w:r>
        <w:rPr>
          <w:rFonts w:ascii="黑体"/>
          <w:color w:val="231F20"/>
          <w:sz w:val="20"/>
        </w:rPr>
        <w:t>dijiu_quenching@126.com</w:t>
      </w:r>
      <w:r>
        <w:rPr>
          <w:rFonts w:ascii="黑体"/>
          <w:color w:val="231F20"/>
          <w:sz w:val="20"/>
        </w:rPr>
        <w:fldChar w:fldCharType="end"/>
      </w:r>
    </w:p>
    <w:p>
      <w:pPr>
        <w:pStyle w:val="3"/>
        <w:spacing w:before="2"/>
        <w:ind w:left="0"/>
        <w:jc w:val="left"/>
        <w:rPr>
          <w:rFonts w:ascii="黑体"/>
          <w:sz w:val="19"/>
        </w:rPr>
      </w:pPr>
    </w:p>
    <w:p>
      <w:pPr>
        <w:pStyle w:val="3"/>
        <w:spacing w:line="225" w:lineRule="auto"/>
        <w:ind w:right="184" w:firstLine="374"/>
      </w:pPr>
      <w:r>
        <w:rPr>
          <w:color w:val="231F20"/>
          <w:spacing w:val="17"/>
        </w:rPr>
        <w:t>天津地久天星重型淬火机</w:t>
      </w:r>
      <w:r>
        <w:rPr>
          <w:color w:val="231F20"/>
          <w:spacing w:val="11"/>
        </w:rPr>
        <w:t>床成套设备有限公司是中国热处理协会指定专业制造数控淬火机床设备和高中频感应加热电源的生产单位，公司拥有一批长期专业从事各类淬火机床的研发、淬火工艺设计及现场</w:t>
      </w:r>
      <w:r>
        <w:rPr>
          <w:color w:val="231F20"/>
        </w:rPr>
        <w:t>调试维修的专业技术人员。</w:t>
      </w:r>
    </w:p>
    <w:p>
      <w:pPr>
        <w:pStyle w:val="3"/>
        <w:spacing w:line="225" w:lineRule="auto"/>
        <w:ind w:right="184" w:firstLine="374"/>
      </w:pPr>
      <w:r>
        <w:rPr>
          <w:color w:val="231F20"/>
        </w:rPr>
        <w:t>自公司成立之日，一贯秉承"立足诚信、科技创新"的经营理念，同时建立起一套完整严密的产品研制管理体系和质量保证体系，推出完善的售后服务承诺：保证48小时派人到达现场维修,属于产品质量问题的零部件,无偿更换。以确保为广大用户提供高质量、性能优越、技术领先和具有高性价比的淬火机床设备。</w:t>
      </w:r>
    </w:p>
    <w:p>
      <w:pPr>
        <w:pStyle w:val="3"/>
        <w:spacing w:line="225" w:lineRule="auto"/>
        <w:ind w:right="184" w:firstLine="374"/>
      </w:pPr>
      <w:r>
        <w:rPr>
          <w:color w:val="231F20"/>
        </w:rPr>
        <w:t>我公司可根据实际淬火零件设计制造各类数控淬火机床设备，主要产品包括：轴类单</w:t>
      </w:r>
    </w:p>
    <w:p>
      <w:pPr>
        <w:spacing w:after="0" w:line="225" w:lineRule="auto"/>
        <w:sectPr>
          <w:pgSz w:w="7940" w:h="11910"/>
          <w:pgMar w:top="1040" w:right="760" w:bottom="800" w:left="800" w:header="639" w:footer="596" w:gutter="0"/>
          <w:cols w:equalWidth="0" w:num="2">
            <w:col w:w="3085" w:space="61"/>
            <w:col w:w="3234"/>
          </w:cols>
        </w:sectPr>
      </w:pPr>
    </w:p>
    <w:p>
      <w:pPr>
        <w:pStyle w:val="3"/>
        <w:spacing w:before="75" w:line="225" w:lineRule="auto"/>
        <w:ind w:right="43"/>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32" name="直线 3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33"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EUWUt7RAQAAkAMAAA4AAAAAAAAAAQAg&#10;AAAAJwEAAGRycy9lMm9Eb2MueG1sUEsFBgAAAAAGAAYAWQEAAGoFAAAAAA==&#10;">
                <v:fill on="f" focussize="0,0"/>
                <v:stroke weight="1pt" color="#231F20" joinstyle="round"/>
                <v:imagedata o:title=""/>
                <o:lock v:ext="edit" aspectratio="f"/>
              </v:line>
            </w:pict>
          </mc:Fallback>
        </mc:AlternateContent>
      </w:r>
      <w:r>
        <w:rPr>
          <w:color w:val="231F20"/>
        </w:rPr>
        <w:t>立柱数控淬火机床、双立柱数控淬火机床，卧式曲轴（轧辊）多功能数控淬火机床、大齿圈滚道系列多功能数控淬火机床和齿圈整体加热数控淬火机床等，可完成对凸轮轴、曲轴、制动蹄、导轨、平面、活塞杆、瓦楞棍、大型轧辊、履带板、内外大型齿圈(斜齿、人字齿)及滚道的表面感应加热淬火。</w:t>
      </w:r>
    </w:p>
    <w:p>
      <w:pPr>
        <w:pStyle w:val="3"/>
        <w:spacing w:line="225" w:lineRule="auto"/>
        <w:ind w:right="43" w:firstLine="374"/>
      </w:pPr>
      <w:r>
        <w:rPr>
          <w:color w:val="231F20"/>
        </w:rPr>
        <w:t>公司08年为武汉某公司制造完成的GCK12250卧式圆盘翻转式多功能四轴伺服数控淬火机床， 从而实现了轧辊整体加热浸液淬火的工艺过程，该设备可一次实现淬火、回火工艺全过程。09年为山西某机械公司研制的卧式五轴多功能伺服数控淬火机床，真正意义上实现了淬火机床设备的多功能性，既可满足轴类（轧辊）、平面类、导轨类工件淬火，也可完成最大1200mm内外齿圈整体加热和大型齿圈滚道扫描感应加热淬火。2010年为山西绛县某兵器企业共同合作试制的大型履带板加热淬火工艺（淬火层深度达25mm），该工艺得到北京钢铁研究院的切片检测认可，为我公司完成大型轧辊零件加热淬火领域积累了丰富的经验。</w:t>
      </w:r>
    </w:p>
    <w:p>
      <w:pPr>
        <w:pStyle w:val="3"/>
        <w:spacing w:line="228" w:lineRule="exact"/>
        <w:ind w:left="538"/>
        <w:jc w:val="left"/>
      </w:pPr>
      <w:r>
        <w:rPr>
          <w:color w:val="231F20"/>
          <w:spacing w:val="17"/>
        </w:rPr>
        <w:t>如果您的产品需要感应加</w:t>
      </w:r>
    </w:p>
    <w:p>
      <w:pPr>
        <w:pStyle w:val="3"/>
        <w:spacing w:line="225" w:lineRule="auto"/>
        <w:ind w:right="43"/>
      </w:pPr>
      <w:r>
        <w:rPr>
          <w:color w:val="231F20"/>
          <w:spacing w:val="9"/>
        </w:rPr>
        <w:t>热或有任何感应加热方面的技术难题，欢迎随时与我公司联系，天津地久天星淬火机床公司愿为您提供完善全面的解决</w:t>
      </w:r>
    </w:p>
    <w:p>
      <w:pPr>
        <w:pStyle w:val="3"/>
        <w:spacing w:before="62"/>
        <w:jc w:val="left"/>
      </w:pPr>
      <w:r>
        <w:br w:type="column"/>
      </w:r>
      <w:r>
        <w:rPr>
          <w:color w:val="231F20"/>
        </w:rPr>
        <w:t>方案与24小时周到的服务！</w:t>
      </w:r>
    </w:p>
    <w:p>
      <w:pPr>
        <w:pStyle w:val="3"/>
        <w:spacing w:before="1"/>
        <w:ind w:left="0"/>
        <w:jc w:val="left"/>
        <w:rPr>
          <w:sz w:val="18"/>
        </w:rPr>
      </w:pPr>
    </w:p>
    <w:p>
      <w:pPr>
        <w:pStyle w:val="2"/>
      </w:pPr>
      <w:r>
        <w:rPr>
          <w:color w:val="231F20"/>
          <w:u w:val="single" w:color="231F20"/>
        </w:rPr>
        <w:t>浙江得力机床制造有限公司</w:t>
      </w:r>
    </w:p>
    <w:p>
      <w:pPr>
        <w:pStyle w:val="3"/>
        <w:spacing w:before="5"/>
        <w:ind w:left="0"/>
        <w:jc w:val="left"/>
        <w:rPr>
          <w:sz w:val="22"/>
        </w:rPr>
      </w:pPr>
    </w:p>
    <w:p>
      <w:pPr>
        <w:spacing w:before="0" w:line="225" w:lineRule="auto"/>
        <w:ind w:left="863" w:right="364" w:hanging="700"/>
        <w:jc w:val="left"/>
        <w:rPr>
          <w:rFonts w:hint="eastAsia" w:ascii="黑体" w:eastAsia="黑体"/>
          <w:sz w:val="20"/>
        </w:rPr>
      </w:pPr>
      <w:r>
        <w:rPr>
          <w:rFonts w:hint="eastAsia" w:ascii="黑体" w:eastAsia="黑体"/>
          <w:color w:val="231F20"/>
          <w:sz w:val="20"/>
        </w:rPr>
        <w:t>地址：长春市惠工路3号中东生产资料市场24栋14号</w:t>
      </w:r>
    </w:p>
    <w:p>
      <w:pPr>
        <w:spacing w:before="0" w:line="225" w:lineRule="auto"/>
        <w:ind w:left="163" w:right="1164" w:firstLine="0"/>
        <w:jc w:val="left"/>
        <w:rPr>
          <w:rFonts w:hint="eastAsia" w:ascii="黑体" w:eastAsia="黑体"/>
          <w:sz w:val="20"/>
        </w:rPr>
      </w:pPr>
      <w:r>
        <w:rPr>
          <w:rFonts w:hint="eastAsia" w:ascii="黑体" w:eastAsia="黑体"/>
          <w:color w:val="231F20"/>
          <w:sz w:val="20"/>
        </w:rPr>
        <w:t>电话：0431-86804516 传真：0431-86804516</w:t>
      </w:r>
    </w:p>
    <w:p>
      <w:pPr>
        <w:spacing w:before="0" w:line="225" w:lineRule="auto"/>
        <w:ind w:left="163" w:right="664" w:firstLine="0"/>
        <w:jc w:val="left"/>
        <w:rPr>
          <w:rFonts w:hint="eastAsia" w:ascii="黑体" w:eastAsia="黑体"/>
          <w:sz w:val="20"/>
        </w:rPr>
      </w:pPr>
      <w:r>
        <w:rPr>
          <w:rFonts w:hint="eastAsia" w:ascii="黑体" w:eastAsia="黑体"/>
          <w:color w:val="231F20"/>
          <w:sz w:val="20"/>
        </w:rPr>
        <w:t>总公司电话：0578-3078888 服务热线：0578-3078999</w:t>
      </w:r>
    </w:p>
    <w:p>
      <w:pPr>
        <w:pStyle w:val="3"/>
        <w:spacing w:before="2"/>
        <w:ind w:left="0"/>
        <w:jc w:val="left"/>
        <w:rPr>
          <w:rFonts w:ascii="黑体"/>
          <w:sz w:val="19"/>
        </w:rPr>
      </w:pPr>
    </w:p>
    <w:p>
      <w:pPr>
        <w:pStyle w:val="3"/>
        <w:spacing w:line="225" w:lineRule="auto"/>
        <w:ind w:right="184" w:firstLine="374"/>
      </w:pPr>
      <w:r>
        <w:rPr>
          <w:color w:val="231F20"/>
        </w:rPr>
        <w:t>浙江得力机床制造有限公司位于浙江省机床工具商标品牌基地--壶镇，是中国机床工具工业协会会员企业，是国内专业从事带锯床及平面磨床设计制造与开发的企业之一。专业制造各类卧式、立式、立柱式的大、中、小型得力牌GD系列带锯床及M系列卧轴矩台平面磨床。企业自创办以来始终贯穿以“德报社会，力创辉煌” 的经营理念，以“质量为本， 追求卓越”的宗旨，全面执行ISO9001国际质量管理体系认证及</w:t>
      </w:r>
    </w:p>
    <w:p>
      <w:pPr>
        <w:pStyle w:val="3"/>
        <w:spacing w:line="234" w:lineRule="exact"/>
        <w:ind w:left="538"/>
        <w:jc w:val="left"/>
      </w:pPr>
      <w:r>
        <w:rPr>
          <w:color w:val="231F20"/>
        </w:rPr>
        <w:t>通过中国机械安全认证，</w:t>
      </w:r>
    </w:p>
    <w:p>
      <w:pPr>
        <w:pStyle w:val="3"/>
        <w:spacing w:before="4" w:line="225" w:lineRule="auto"/>
        <w:ind w:right="190"/>
      </w:pPr>
      <w:r>
        <w:rPr>
          <w:color w:val="231F20"/>
        </w:rPr>
        <w:t>荣获了多项国家专利技术，并引进国内外先进生产设备，由专家督导制造，企业科技力量雄厚，检测先进，产品畅销全国，远销东南亚等国家。</w:t>
      </w:r>
    </w:p>
    <w:p>
      <w:pPr>
        <w:pStyle w:val="3"/>
        <w:spacing w:line="225" w:lineRule="auto"/>
        <w:ind w:right="163" w:firstLine="374"/>
      </w:pPr>
      <w:r>
        <w:rPr>
          <w:color w:val="231F20"/>
        </w:rPr>
        <w:t>得力GD系列锯床品质至上，是当今科技含量高的先进切割工具，其中卧式系列品牌素有“得力锯床，切铁之王” 的美称，产品深受客户信赖， 价格合理，服务第一。</w:t>
      </w:r>
    </w:p>
    <w:p>
      <w:pPr>
        <w:spacing w:after="0" w:line="225" w:lineRule="auto"/>
        <w:sectPr>
          <w:pgSz w:w="7940" w:h="11910"/>
          <w:pgMar w:top="1040" w:right="760" w:bottom="780" w:left="800" w:header="639" w:footer="596" w:gutter="0"/>
          <w:cols w:equalWidth="0" w:num="2">
            <w:col w:w="3085" w:space="62"/>
            <w:col w:w="3233"/>
          </w:cols>
        </w:sectPr>
      </w:pPr>
    </w:p>
    <w:p>
      <w:pPr>
        <w:pStyle w:val="2"/>
        <w:spacing w:before="59"/>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33" name="直线 3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34"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Kmue/DRAQAAkAMAAA4AAAAAAAAAAQAg&#10;AAAAJwEAAGRycy9lMm9Eb2MueG1sUEsFBgAAAAAGAAYAWQEAAGoFAAAAAA==&#10;">
                <v:fill on="f" focussize="0,0"/>
                <v:stroke weight="1pt" color="#231F20" joinstyle="round"/>
                <v:imagedata o:title=""/>
                <o:lock v:ext="edit" aspectratio="f"/>
              </v:line>
            </w:pict>
          </mc:Fallback>
        </mc:AlternateContent>
      </w:r>
      <w:r>
        <w:rPr>
          <w:color w:val="231F20"/>
          <w:u w:val="single" w:color="231F20"/>
        </w:rPr>
        <w:t>大连熹辉贸易有限公司</w:t>
      </w:r>
    </w:p>
    <w:p>
      <w:pPr>
        <w:pStyle w:val="3"/>
        <w:spacing w:before="4"/>
        <w:ind w:left="0"/>
        <w:jc w:val="left"/>
        <w:rPr>
          <w:sz w:val="22"/>
        </w:rPr>
      </w:pPr>
    </w:p>
    <w:p>
      <w:pPr>
        <w:spacing w:before="1" w:line="225" w:lineRule="auto"/>
        <w:ind w:left="763" w:right="304" w:hanging="600"/>
        <w:jc w:val="left"/>
        <w:rPr>
          <w:rFonts w:hint="eastAsia" w:ascii="黑体" w:eastAsia="黑体"/>
          <w:sz w:val="20"/>
        </w:rPr>
      </w:pPr>
      <w:r>
        <w:rPr>
          <w:rFonts w:hint="eastAsia" w:ascii="黑体" w:eastAsia="黑体"/>
          <w:color w:val="231F20"/>
          <w:sz w:val="20"/>
        </w:rPr>
        <w:t>地址：沈阳市和平区哈尔滨路61号2-13-6</w:t>
      </w:r>
    </w:p>
    <w:p>
      <w:pPr>
        <w:spacing w:before="0" w:line="234" w:lineRule="exact"/>
        <w:ind w:left="163" w:right="0" w:firstLine="0"/>
        <w:jc w:val="left"/>
        <w:rPr>
          <w:rFonts w:hint="eastAsia" w:ascii="黑体" w:eastAsia="黑体"/>
          <w:sz w:val="20"/>
        </w:rPr>
      </w:pPr>
      <w:r>
        <w:rPr>
          <w:rFonts w:hint="eastAsia" w:ascii="黑体" w:eastAsia="黑体"/>
          <w:color w:val="231F20"/>
          <w:sz w:val="20"/>
        </w:rPr>
        <w:t>联系人：方熹</w:t>
      </w:r>
    </w:p>
    <w:p>
      <w:pPr>
        <w:spacing w:before="0" w:line="240" w:lineRule="exact"/>
        <w:ind w:left="163" w:right="0" w:firstLine="0"/>
        <w:jc w:val="left"/>
        <w:rPr>
          <w:rFonts w:hint="eastAsia" w:ascii="黑体" w:eastAsia="黑体"/>
          <w:sz w:val="20"/>
        </w:rPr>
      </w:pPr>
      <w:r>
        <w:rPr>
          <w:rFonts w:hint="eastAsia" w:ascii="黑体" w:eastAsia="黑体"/>
          <w:color w:val="231F20"/>
          <w:sz w:val="20"/>
        </w:rPr>
        <w:t>手机：13644008785</w:t>
      </w:r>
    </w:p>
    <w:p>
      <w:pPr>
        <w:spacing w:before="0" w:line="240" w:lineRule="exact"/>
        <w:ind w:left="163" w:right="0" w:firstLine="0"/>
        <w:jc w:val="left"/>
        <w:rPr>
          <w:rFonts w:hint="eastAsia" w:ascii="黑体" w:eastAsia="黑体"/>
          <w:sz w:val="20"/>
        </w:rPr>
      </w:pPr>
      <w:r>
        <w:rPr>
          <w:rFonts w:hint="eastAsia" w:ascii="黑体" w:eastAsia="黑体"/>
          <w:color w:val="231F20"/>
          <w:sz w:val="20"/>
        </w:rPr>
        <w:t>联系人：方蒸</w:t>
      </w:r>
    </w:p>
    <w:p>
      <w:pPr>
        <w:spacing w:before="3" w:line="225" w:lineRule="auto"/>
        <w:ind w:left="163" w:right="204" w:firstLine="0"/>
        <w:jc w:val="left"/>
        <w:rPr>
          <w:rFonts w:hint="eastAsia" w:ascii="黑体" w:eastAsia="黑体"/>
          <w:sz w:val="20"/>
        </w:rPr>
      </w:pPr>
      <w:r>
        <w:rPr>
          <w:rFonts w:hint="eastAsia" w:ascii="黑体" w:eastAsia="黑体"/>
          <w:color w:val="231F20"/>
          <w:sz w:val="20"/>
        </w:rPr>
        <w:t>手机</w:t>
      </w:r>
      <w:r>
        <w:rPr>
          <w:rFonts w:hint="eastAsia" w:ascii="黑体" w:eastAsia="黑体"/>
          <w:color w:val="231F20"/>
          <w:spacing w:val="-2"/>
          <w:sz w:val="20"/>
        </w:rPr>
        <w:t xml:space="preserve">：13889183143 </w:t>
      </w:r>
      <w:r>
        <w:rPr>
          <w:rFonts w:hint="eastAsia" w:ascii="黑体" w:eastAsia="黑体"/>
          <w:color w:val="231F20"/>
          <w:sz w:val="20"/>
        </w:rPr>
        <w:t>QQ：43214094</w:t>
      </w:r>
    </w:p>
    <w:p>
      <w:pPr>
        <w:spacing w:before="0" w:line="225" w:lineRule="auto"/>
        <w:ind w:left="163" w:right="404" w:firstLine="0"/>
        <w:jc w:val="left"/>
        <w:rPr>
          <w:rFonts w:hint="eastAsia" w:ascii="黑体" w:eastAsia="黑体"/>
          <w:sz w:val="20"/>
        </w:rPr>
      </w:pPr>
      <w:r>
        <w:fldChar w:fldCharType="begin"/>
      </w:r>
      <w:r>
        <w:instrText xml:space="preserve"> HYPERLINK "mailto:13889183143@163.com" \h </w:instrText>
      </w:r>
      <w:r>
        <w:fldChar w:fldCharType="separate"/>
      </w:r>
      <w:r>
        <w:rPr>
          <w:rFonts w:hint="eastAsia" w:ascii="黑体" w:eastAsia="黑体"/>
          <w:color w:val="231F20"/>
          <w:sz w:val="20"/>
        </w:rPr>
        <w:t xml:space="preserve">邮箱：13889183143@163.com </w:t>
      </w:r>
      <w:r>
        <w:rPr>
          <w:rFonts w:hint="eastAsia" w:ascii="黑体" w:eastAsia="黑体"/>
          <w:color w:val="231F20"/>
          <w:sz w:val="20"/>
        </w:rPr>
        <w:fldChar w:fldCharType="end"/>
      </w:r>
      <w:r>
        <w:rPr>
          <w:rFonts w:hint="eastAsia" w:ascii="黑体" w:eastAsia="黑体"/>
          <w:color w:val="231F20"/>
          <w:sz w:val="20"/>
        </w:rPr>
        <w:t>电话/传真：024-62589260</w:t>
      </w:r>
    </w:p>
    <w:p>
      <w:pPr>
        <w:pStyle w:val="3"/>
        <w:spacing w:before="5"/>
        <w:ind w:left="0"/>
        <w:jc w:val="left"/>
        <w:rPr>
          <w:rFonts w:ascii="黑体"/>
          <w:sz w:val="18"/>
        </w:rPr>
      </w:pPr>
    </w:p>
    <w:p>
      <w:pPr>
        <w:pStyle w:val="3"/>
        <w:spacing w:before="1" w:line="225" w:lineRule="auto"/>
        <w:ind w:firstLine="374"/>
      </w:pPr>
      <w:r>
        <w:rPr>
          <w:color w:val="231F20"/>
          <w:spacing w:val="38"/>
        </w:rPr>
        <w:t>代理日立，代杰，瓦尔</w:t>
      </w:r>
      <w:r>
        <w:rPr>
          <w:color w:val="231F20"/>
          <w:spacing w:val="-8"/>
        </w:rPr>
        <w:t>特， 三菱， 蓝职， 山特， 肯</w:t>
      </w:r>
      <w:r>
        <w:rPr>
          <w:color w:val="231F20"/>
          <w:spacing w:val="-1"/>
        </w:rPr>
        <w:t xml:space="preserve">纳， 东芝， 住友， 伊斯卡， </w:t>
      </w:r>
      <w:r>
        <w:rPr>
          <w:color w:val="231F20"/>
          <w:spacing w:val="11"/>
        </w:rPr>
        <w:t>三高，不二越，京瓷，克洛伊</w:t>
      </w:r>
      <w:r>
        <w:rPr>
          <w:color w:val="231F20"/>
          <w:spacing w:val="8"/>
        </w:rPr>
        <w:t>KORLOY等多种进口品牌原厂刀</w:t>
      </w:r>
      <w:r>
        <w:rPr>
          <w:color w:val="231F20"/>
          <w:spacing w:val="11"/>
        </w:rPr>
        <w:t xml:space="preserve">片及刀杆等。另代理台湾震虎SPEED </w:t>
      </w:r>
      <w:r>
        <w:rPr>
          <w:color w:val="231F20"/>
          <w:spacing w:val="14"/>
        </w:rPr>
        <w:t>TIGER整体铣刀。代理</w:t>
      </w:r>
      <w:r>
        <w:rPr>
          <w:color w:val="231F20"/>
          <w:spacing w:val="7"/>
        </w:rPr>
        <w:t>正河源，AW，BIG，NIKEN等多</w:t>
      </w:r>
      <w:r>
        <w:rPr>
          <w:color w:val="231F20"/>
          <w:spacing w:val="18"/>
        </w:rPr>
        <w:t>品牌刀柄，代理台湾SUS白钢</w:t>
      </w:r>
      <w:r>
        <w:rPr>
          <w:color w:val="231F20"/>
          <w:spacing w:val="14"/>
        </w:rPr>
        <w:t>铣刀，及YAMAWA，OSG等品牌</w:t>
      </w:r>
      <w:r>
        <w:rPr>
          <w:color w:val="231F20"/>
          <w:spacing w:val="11"/>
        </w:rPr>
        <w:t>丝锥，钻头。本公司出售所有数控加工中中心用具：刀柄， 筒夹，铣刀，刀杆，钻头，刀片，丝锥，铰刀，对刀仪，车刀刀杆，车刀刀片，寻边器， 磨刀机，分度盘，镗刀，玉米</w:t>
      </w:r>
      <w:r>
        <w:rPr>
          <w:color w:val="231F20"/>
        </w:rPr>
        <w:t>铣刀，盘刀等……。</w:t>
      </w:r>
    </w:p>
    <w:p>
      <w:pPr>
        <w:pStyle w:val="3"/>
        <w:spacing w:before="2"/>
        <w:ind w:left="0"/>
        <w:jc w:val="left"/>
        <w:rPr>
          <w:sz w:val="17"/>
        </w:rPr>
      </w:pPr>
    </w:p>
    <w:p>
      <w:pPr>
        <w:pStyle w:val="2"/>
      </w:pPr>
      <w:r>
        <w:rPr>
          <w:color w:val="231F20"/>
          <w:u w:val="single" w:color="231F20"/>
        </w:rPr>
        <w:t>长春八方金刚石科技有限公司</w:t>
      </w:r>
    </w:p>
    <w:p>
      <w:pPr>
        <w:pStyle w:val="3"/>
        <w:spacing w:before="5"/>
        <w:ind w:left="0"/>
        <w:jc w:val="left"/>
        <w:rPr>
          <w:sz w:val="22"/>
        </w:rPr>
      </w:pPr>
    </w:p>
    <w:p>
      <w:pPr>
        <w:spacing w:before="0" w:line="225" w:lineRule="auto"/>
        <w:ind w:left="163" w:right="504" w:firstLine="0"/>
        <w:jc w:val="left"/>
        <w:rPr>
          <w:rFonts w:hint="eastAsia" w:ascii="黑体" w:eastAsia="黑体"/>
          <w:sz w:val="20"/>
        </w:rPr>
      </w:pPr>
      <w:r>
        <w:rPr>
          <w:rFonts w:hint="eastAsia" w:ascii="黑体" w:eastAsia="黑体"/>
          <w:color w:val="231F20"/>
          <w:sz w:val="20"/>
        </w:rPr>
        <w:t>电话/传真：0431-85168879 手机：18946588847</w:t>
      </w:r>
    </w:p>
    <w:p>
      <w:pPr>
        <w:spacing w:before="0" w:line="225" w:lineRule="auto"/>
        <w:ind w:left="163" w:right="488" w:firstLine="0"/>
        <w:jc w:val="left"/>
        <w:rPr>
          <w:rFonts w:hint="eastAsia" w:ascii="黑体" w:eastAsia="黑体"/>
          <w:sz w:val="20"/>
        </w:rPr>
      </w:pPr>
      <w:r>
        <w:fldChar w:fldCharType="begin"/>
      </w:r>
      <w:r>
        <w:instrText xml:space="preserve"> HYPERLINK "http://www.cvddiamond.cn/" \h </w:instrText>
      </w:r>
      <w:r>
        <w:fldChar w:fldCharType="separate"/>
      </w:r>
      <w:r>
        <w:rPr>
          <w:rFonts w:hint="eastAsia" w:ascii="黑体" w:eastAsia="黑体"/>
          <w:color w:val="231F20"/>
          <w:sz w:val="20"/>
        </w:rPr>
        <w:t>网址：www.cvddiamond.cn</w:t>
      </w:r>
      <w:r>
        <w:rPr>
          <w:rFonts w:hint="eastAsia" w:ascii="黑体" w:eastAsia="黑体"/>
          <w:color w:val="231F20"/>
          <w:sz w:val="20"/>
        </w:rPr>
        <w:fldChar w:fldCharType="end"/>
      </w:r>
      <w:r>
        <w:rPr>
          <w:rFonts w:hint="eastAsia" w:ascii="黑体" w:eastAsia="黑体"/>
          <w:color w:val="231F20"/>
          <w:sz w:val="20"/>
        </w:rPr>
        <w:t xml:space="preserve"> </w:t>
      </w:r>
      <w:r>
        <w:fldChar w:fldCharType="begin"/>
      </w:r>
      <w:r>
        <w:instrText xml:space="preserve"> HYPERLINK "http://www.八方金刚石.cn/" \h </w:instrText>
      </w:r>
      <w:r>
        <w:fldChar w:fldCharType="separate"/>
      </w:r>
      <w:r>
        <w:rPr>
          <w:rFonts w:hint="eastAsia" w:ascii="黑体" w:eastAsia="黑体"/>
          <w:color w:val="231F20"/>
          <w:sz w:val="20"/>
        </w:rPr>
        <w:t>http://www.八方金刚石.cn</w:t>
      </w:r>
      <w:r>
        <w:rPr>
          <w:rFonts w:hint="eastAsia" w:ascii="黑体" w:eastAsia="黑体"/>
          <w:color w:val="231F20"/>
          <w:sz w:val="20"/>
        </w:rPr>
        <w:fldChar w:fldCharType="end"/>
      </w:r>
    </w:p>
    <w:p>
      <w:pPr>
        <w:pStyle w:val="3"/>
        <w:spacing w:before="4"/>
        <w:ind w:left="0"/>
        <w:jc w:val="left"/>
        <w:rPr>
          <w:rFonts w:ascii="黑体"/>
          <w:sz w:val="18"/>
        </w:rPr>
      </w:pPr>
    </w:p>
    <w:p>
      <w:pPr>
        <w:pStyle w:val="3"/>
        <w:spacing w:before="1"/>
        <w:ind w:left="537"/>
        <w:jc w:val="left"/>
      </w:pPr>
      <w:r>
        <w:rPr>
          <w:color w:val="231F20"/>
        </w:rPr>
        <w:t>长春八方金刚石科技有限</w:t>
      </w:r>
    </w:p>
    <w:p>
      <w:pPr>
        <w:pStyle w:val="3"/>
        <w:spacing w:before="75" w:line="225" w:lineRule="auto"/>
        <w:ind w:right="183"/>
      </w:pPr>
      <w:r>
        <w:br w:type="column"/>
      </w:r>
      <w:r>
        <w:rPr>
          <w:color w:val="231F20"/>
        </w:rPr>
        <w:t>公司位于长春市高新技术产业开发区，以吉林大学超硬材料国家重点实验室为技术依托， 以国家“863”高科技项目、科技部创新基金项目、吉林省科技发展计划项目为支撑，从事新型超硬材料制品的研发与生产；公司拥有精密检测设备和加工设备30余台。发明专利4 项，承担科技部和吉林省科技攻关项目4项。</w:t>
      </w:r>
    </w:p>
    <w:p>
      <w:pPr>
        <w:pStyle w:val="3"/>
        <w:spacing w:line="225" w:lineRule="auto"/>
        <w:ind w:right="184" w:firstLine="374"/>
      </w:pPr>
      <w:r>
        <w:rPr>
          <w:color w:val="231F20"/>
        </w:rPr>
        <w:t>公司拥有精干的研发生产团队，以为广大客户大幅度降低成本，提高生产效率和解决技术难题为己任，创新求实， 追求卓越。</w:t>
      </w:r>
    </w:p>
    <w:p>
      <w:pPr>
        <w:pStyle w:val="3"/>
        <w:spacing w:line="243" w:lineRule="exact"/>
        <w:ind w:left="537"/>
        <w:jc w:val="left"/>
      </w:pPr>
      <w:r>
        <w:rPr>
          <w:color w:val="231F20"/>
        </w:rPr>
        <w:t>主要产品：</w:t>
      </w:r>
    </w:p>
    <w:p>
      <w:pPr>
        <w:pStyle w:val="3"/>
        <w:spacing w:line="225" w:lineRule="auto"/>
        <w:ind w:right="174" w:firstLine="374"/>
      </w:pPr>
      <w:r>
        <w:rPr>
          <w:color w:val="231F20"/>
        </w:rPr>
        <w:t>1、精加工刀具：PCD金刚石刀具，CVD金刚石刀具，立方氮化硼（PCBN）刀具（刀片）。</w:t>
      </w:r>
    </w:p>
    <w:p>
      <w:pPr>
        <w:pStyle w:val="3"/>
        <w:spacing w:line="225" w:lineRule="auto"/>
        <w:ind w:right="190" w:firstLine="374"/>
      </w:pPr>
      <w:r>
        <w:rPr>
          <w:color w:val="231F20"/>
        </w:rPr>
        <w:t>2、砂轮修整工具：砂轮修整器、成型刀、改型刀、金刚笔。</w:t>
      </w:r>
    </w:p>
    <w:p>
      <w:pPr>
        <w:pStyle w:val="3"/>
        <w:spacing w:line="225" w:lineRule="auto"/>
        <w:ind w:right="173" w:firstLine="374"/>
      </w:pPr>
      <w:r>
        <w:rPr>
          <w:color w:val="231F20"/>
        </w:rPr>
        <w:t>3、非标定做各种超硬制品：金刚石打标针头、硬度计压头、测头、异型刀具、石材刻刀等。</w:t>
      </w:r>
    </w:p>
    <w:p>
      <w:pPr>
        <w:pStyle w:val="3"/>
        <w:spacing w:before="2"/>
        <w:ind w:left="0"/>
        <w:jc w:val="left"/>
        <w:rPr>
          <w:sz w:val="17"/>
        </w:rPr>
      </w:pPr>
    </w:p>
    <w:p>
      <w:pPr>
        <w:pStyle w:val="2"/>
        <w:jc w:val="both"/>
      </w:pPr>
      <w:r>
        <w:rPr>
          <w:color w:val="231F20"/>
          <w:u w:val="single" w:color="231F20"/>
        </w:rPr>
        <w:t>天津澳渤空调制造有限公司</w:t>
      </w:r>
    </w:p>
    <w:p>
      <w:pPr>
        <w:pStyle w:val="3"/>
        <w:spacing w:before="5"/>
        <w:ind w:left="0"/>
        <w:jc w:val="left"/>
      </w:pPr>
    </w:p>
    <w:p>
      <w:pPr>
        <w:spacing w:before="0" w:line="248" w:lineRule="exact"/>
        <w:ind w:left="163" w:right="0" w:firstLine="0"/>
        <w:jc w:val="both"/>
        <w:rPr>
          <w:rFonts w:hint="eastAsia" w:ascii="黑体" w:eastAsia="黑体"/>
          <w:sz w:val="20"/>
        </w:rPr>
      </w:pPr>
      <w:r>
        <w:rPr>
          <w:rFonts w:hint="eastAsia" w:ascii="黑体" w:eastAsia="黑体"/>
          <w:color w:val="231F20"/>
          <w:sz w:val="20"/>
        </w:rPr>
        <w:t>联系人： 翟忠国</w:t>
      </w:r>
    </w:p>
    <w:p>
      <w:pPr>
        <w:spacing w:before="0" w:line="240" w:lineRule="exact"/>
        <w:ind w:left="163" w:right="0" w:firstLine="0"/>
        <w:jc w:val="both"/>
        <w:rPr>
          <w:rFonts w:hint="eastAsia" w:ascii="黑体" w:eastAsia="黑体"/>
          <w:sz w:val="20"/>
        </w:rPr>
      </w:pPr>
      <w:r>
        <w:rPr>
          <w:rFonts w:hint="eastAsia" w:ascii="黑体" w:eastAsia="黑体"/>
          <w:color w:val="231F20"/>
          <w:sz w:val="20"/>
        </w:rPr>
        <w:t>联系电话： 022-86378637</w:t>
      </w:r>
    </w:p>
    <w:p>
      <w:pPr>
        <w:spacing w:before="0" w:line="240" w:lineRule="exact"/>
        <w:ind w:left="163" w:right="0" w:firstLine="0"/>
        <w:jc w:val="both"/>
        <w:rPr>
          <w:rFonts w:hint="eastAsia" w:ascii="黑体" w:eastAsia="黑体"/>
          <w:sz w:val="20"/>
        </w:rPr>
      </w:pPr>
      <w:r>
        <w:rPr>
          <w:rFonts w:hint="eastAsia" w:ascii="黑体" w:eastAsia="黑体"/>
          <w:color w:val="231F20"/>
          <w:sz w:val="20"/>
        </w:rPr>
        <w:t>传真： 022-26328338</w:t>
      </w:r>
    </w:p>
    <w:p>
      <w:pPr>
        <w:spacing w:before="0" w:line="248" w:lineRule="exact"/>
        <w:ind w:left="163" w:right="0" w:firstLine="0"/>
        <w:jc w:val="both"/>
        <w:rPr>
          <w:rFonts w:hint="eastAsia" w:ascii="黑体" w:eastAsia="黑体"/>
          <w:sz w:val="20"/>
        </w:rPr>
      </w:pPr>
      <w:r>
        <w:fldChar w:fldCharType="begin"/>
      </w:r>
      <w:r>
        <w:instrText xml:space="preserve"> HYPERLINK "mailto:tj5888@126.com" \h </w:instrText>
      </w:r>
      <w:r>
        <w:fldChar w:fldCharType="separate"/>
      </w:r>
      <w:r>
        <w:rPr>
          <w:rFonts w:hint="eastAsia" w:ascii="黑体" w:eastAsia="黑体"/>
          <w:color w:val="231F20"/>
          <w:sz w:val="20"/>
        </w:rPr>
        <w:t>电子邮件： tj5888@126.com</w:t>
      </w:r>
      <w:r>
        <w:rPr>
          <w:rFonts w:hint="eastAsia" w:ascii="黑体" w:eastAsia="黑体"/>
          <w:color w:val="231F20"/>
          <w:sz w:val="20"/>
        </w:rPr>
        <w:fldChar w:fldCharType="end"/>
      </w:r>
    </w:p>
    <w:p>
      <w:pPr>
        <w:pStyle w:val="3"/>
        <w:spacing w:before="4"/>
        <w:ind w:left="0"/>
        <w:jc w:val="left"/>
        <w:rPr>
          <w:rFonts w:ascii="黑体"/>
          <w:sz w:val="19"/>
        </w:rPr>
      </w:pPr>
    </w:p>
    <w:p>
      <w:pPr>
        <w:pStyle w:val="3"/>
        <w:spacing w:line="225" w:lineRule="auto"/>
        <w:ind w:right="184" w:firstLine="374"/>
      </w:pPr>
      <w:r>
        <w:rPr>
          <w:color w:val="231F20"/>
        </w:rPr>
        <w:t>天津澳渤空调设备厂是专业从事水冷空调研发、生产、</w:t>
      </w:r>
    </w:p>
    <w:p>
      <w:pPr>
        <w:spacing w:after="0" w:line="225" w:lineRule="auto"/>
        <w:sectPr>
          <w:pgSz w:w="7940" w:h="11910"/>
          <w:pgMar w:top="1040" w:right="760" w:bottom="800" w:left="800" w:header="639" w:footer="596" w:gutter="0"/>
          <w:cols w:equalWidth="0" w:num="2">
            <w:col w:w="3071" w:space="75"/>
            <w:col w:w="3234"/>
          </w:cols>
        </w:sectPr>
      </w:pPr>
    </w:p>
    <w:p>
      <w:pPr>
        <w:pStyle w:val="3"/>
        <w:spacing w:before="75" w:line="225" w:lineRule="auto"/>
        <w:ind w:right="43"/>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34" name="直线 3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35"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GltbCjRAQAAkAMAAA4AAAAAAAAAAQAg&#10;AAAAJwEAAGRycy9lMm9Eb2MueG1sUEsFBgAAAAAGAAYAWQEAAGoFAAAAAA==&#10;">
                <v:fill on="f" focussize="0,0"/>
                <v:stroke weight="1pt" color="#231F20" joinstyle="round"/>
                <v:imagedata o:title=""/>
                <o:lock v:ext="edit" aspectratio="f"/>
              </v:line>
            </w:pict>
          </mc:Fallback>
        </mc:AlternateContent>
      </w:r>
      <w:r>
        <w:rPr>
          <w:color w:val="231F20"/>
        </w:rPr>
        <w:t>销售的高科技中外合作企业； 公司凭借雄厚的资金实力、先进的管理模式，运用澳大利亚先进的水冷空调制造核心技术，在引进瑞典专利技术的高效蒸发过滤网与澳大利亚机翼专家设计的轴流及离心风机技术的基础上，研制出高品质、低耗能、环保型的“澳渤”系列蒸发水冷空调，公司一贯秉承世界先进技术理念和精湛的生产技术， 不断改进生产工艺，同时采用电脑全自动产品检测系统，严格执行ISO9001： 2000质量管理体系标准，自主研发了近十几款具有国际品质的“澳渤”蒸发水冷空调系列产品，体现了公司整体研发能力在国内同行业中的领先地位。</w:t>
      </w:r>
    </w:p>
    <w:p>
      <w:pPr>
        <w:pStyle w:val="3"/>
        <w:spacing w:line="230" w:lineRule="exact"/>
        <w:ind w:left="538"/>
        <w:jc w:val="left"/>
      </w:pPr>
      <w:r>
        <w:rPr>
          <w:color w:val="231F20"/>
        </w:rPr>
        <w:t>我公司专业提供取暖器销</w:t>
      </w:r>
    </w:p>
    <w:p>
      <w:pPr>
        <w:pStyle w:val="3"/>
        <w:spacing w:before="4" w:line="225" w:lineRule="auto"/>
        <w:ind w:right="43"/>
      </w:pPr>
      <w:r>
        <w:rPr>
          <w:color w:val="231F20"/>
        </w:rPr>
        <w:t>售租赁服务，产品服务涉及庭院式取暖器、户外取暖器、伞状取暖器、户外火炉、室外火炉、户外取暖炉、燃气取暖炉、酒店花园取暖器、别墅取暖器、户外活动取暖器、户外活动取暖火炉、室外活动取暖炉、户外取暖器厂家、户外取暖器批发、户外取暖器销售、户外取暖器租赁、大型展会户外取暖器、大型活动户外取暖器、移动式取暖器、户外艺术取暖器、灯型取暖器、天然气取暖器销售租赁，专一产品、专注服务。</w:t>
      </w:r>
    </w:p>
    <w:p>
      <w:pPr>
        <w:pStyle w:val="2"/>
        <w:spacing w:before="59"/>
      </w:pPr>
      <w:r>
        <w:br w:type="column"/>
      </w:r>
      <w:r>
        <w:rPr>
          <w:color w:val="231F20"/>
          <w:u w:val="single" w:color="231F20"/>
        </w:rPr>
        <w:t>哈尔滨鑫航机电设备有限公司</w:t>
      </w:r>
    </w:p>
    <w:p>
      <w:pPr>
        <w:pStyle w:val="3"/>
        <w:spacing w:before="4"/>
        <w:ind w:left="0"/>
        <w:jc w:val="left"/>
        <w:rPr>
          <w:sz w:val="22"/>
        </w:rPr>
      </w:pPr>
    </w:p>
    <w:p>
      <w:pPr>
        <w:spacing w:before="1" w:line="225" w:lineRule="auto"/>
        <w:ind w:left="763" w:right="264" w:hanging="600"/>
        <w:jc w:val="left"/>
        <w:rPr>
          <w:rFonts w:hint="eastAsia" w:ascii="黑体" w:eastAsia="黑体"/>
          <w:sz w:val="20"/>
        </w:rPr>
      </w:pPr>
      <w:r>
        <w:rPr>
          <w:rFonts w:hint="eastAsia" w:ascii="黑体" w:eastAsia="黑体"/>
          <w:color w:val="231F20"/>
          <w:sz w:val="20"/>
        </w:rPr>
        <w:t>地址：哈尔滨市道里区经纬十道街62号</w:t>
      </w:r>
    </w:p>
    <w:p>
      <w:pPr>
        <w:spacing w:before="0" w:line="225" w:lineRule="auto"/>
        <w:ind w:left="163" w:right="1164" w:firstLine="0"/>
        <w:jc w:val="left"/>
        <w:rPr>
          <w:rFonts w:hint="eastAsia" w:ascii="黑体" w:eastAsia="黑体"/>
          <w:sz w:val="20"/>
        </w:rPr>
      </w:pPr>
      <w:r>
        <w:rPr>
          <w:rFonts w:hint="eastAsia" w:ascii="黑体" w:eastAsia="黑体"/>
          <w:color w:val="231F20"/>
          <w:spacing w:val="-1"/>
          <w:sz w:val="20"/>
        </w:rPr>
        <w:t>电话</w:t>
      </w:r>
      <w:r>
        <w:rPr>
          <w:rFonts w:hint="eastAsia" w:ascii="黑体" w:eastAsia="黑体"/>
          <w:color w:val="231F20"/>
          <w:sz w:val="20"/>
        </w:rPr>
        <w:t xml:space="preserve">：0451-83063052 </w:t>
      </w:r>
      <w:r>
        <w:rPr>
          <w:rFonts w:hint="eastAsia" w:ascii="黑体" w:eastAsia="黑体"/>
          <w:color w:val="231F20"/>
          <w:spacing w:val="-2"/>
          <w:sz w:val="20"/>
        </w:rPr>
        <w:t>传真</w:t>
      </w:r>
      <w:r>
        <w:rPr>
          <w:rFonts w:hint="eastAsia" w:ascii="黑体" w:eastAsia="黑体"/>
          <w:color w:val="231F20"/>
          <w:spacing w:val="-1"/>
          <w:sz w:val="20"/>
        </w:rPr>
        <w:t>：0451-84277424</w:t>
      </w:r>
    </w:p>
    <w:p>
      <w:pPr>
        <w:spacing w:before="0" w:line="234" w:lineRule="exact"/>
        <w:ind w:left="163" w:right="0" w:firstLine="0"/>
        <w:jc w:val="left"/>
        <w:rPr>
          <w:rFonts w:hint="eastAsia" w:ascii="黑体" w:eastAsia="黑体"/>
          <w:sz w:val="20"/>
        </w:rPr>
      </w:pPr>
      <w:r>
        <w:fldChar w:fldCharType="begin"/>
      </w:r>
      <w:r>
        <w:instrText xml:space="preserve"> HYPERLINK "http://www.hrbdbj.cn/" \h </w:instrText>
      </w:r>
      <w:r>
        <w:fldChar w:fldCharType="separate"/>
      </w:r>
      <w:r>
        <w:rPr>
          <w:rFonts w:hint="eastAsia" w:ascii="黑体" w:eastAsia="黑体"/>
          <w:color w:val="231F20"/>
          <w:sz w:val="20"/>
        </w:rPr>
        <w:t>网址：www.hrbdbj.cn</w:t>
      </w:r>
      <w:r>
        <w:rPr>
          <w:rFonts w:hint="eastAsia" w:ascii="黑体" w:eastAsia="黑体"/>
          <w:color w:val="231F20"/>
          <w:sz w:val="20"/>
        </w:rPr>
        <w:fldChar w:fldCharType="end"/>
      </w:r>
    </w:p>
    <w:p>
      <w:pPr>
        <w:spacing w:before="0" w:line="248" w:lineRule="exact"/>
        <w:ind w:left="163" w:right="0" w:firstLine="0"/>
        <w:jc w:val="left"/>
        <w:rPr>
          <w:rFonts w:ascii="黑体"/>
          <w:sz w:val="20"/>
        </w:rPr>
      </w:pPr>
      <w:r>
        <w:fldChar w:fldCharType="begin"/>
      </w:r>
      <w:r>
        <w:instrText xml:space="preserve"> HYPERLINK "mailto:xinhang1000@126.com" \h </w:instrText>
      </w:r>
      <w:r>
        <w:fldChar w:fldCharType="separate"/>
      </w:r>
      <w:r>
        <w:rPr>
          <w:rFonts w:ascii="黑体"/>
          <w:color w:val="231F20"/>
          <w:sz w:val="20"/>
        </w:rPr>
        <w:t>E-mail:xinhang1000@126.com</w:t>
      </w:r>
      <w:r>
        <w:rPr>
          <w:rFonts w:ascii="黑体"/>
          <w:color w:val="231F20"/>
          <w:sz w:val="20"/>
        </w:rPr>
        <w:fldChar w:fldCharType="end"/>
      </w:r>
    </w:p>
    <w:p>
      <w:pPr>
        <w:pStyle w:val="3"/>
        <w:spacing w:before="2"/>
        <w:ind w:left="0"/>
        <w:jc w:val="left"/>
        <w:rPr>
          <w:rFonts w:ascii="黑体"/>
          <w:sz w:val="18"/>
        </w:rPr>
      </w:pPr>
    </w:p>
    <w:p>
      <w:pPr>
        <w:pStyle w:val="3"/>
        <w:spacing w:line="225" w:lineRule="auto"/>
        <w:ind w:right="184" w:firstLine="374"/>
      </w:pPr>
      <w:r>
        <w:rPr>
          <w:color w:val="231F20"/>
        </w:rPr>
        <w:t>哈尔滨鑫航机电设备有限公司，是一家集科研，生产。销售于一体的高科技企业。公司主要以标记设备为主。如： 工业气动打标机， 金属电化学打标机，激光打标记，喷码机，手写电刻笔等，本公司设备高，中，低档一应俱全。用户可根据生产需要随意选择。本公司产品广泛应用于机械， 五金工具，医疗器械，仪器仪表，汽车，摩托车，航空等领域。</w:t>
      </w:r>
    </w:p>
    <w:p>
      <w:pPr>
        <w:pStyle w:val="3"/>
        <w:spacing w:line="225" w:lineRule="auto"/>
        <w:ind w:right="184" w:firstLine="374"/>
      </w:pPr>
      <w:r>
        <w:rPr>
          <w:color w:val="231F20"/>
        </w:rPr>
        <w:t>本公司成立于1999年，经过全体员工的不懈努力，已先后在北京，深圳等地开设了分公司， 在全国大城市设有销售网点，产品已远销韩国，日本，马来西亚，台湾等周边国家和地区。    我们时刻关注每一位用户的需求，紧紧赶超当今最新技术，以客户需求作为产品的设计主导思想，不断改进，创新，能及时为用户提供可靠的技术服务，更为鑫航的发展创造条件。    我公司在广大用户的支持和信赖下， 在全体员工的共同努力下，秉承“做一流产品，创一</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5" w:line="225" w:lineRule="auto"/>
        <w:ind w:right="43"/>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35" name="直线 36"/>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36"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K5KV7XRAQAAkAMAAA4AAAAAAAAAAQAg&#10;AAAAJwEAAGRycy9lMm9Eb2MueG1sUEsFBgAAAAAGAAYAWQEAAGoFAAAAAA==&#10;">
                <v:fill on="f" focussize="0,0"/>
                <v:stroke weight="1pt" color="#231F20" joinstyle="round"/>
                <v:imagedata o:title=""/>
                <o:lock v:ext="edit" aspectratio="f"/>
              </v:line>
            </w:pict>
          </mc:Fallback>
        </mc:AlternateContent>
      </w:r>
      <w:r>
        <w:rPr>
          <w:color w:val="231F20"/>
        </w:rPr>
        <w:t>流服务，塑一流品牌”的企业宗旨，本着“敬业，创新，协作，奉献”的企业精神。利用高新技术不断开拓进取，以较快的速度开发高品质的产品， 以此回报广大用户的支持和厚爱。</w:t>
      </w:r>
    </w:p>
    <w:p>
      <w:pPr>
        <w:pStyle w:val="3"/>
        <w:spacing w:before="11"/>
        <w:ind w:left="0"/>
        <w:jc w:val="left"/>
        <w:rPr>
          <w:sz w:val="17"/>
        </w:rPr>
      </w:pPr>
    </w:p>
    <w:p>
      <w:pPr>
        <w:pStyle w:val="2"/>
        <w:spacing w:before="1"/>
      </w:pPr>
      <w:r>
        <w:rPr>
          <w:color w:val="231F20"/>
          <w:w w:val="90"/>
          <w:u w:val="single" w:color="231F20"/>
        </w:rPr>
        <w:t>长春一汽宏鼎汽车股份有限公司</w:t>
      </w:r>
    </w:p>
    <w:p>
      <w:pPr>
        <w:pStyle w:val="3"/>
        <w:spacing w:before="5"/>
        <w:ind w:left="0"/>
        <w:jc w:val="left"/>
      </w:pPr>
    </w:p>
    <w:p>
      <w:pPr>
        <w:spacing w:before="0" w:line="225" w:lineRule="auto"/>
        <w:ind w:left="163" w:right="518" w:firstLine="0"/>
        <w:jc w:val="left"/>
        <w:rPr>
          <w:rFonts w:hint="eastAsia" w:ascii="黑体" w:eastAsia="黑体"/>
          <w:sz w:val="20"/>
        </w:rPr>
      </w:pPr>
      <w:r>
        <w:rPr>
          <w:rFonts w:hint="eastAsia" w:ascii="黑体" w:eastAsia="黑体"/>
          <w:color w:val="231F20"/>
          <w:sz w:val="20"/>
        </w:rPr>
        <w:t>长春市宽城区青年路3458号电话：0431-85805159</w:t>
      </w:r>
    </w:p>
    <w:p>
      <w:pPr>
        <w:spacing w:before="0" w:line="225" w:lineRule="auto"/>
        <w:ind w:left="163" w:right="1118" w:firstLine="0"/>
        <w:jc w:val="left"/>
        <w:rPr>
          <w:rFonts w:hint="eastAsia" w:ascii="黑体" w:eastAsia="黑体"/>
          <w:sz w:val="20"/>
        </w:rPr>
      </w:pPr>
      <w:r>
        <w:rPr>
          <w:rFonts w:hint="eastAsia" w:ascii="黑体" w:eastAsia="黑体"/>
          <w:color w:val="231F20"/>
          <w:sz w:val="20"/>
        </w:rPr>
        <w:t>传真:0431-85805123 邮编:130052</w:t>
      </w:r>
    </w:p>
    <w:p>
      <w:pPr>
        <w:spacing w:before="0" w:line="225" w:lineRule="auto"/>
        <w:ind w:left="163" w:right="918" w:firstLine="0"/>
        <w:jc w:val="left"/>
        <w:rPr>
          <w:rFonts w:hint="eastAsia" w:ascii="黑体" w:eastAsia="黑体"/>
          <w:sz w:val="20"/>
        </w:rPr>
      </w:pPr>
      <w:r>
        <w:fldChar w:fldCharType="begin"/>
      </w:r>
      <w:r>
        <w:instrText xml:space="preserve"> HYPERLINK "mailto:675478@qq.com" \h </w:instrText>
      </w:r>
      <w:r>
        <w:fldChar w:fldCharType="separate"/>
      </w:r>
      <w:r>
        <w:rPr>
          <w:rFonts w:hint="eastAsia" w:ascii="黑体" w:eastAsia="黑体"/>
          <w:color w:val="231F20"/>
          <w:sz w:val="20"/>
        </w:rPr>
        <w:t xml:space="preserve">E-mail:675478@qq.com </w:t>
      </w:r>
      <w:r>
        <w:rPr>
          <w:rFonts w:hint="eastAsia" w:ascii="黑体" w:eastAsia="黑体"/>
          <w:color w:val="231F20"/>
          <w:sz w:val="20"/>
        </w:rPr>
        <w:fldChar w:fldCharType="end"/>
      </w:r>
      <w:r>
        <w:fldChar w:fldCharType="begin"/>
      </w:r>
      <w:r>
        <w:instrText xml:space="preserve"> HYPERLINK "http://www.hondim.cn/" \h </w:instrText>
      </w:r>
      <w:r>
        <w:fldChar w:fldCharType="separate"/>
      </w:r>
      <w:r>
        <w:rPr>
          <w:rFonts w:hint="eastAsia" w:ascii="黑体" w:eastAsia="黑体"/>
          <w:color w:val="231F20"/>
          <w:sz w:val="20"/>
        </w:rPr>
        <w:t>网址:www.hondim.cn</w:t>
      </w:r>
      <w:r>
        <w:rPr>
          <w:rFonts w:hint="eastAsia" w:ascii="黑体" w:eastAsia="黑体"/>
          <w:color w:val="231F20"/>
          <w:sz w:val="20"/>
        </w:rPr>
        <w:fldChar w:fldCharType="end"/>
      </w:r>
    </w:p>
    <w:p>
      <w:pPr>
        <w:pStyle w:val="3"/>
        <w:spacing w:before="3"/>
        <w:ind w:left="0"/>
        <w:jc w:val="left"/>
        <w:rPr>
          <w:rFonts w:ascii="黑体"/>
          <w:sz w:val="19"/>
        </w:rPr>
      </w:pPr>
    </w:p>
    <w:p>
      <w:pPr>
        <w:pStyle w:val="3"/>
        <w:spacing w:line="225" w:lineRule="auto"/>
        <w:ind w:right="38" w:firstLine="374"/>
      </w:pPr>
      <w:r>
        <w:rPr>
          <w:color w:val="231F20"/>
        </w:rPr>
        <w:t>长春一汽宏鼎汽车股份有限公司始于2008年10月26日， 是一汽集团公司一家改制企业。前身是长春一汽装备技术开发制造有限公司，属技术密集型企业。产品覆盖汽车装备，机加生产，汽车零件和标识标牌等系列。多年来为国内外汽车行业提供了大量精良设备，到目前为止共设计制造组合机床、非标设备近千台，加工自动线近百条。</w:t>
      </w:r>
    </w:p>
    <w:p>
      <w:pPr>
        <w:pStyle w:val="3"/>
        <w:spacing w:before="7"/>
        <w:ind w:left="0"/>
        <w:jc w:val="left"/>
        <w:rPr>
          <w:sz w:val="17"/>
        </w:rPr>
      </w:pPr>
    </w:p>
    <w:p>
      <w:pPr>
        <w:pStyle w:val="2"/>
      </w:pPr>
      <w:r>
        <w:rPr>
          <w:color w:val="231F20"/>
          <w:u w:val="single" w:color="231F20"/>
        </w:rPr>
        <w:t>长春三元经贸有限公司</w:t>
      </w:r>
    </w:p>
    <w:p>
      <w:pPr>
        <w:pStyle w:val="3"/>
        <w:spacing w:before="1"/>
        <w:ind w:left="0"/>
        <w:jc w:val="left"/>
        <w:rPr>
          <w:sz w:val="26"/>
        </w:rPr>
      </w:pPr>
    </w:p>
    <w:p>
      <w:pPr>
        <w:spacing w:before="1" w:line="225" w:lineRule="auto"/>
        <w:ind w:left="763" w:right="218" w:hanging="600"/>
        <w:jc w:val="left"/>
        <w:rPr>
          <w:rFonts w:hint="eastAsia" w:ascii="黑体" w:eastAsia="黑体"/>
          <w:sz w:val="20"/>
        </w:rPr>
      </w:pPr>
      <w:r>
        <w:rPr>
          <w:rFonts w:hint="eastAsia" w:ascii="黑体" w:eastAsia="黑体"/>
          <w:color w:val="231F20"/>
          <w:sz w:val="20"/>
        </w:rPr>
        <w:t>地址：长春市临河街108号生资市场12-16号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邮编：130031</w:t>
      </w:r>
    </w:p>
    <w:p>
      <w:pPr>
        <w:spacing w:before="4" w:line="225" w:lineRule="auto"/>
        <w:ind w:left="163" w:right="1018" w:firstLine="0"/>
        <w:jc w:val="left"/>
        <w:rPr>
          <w:rFonts w:hint="eastAsia" w:ascii="黑体" w:eastAsia="黑体"/>
          <w:sz w:val="20"/>
        </w:rPr>
      </w:pPr>
      <w:r>
        <w:rPr>
          <w:rFonts w:hint="eastAsia" w:ascii="黑体" w:eastAsia="黑体"/>
          <w:color w:val="231F20"/>
          <w:sz w:val="20"/>
        </w:rPr>
        <w:t>电话：0431-85875313 传真：0431-84639468</w:t>
      </w:r>
    </w:p>
    <w:p>
      <w:pPr>
        <w:pStyle w:val="3"/>
        <w:spacing w:before="75" w:line="225" w:lineRule="auto"/>
        <w:ind w:left="537" w:right="194"/>
        <w:jc w:val="left"/>
      </w:pPr>
      <w:r>
        <w:br w:type="column"/>
      </w:r>
      <w:r>
        <w:rPr>
          <w:color w:val="231F20"/>
        </w:rPr>
        <w:t xml:space="preserve">专业提供：             </w:t>
      </w:r>
      <w:r>
        <w:rPr>
          <w:color w:val="231F20"/>
          <w:spacing w:val="6"/>
        </w:rPr>
        <w:t>1、中频、超高频、高频、</w:t>
      </w:r>
    </w:p>
    <w:p>
      <w:pPr>
        <w:pStyle w:val="3"/>
        <w:spacing w:line="246" w:lineRule="exact"/>
        <w:jc w:val="left"/>
      </w:pPr>
      <w:r>
        <w:rPr>
          <w:color w:val="231F20"/>
          <w:spacing w:val="28"/>
        </w:rPr>
        <w:t>手提式高频感应加热设备。</w:t>
      </w:r>
    </w:p>
    <w:p>
      <w:pPr>
        <w:pStyle w:val="3"/>
        <w:spacing w:before="4" w:line="225" w:lineRule="auto"/>
        <w:ind w:right="200"/>
        <w:jc w:val="left"/>
      </w:pPr>
      <w:r>
        <w:rPr>
          <w:color w:val="231F20"/>
        </w:rPr>
        <w:t>（熔炼/透烧热锻、烧结、热处理、钎焊等）</w:t>
      </w:r>
    </w:p>
    <w:p>
      <w:pPr>
        <w:pStyle w:val="3"/>
        <w:spacing w:line="225" w:lineRule="auto"/>
        <w:ind w:right="194" w:firstLine="374"/>
        <w:jc w:val="left"/>
      </w:pPr>
      <w:r>
        <w:rPr>
          <w:color w:val="231F20"/>
        </w:rPr>
        <w:t>2、设计制造感应加热设备所需工具、非标设备。</w:t>
      </w:r>
    </w:p>
    <w:p>
      <w:pPr>
        <w:pStyle w:val="3"/>
        <w:spacing w:line="246" w:lineRule="exact"/>
        <w:ind w:left="537"/>
        <w:jc w:val="left"/>
      </w:pPr>
      <w:r>
        <w:rPr>
          <w:color w:val="231F20"/>
        </w:rPr>
        <w:t>3、设计制造感应器。</w:t>
      </w:r>
    </w:p>
    <w:p>
      <w:pPr>
        <w:pStyle w:val="3"/>
        <w:spacing w:line="252" w:lineRule="exact"/>
        <w:ind w:left="537"/>
        <w:jc w:val="left"/>
      </w:pPr>
      <w:r>
        <w:rPr>
          <w:color w:val="231F20"/>
        </w:rPr>
        <w:t>4、加热设备所需水冷系统</w:t>
      </w:r>
    </w:p>
    <w:p>
      <w:pPr>
        <w:pStyle w:val="3"/>
        <w:spacing w:before="2" w:line="225" w:lineRule="auto"/>
        <w:ind w:right="194" w:firstLine="374"/>
        <w:jc w:val="left"/>
      </w:pPr>
      <w:r>
        <w:rPr>
          <w:color w:val="231F20"/>
          <w:spacing w:val="6"/>
        </w:rPr>
        <w:t>5、金刚砂、棕刚砂、白刚</w:t>
      </w:r>
      <w:r>
        <w:rPr>
          <w:color w:val="231F20"/>
        </w:rPr>
        <w:t>玉、黑绿碳化硅（16#-W45#）</w:t>
      </w:r>
    </w:p>
    <w:p>
      <w:pPr>
        <w:pStyle w:val="3"/>
        <w:spacing w:line="225" w:lineRule="auto"/>
        <w:ind w:right="194" w:firstLine="374"/>
        <w:jc w:val="left"/>
      </w:pPr>
      <w:r>
        <w:rPr>
          <w:color w:val="231F20"/>
        </w:rPr>
        <w:t>6、钢砂、钢丸、中高频导磁体（粉）</w:t>
      </w:r>
    </w:p>
    <w:p>
      <w:pPr>
        <w:pStyle w:val="3"/>
        <w:spacing w:line="246" w:lineRule="exact"/>
        <w:ind w:left="537"/>
        <w:jc w:val="left"/>
      </w:pPr>
      <w:r>
        <w:rPr>
          <w:color w:val="231F20"/>
        </w:rPr>
        <w:t>公司代理：</w:t>
      </w:r>
    </w:p>
    <w:p>
      <w:pPr>
        <w:pStyle w:val="3"/>
        <w:spacing w:before="2" w:line="225" w:lineRule="auto"/>
        <w:ind w:right="184" w:firstLine="374"/>
        <w:jc w:val="left"/>
      </w:pPr>
      <w:r>
        <w:rPr>
          <w:color w:val="231F20"/>
        </w:rPr>
        <w:t>广东东莞高频电子设备有限公司</w:t>
      </w:r>
    </w:p>
    <w:p>
      <w:pPr>
        <w:pStyle w:val="3"/>
        <w:spacing w:line="246" w:lineRule="exact"/>
        <w:ind w:left="537"/>
        <w:jc w:val="left"/>
      </w:pPr>
      <w:r>
        <w:rPr>
          <w:color w:val="231F20"/>
        </w:rPr>
        <w:t>成都多林电器有限责任公</w:t>
      </w:r>
    </w:p>
    <w:p>
      <w:pPr>
        <w:pStyle w:val="3"/>
        <w:spacing w:line="252" w:lineRule="exact"/>
        <w:jc w:val="left"/>
      </w:pPr>
      <w:r>
        <w:rPr>
          <w:color w:val="231F20"/>
        </w:rPr>
        <w:t>司</w:t>
      </w:r>
    </w:p>
    <w:p>
      <w:pPr>
        <w:pStyle w:val="3"/>
        <w:spacing w:before="4" w:line="225" w:lineRule="auto"/>
        <w:ind w:right="184" w:firstLine="374"/>
        <w:jc w:val="left"/>
      </w:pPr>
      <w:r>
        <w:rPr>
          <w:color w:val="231F20"/>
        </w:rPr>
        <w:t>广东佛山宇飞高中频设备厂等知名企业产品</w:t>
      </w:r>
    </w:p>
    <w:p>
      <w:pPr>
        <w:pStyle w:val="3"/>
        <w:spacing w:before="4"/>
        <w:ind w:left="0"/>
        <w:jc w:val="left"/>
        <w:rPr>
          <w:sz w:val="18"/>
        </w:rPr>
      </w:pPr>
    </w:p>
    <w:p>
      <w:pPr>
        <w:pStyle w:val="2"/>
      </w:pPr>
      <w:r>
        <w:rPr>
          <w:color w:val="231F20"/>
          <w:w w:val="95"/>
          <w:u w:val="single" w:color="231F20"/>
        </w:rPr>
        <w:t>长春市乐尚自动化设备有限公司</w:t>
      </w:r>
    </w:p>
    <w:p>
      <w:pPr>
        <w:pStyle w:val="3"/>
        <w:spacing w:before="1"/>
        <w:ind w:left="0"/>
        <w:jc w:val="left"/>
        <w:rPr>
          <w:sz w:val="26"/>
        </w:rPr>
      </w:pPr>
    </w:p>
    <w:p>
      <w:pPr>
        <w:spacing w:before="1" w:line="225" w:lineRule="auto"/>
        <w:ind w:left="763" w:right="464" w:hanging="600"/>
        <w:jc w:val="left"/>
        <w:rPr>
          <w:rFonts w:hint="eastAsia" w:ascii="黑体" w:eastAsia="黑体"/>
          <w:sz w:val="20"/>
        </w:rPr>
      </w:pPr>
      <w:r>
        <w:rPr>
          <w:rFonts w:hint="eastAsia" w:ascii="黑体" w:eastAsia="黑体"/>
          <w:color w:val="231F20"/>
          <w:sz w:val="20"/>
        </w:rPr>
        <w:t>地址：长春市南关区西四道街158号</w:t>
      </w:r>
    </w:p>
    <w:p>
      <w:pPr>
        <w:spacing w:before="0" w:line="225" w:lineRule="auto"/>
        <w:ind w:left="163" w:right="1164" w:firstLine="0"/>
        <w:jc w:val="left"/>
        <w:rPr>
          <w:rFonts w:hint="eastAsia" w:ascii="黑体" w:eastAsia="黑体"/>
          <w:sz w:val="20"/>
        </w:rPr>
      </w:pPr>
      <w:r>
        <w:rPr>
          <w:rFonts w:hint="eastAsia" w:ascii="黑体" w:eastAsia="黑体"/>
          <w:color w:val="231F20"/>
          <w:sz w:val="20"/>
        </w:rPr>
        <w:t>电话：0431-82760979 传真：0431-82760936</w:t>
      </w:r>
    </w:p>
    <w:p>
      <w:pPr>
        <w:pStyle w:val="3"/>
        <w:spacing w:before="4"/>
        <w:ind w:left="0"/>
        <w:jc w:val="left"/>
        <w:rPr>
          <w:rFonts w:ascii="黑体"/>
          <w:sz w:val="18"/>
        </w:rPr>
      </w:pPr>
    </w:p>
    <w:p>
      <w:pPr>
        <w:pStyle w:val="3"/>
        <w:spacing w:before="1" w:line="225" w:lineRule="auto"/>
        <w:ind w:right="184" w:firstLine="374"/>
      </w:pPr>
      <w:r>
        <w:rPr>
          <w:color w:val="231F20"/>
        </w:rPr>
        <w:t>长春市乐尚自动化设备有限公司是星辰激光和德国EBS 喷码机的吉林省总代理。同时我们也是自动化领域的专家。经营项目有：激光打标机、激光切割机、激光焊接机、喷码机、气动打标机等标记设备。依托成熟的供应链体系、专业背景及资本后盾，我们的标记设备一直处于国内标记行业的</w:t>
      </w:r>
    </w:p>
    <w:p>
      <w:pPr>
        <w:spacing w:after="0" w:line="225" w:lineRule="auto"/>
        <w:sectPr>
          <w:pgSz w:w="7940" w:h="11910"/>
          <w:pgMar w:top="1040" w:right="760" w:bottom="800" w:left="800" w:header="639" w:footer="596" w:gutter="0"/>
          <w:cols w:equalWidth="0" w:num="2">
            <w:col w:w="3085" w:space="62"/>
            <w:col w:w="3233"/>
          </w:cols>
        </w:sectPr>
      </w:pPr>
    </w:p>
    <w:p>
      <w:pPr>
        <w:pStyle w:val="3"/>
        <w:spacing w:before="75" w:line="225" w:lineRule="auto"/>
        <w:ind w:right="30"/>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36" name="直线 37"/>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37"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I27eXrRAQAAkAMAAA4AAAAAAAAAAQAg&#10;AAAAJwEAAGRycy9lMm9Eb2MueG1sUEsFBgAAAAAGAAYAWQEAAGoFAAAAAA==&#10;">
                <v:fill on="f" focussize="0,0"/>
                <v:stroke weight="1pt" color="#231F20" joinstyle="round"/>
                <v:imagedata o:title=""/>
                <o:lock v:ext="edit" aspectratio="f"/>
              </v:line>
            </w:pict>
          </mc:Fallback>
        </mc:AlternateContent>
      </w:r>
      <w:r>
        <w:rPr>
          <w:color w:val="231F20"/>
        </w:rPr>
        <w:t>领先地位。其中YAG灯泵激光打标机无可争议的是行内第一， 在深度打标技术及稳定性方面遥遥领先。2010年我们又研制成功3D激光雕刻机，并已推广到市场，真正的做到了国内独一无二，而且在国际上也有很大优势。</w:t>
      </w:r>
    </w:p>
    <w:p>
      <w:pPr>
        <w:pStyle w:val="3"/>
        <w:spacing w:line="225" w:lineRule="auto"/>
        <w:ind w:firstLine="374"/>
      </w:pPr>
      <w:r>
        <w:rPr>
          <w:color w:val="231F20"/>
        </w:rPr>
        <w:t>我们依靠强大的技术能力，在不断开发和制造新颖可靠的产品，以满足每一个用户的需要。除了高质量的产品以外，训练有素的销售队伍还提供全方位的服务：从解决问题和技术支持一直到对用户的要求做出快速反应。乐尚一心致力于支持广大用户，并协助他们成为其行业中的佼佼者。</w:t>
      </w:r>
    </w:p>
    <w:p>
      <w:pPr>
        <w:pStyle w:val="3"/>
        <w:spacing w:line="225" w:lineRule="auto"/>
        <w:ind w:right="24" w:firstLine="374"/>
      </w:pPr>
      <w:r>
        <w:rPr>
          <w:color w:val="231F20"/>
        </w:rPr>
        <w:t>古人云：善人者，人亦善之。我们将一如既往注重客户及合作伙伴的感受， 稳健务实，执着于服务与品质，与尊敬的客户、合作伙伴及员工共赢。</w:t>
      </w:r>
    </w:p>
    <w:p>
      <w:pPr>
        <w:pStyle w:val="3"/>
        <w:spacing w:before="9"/>
        <w:ind w:left="0"/>
        <w:jc w:val="left"/>
        <w:rPr>
          <w:sz w:val="16"/>
        </w:rPr>
      </w:pPr>
    </w:p>
    <w:p>
      <w:pPr>
        <w:pStyle w:val="2"/>
        <w:spacing w:line="254" w:lineRule="auto"/>
        <w:ind w:right="41"/>
        <w:jc w:val="both"/>
      </w:pPr>
      <w:r>
        <w:rPr>
          <w:color w:val="231F20"/>
          <w:u w:val="single" w:color="231F20"/>
        </w:rPr>
        <w:t>辽宁省鞍山市唯特陆腾机电研发中心</w:t>
      </w:r>
    </w:p>
    <w:p>
      <w:pPr>
        <w:pStyle w:val="3"/>
        <w:spacing w:before="1"/>
        <w:ind w:left="0"/>
        <w:jc w:val="left"/>
      </w:pPr>
    </w:p>
    <w:p>
      <w:pPr>
        <w:spacing w:before="1" w:line="225" w:lineRule="auto"/>
        <w:ind w:left="763" w:right="304" w:hanging="600"/>
        <w:jc w:val="left"/>
        <w:rPr>
          <w:rFonts w:hint="eastAsia" w:ascii="黑体" w:eastAsia="黑体"/>
          <w:sz w:val="20"/>
        </w:rPr>
      </w:pPr>
      <w:r>
        <w:rPr>
          <w:rFonts w:hint="eastAsia" w:ascii="黑体" w:eastAsia="黑体"/>
          <w:color w:val="231F20"/>
          <w:spacing w:val="-2"/>
          <w:sz w:val="20"/>
        </w:rPr>
        <w:t>地址：辽宁省鞍山市阪芙小镇</w:t>
      </w:r>
      <w:r>
        <w:rPr>
          <w:rFonts w:hint="eastAsia" w:ascii="黑体" w:eastAsia="黑体"/>
          <w:color w:val="231F20"/>
          <w:sz w:val="20"/>
        </w:rPr>
        <w:t>808楼1012室</w:t>
      </w:r>
    </w:p>
    <w:p>
      <w:pPr>
        <w:spacing w:before="0" w:line="225" w:lineRule="auto"/>
        <w:ind w:left="163" w:right="1104" w:firstLine="0"/>
        <w:jc w:val="left"/>
        <w:rPr>
          <w:rFonts w:hint="eastAsia" w:ascii="黑体" w:eastAsia="黑体"/>
          <w:sz w:val="20"/>
        </w:rPr>
      </w:pPr>
      <w:r>
        <w:rPr>
          <w:rFonts w:hint="eastAsia" w:ascii="黑体" w:eastAsia="黑体"/>
          <w:color w:val="231F20"/>
          <w:sz w:val="20"/>
        </w:rPr>
        <w:t>电话</w:t>
      </w:r>
      <w:r>
        <w:rPr>
          <w:rFonts w:hint="eastAsia" w:ascii="黑体" w:eastAsia="黑体"/>
          <w:color w:val="231F20"/>
          <w:spacing w:val="-2"/>
          <w:sz w:val="20"/>
        </w:rPr>
        <w:t xml:space="preserve">：0412-6570629 </w:t>
      </w:r>
      <w:r>
        <w:rPr>
          <w:rFonts w:hint="eastAsia" w:ascii="黑体" w:eastAsia="黑体"/>
          <w:color w:val="231F20"/>
          <w:sz w:val="20"/>
        </w:rPr>
        <w:t>传真</w:t>
      </w:r>
      <w:r>
        <w:rPr>
          <w:rFonts w:hint="eastAsia" w:ascii="黑体" w:eastAsia="黑体"/>
          <w:color w:val="231F20"/>
          <w:spacing w:val="-2"/>
          <w:sz w:val="20"/>
        </w:rPr>
        <w:t>：0412-6570610</w:t>
      </w:r>
    </w:p>
    <w:p>
      <w:pPr>
        <w:spacing w:before="0" w:line="242" w:lineRule="exact"/>
        <w:ind w:left="163" w:right="0" w:firstLine="0"/>
        <w:jc w:val="left"/>
        <w:rPr>
          <w:rFonts w:hint="eastAsia" w:ascii="黑体" w:eastAsia="黑体"/>
          <w:sz w:val="20"/>
        </w:rPr>
      </w:pPr>
      <w:r>
        <w:fldChar w:fldCharType="begin"/>
      </w:r>
      <w:r>
        <w:instrText xml:space="preserve"> HYPERLINK "http://www.23wt.net/" \h </w:instrText>
      </w:r>
      <w:r>
        <w:fldChar w:fldCharType="separate"/>
      </w:r>
      <w:r>
        <w:rPr>
          <w:rFonts w:hint="eastAsia" w:ascii="黑体" w:eastAsia="黑体"/>
          <w:color w:val="231F20"/>
          <w:sz w:val="20"/>
        </w:rPr>
        <w:t>网址：www.23wt.net</w:t>
      </w:r>
      <w:r>
        <w:rPr>
          <w:rFonts w:hint="eastAsia" w:ascii="黑体" w:eastAsia="黑体"/>
          <w:color w:val="231F20"/>
          <w:sz w:val="20"/>
        </w:rPr>
        <w:fldChar w:fldCharType="end"/>
      </w:r>
    </w:p>
    <w:p>
      <w:pPr>
        <w:pStyle w:val="3"/>
        <w:spacing w:before="2"/>
        <w:ind w:left="0"/>
        <w:jc w:val="left"/>
        <w:rPr>
          <w:rFonts w:ascii="黑体"/>
          <w:sz w:val="18"/>
        </w:rPr>
      </w:pPr>
    </w:p>
    <w:p>
      <w:pPr>
        <w:pStyle w:val="3"/>
        <w:spacing w:line="225" w:lineRule="auto"/>
        <w:ind w:right="24" w:firstLine="374"/>
      </w:pPr>
      <w:r>
        <w:rPr>
          <w:color w:val="231F20"/>
        </w:rPr>
        <w:t>辽宁省鞍山市唯特陆腾机电研发中心是集科研、生产、销售于一体的电子设备生产企业。</w:t>
      </w:r>
    </w:p>
    <w:p>
      <w:pPr>
        <w:pStyle w:val="3"/>
        <w:spacing w:before="75" w:line="225" w:lineRule="auto"/>
        <w:ind w:right="190" w:firstLine="374"/>
      </w:pPr>
      <w:r>
        <w:br w:type="column"/>
      </w:r>
      <w:r>
        <w:rPr>
          <w:color w:val="231F20"/>
        </w:rPr>
        <w:t>本中心成立于2005年5月, 目前拥有员工18人。本中心的主打产品—“狼王”牌电腐蚀金属打标机及其配套产品,是一种应用于金属表面标识制作的电子产品。同时中心还生产气动打标机、激光打标机及其它应用于标记行业的打标产品。产品可广泛用于:五金工具、汽车摩托车零部件、机械零件、轴承、齿轮、不锈钢制品、机床工具、厨具餐具、医疗器械、仪器仪表、水暖洁具、阀门、水泵、各质标牌、缝纫机零件、金属工艺品等产品的标识制作。</w:t>
      </w:r>
    </w:p>
    <w:p>
      <w:pPr>
        <w:pStyle w:val="3"/>
        <w:ind w:left="0"/>
        <w:jc w:val="left"/>
        <w:rPr>
          <w:sz w:val="20"/>
        </w:rPr>
      </w:pPr>
    </w:p>
    <w:p>
      <w:pPr>
        <w:pStyle w:val="3"/>
        <w:spacing w:before="12"/>
        <w:ind w:left="0"/>
        <w:jc w:val="left"/>
        <w:rPr>
          <w:sz w:val="16"/>
        </w:rPr>
      </w:pPr>
    </w:p>
    <w:p>
      <w:pPr>
        <w:pStyle w:val="2"/>
        <w:spacing w:line="254" w:lineRule="auto"/>
        <w:ind w:right="189"/>
      </w:pPr>
      <w:r>
        <w:rPr>
          <w:color w:val="231F20"/>
          <w:u w:val="single" w:color="231F20"/>
        </w:rPr>
        <w:t>上海浪潮机器有限公司 长春办事处</w:t>
      </w:r>
    </w:p>
    <w:p>
      <w:pPr>
        <w:pStyle w:val="3"/>
        <w:spacing w:before="2"/>
        <w:ind w:left="0"/>
        <w:jc w:val="left"/>
        <w:rPr>
          <w:sz w:val="20"/>
        </w:rPr>
      </w:pPr>
    </w:p>
    <w:p>
      <w:pPr>
        <w:tabs>
          <w:tab w:val="left" w:pos="663"/>
        </w:tabs>
        <w:spacing w:before="1" w:line="248" w:lineRule="exact"/>
        <w:ind w:left="163" w:right="0" w:firstLine="0"/>
        <w:jc w:val="left"/>
        <w:rPr>
          <w:rFonts w:hint="eastAsia" w:ascii="黑体" w:eastAsia="黑体"/>
          <w:sz w:val="20"/>
        </w:rPr>
      </w:pPr>
      <w:r>
        <w:rPr>
          <w:rFonts w:hint="eastAsia" w:ascii="黑体" w:eastAsia="黑体"/>
          <w:color w:val="231F20"/>
          <w:sz w:val="20"/>
        </w:rPr>
        <w:t>地</w:t>
      </w:r>
      <w:r>
        <w:rPr>
          <w:rFonts w:hint="eastAsia" w:ascii="黑体" w:eastAsia="黑体"/>
          <w:color w:val="231F20"/>
          <w:sz w:val="20"/>
        </w:rPr>
        <w:tab/>
      </w:r>
      <w:r>
        <w:rPr>
          <w:rFonts w:hint="eastAsia" w:ascii="黑体" w:eastAsia="黑体"/>
          <w:color w:val="231F20"/>
          <w:sz w:val="20"/>
        </w:rPr>
        <w:t>址：中国吉林长春市南关</w:t>
      </w:r>
    </w:p>
    <w:p>
      <w:pPr>
        <w:spacing w:before="3" w:line="225" w:lineRule="auto"/>
        <w:ind w:left="1063" w:right="364" w:firstLine="0"/>
        <w:jc w:val="left"/>
        <w:rPr>
          <w:rFonts w:hint="eastAsia" w:ascii="黑体" w:eastAsia="黑体"/>
          <w:sz w:val="20"/>
        </w:rPr>
      </w:pPr>
      <w:r>
        <w:rPr>
          <w:rFonts w:hint="eastAsia" w:ascii="黑体" w:eastAsia="黑体"/>
          <w:color w:val="231F20"/>
          <w:sz w:val="20"/>
        </w:rPr>
        <w:t>区西四马路天伦中央区3栋2单元704室</w:t>
      </w:r>
    </w:p>
    <w:p>
      <w:pPr>
        <w:tabs>
          <w:tab w:val="left" w:pos="763"/>
        </w:tabs>
        <w:spacing w:before="0" w:line="234" w:lineRule="exact"/>
        <w:ind w:left="163" w:right="0" w:firstLine="0"/>
        <w:jc w:val="left"/>
        <w:rPr>
          <w:rFonts w:hint="eastAsia" w:ascii="黑体" w:eastAsia="黑体"/>
          <w:sz w:val="20"/>
        </w:rPr>
      </w:pPr>
      <w:r>
        <w:rPr>
          <w:rFonts w:hint="eastAsia" w:ascii="黑体" w:eastAsia="黑体"/>
          <w:color w:val="231F20"/>
          <w:sz w:val="20"/>
        </w:rPr>
        <w:t>电</w:t>
      </w:r>
      <w:r>
        <w:rPr>
          <w:rFonts w:hint="eastAsia" w:ascii="黑体" w:eastAsia="黑体"/>
          <w:color w:val="231F20"/>
          <w:sz w:val="20"/>
        </w:rPr>
        <w:tab/>
      </w:r>
      <w:r>
        <w:rPr>
          <w:rFonts w:hint="eastAsia" w:ascii="黑体" w:eastAsia="黑体"/>
          <w:color w:val="231F20"/>
          <w:sz w:val="20"/>
        </w:rPr>
        <w:t>话：86 0431 85831769</w:t>
      </w:r>
    </w:p>
    <w:p>
      <w:pPr>
        <w:spacing w:before="0" w:line="240" w:lineRule="exact"/>
        <w:ind w:left="163" w:right="0" w:firstLine="0"/>
        <w:jc w:val="left"/>
        <w:rPr>
          <w:rFonts w:hint="eastAsia" w:ascii="黑体" w:eastAsia="黑体"/>
          <w:sz w:val="20"/>
        </w:rPr>
      </w:pPr>
      <w:r>
        <w:rPr>
          <w:rFonts w:hint="eastAsia" w:ascii="黑体" w:eastAsia="黑体"/>
          <w:color w:val="231F20"/>
          <w:sz w:val="20"/>
        </w:rPr>
        <w:t>移动电话：15948763860</w:t>
      </w:r>
    </w:p>
    <w:p>
      <w:pPr>
        <w:tabs>
          <w:tab w:val="left" w:pos="763"/>
        </w:tabs>
        <w:spacing w:before="0" w:line="248" w:lineRule="exact"/>
        <w:ind w:left="163" w:right="0" w:firstLine="0"/>
        <w:jc w:val="left"/>
        <w:rPr>
          <w:rFonts w:hint="eastAsia" w:ascii="黑体" w:eastAsia="黑体"/>
          <w:sz w:val="20"/>
        </w:rPr>
      </w:pPr>
      <w:r>
        <w:rPr>
          <w:rFonts w:hint="eastAsia" w:ascii="黑体" w:eastAsia="黑体"/>
          <w:color w:val="231F20"/>
          <w:sz w:val="20"/>
        </w:rPr>
        <w:t>传</w:t>
      </w:r>
      <w:r>
        <w:rPr>
          <w:rFonts w:hint="eastAsia" w:ascii="黑体" w:eastAsia="黑体"/>
          <w:color w:val="231F20"/>
          <w:sz w:val="20"/>
        </w:rPr>
        <w:tab/>
      </w:r>
      <w:r>
        <w:rPr>
          <w:rFonts w:hint="eastAsia" w:ascii="黑体" w:eastAsia="黑体"/>
          <w:color w:val="231F20"/>
          <w:sz w:val="20"/>
        </w:rPr>
        <w:t>真：86 0431 89675665</w:t>
      </w:r>
    </w:p>
    <w:p>
      <w:pPr>
        <w:pStyle w:val="3"/>
        <w:spacing w:before="4"/>
        <w:ind w:left="0"/>
        <w:jc w:val="left"/>
        <w:rPr>
          <w:rFonts w:ascii="黑体"/>
          <w:sz w:val="19"/>
        </w:rPr>
      </w:pPr>
    </w:p>
    <w:p>
      <w:pPr>
        <w:pStyle w:val="3"/>
        <w:spacing w:line="225" w:lineRule="auto"/>
        <w:ind w:right="184" w:firstLine="374"/>
      </w:pPr>
      <w:r>
        <w:rPr>
          <w:color w:val="231F20"/>
        </w:rPr>
        <w:t>上海浪潮机器有限公司， 系军转民的新型现代化企业。公司拥有一批高素质的技术和管理人才，和一批经验丰富的空压机技术专家，具有研制、开发、生产世界最先进的单螺杆式空气压缩机的能力。</w:t>
      </w:r>
    </w:p>
    <w:p>
      <w:pPr>
        <w:pStyle w:val="3"/>
        <w:spacing w:line="225" w:lineRule="auto"/>
        <w:ind w:right="184" w:firstLine="374"/>
      </w:pPr>
      <w:r>
        <w:rPr>
          <w:color w:val="231F20"/>
        </w:rPr>
        <w:t>上海浪潮机器有限公司， 下属有雄厚实力的技术开发部；管理先进的生产部；严格</w:t>
      </w:r>
    </w:p>
    <w:p>
      <w:pPr>
        <w:spacing w:after="0" w:line="225" w:lineRule="auto"/>
        <w:sectPr>
          <w:pgSz w:w="7940" w:h="11910"/>
          <w:pgMar w:top="1040" w:right="760" w:bottom="780" w:left="800" w:header="639" w:footer="596" w:gutter="0"/>
          <w:cols w:equalWidth="0" w:num="2">
            <w:col w:w="3071" w:space="75"/>
            <w:col w:w="3234"/>
          </w:cols>
        </w:sectPr>
      </w:pPr>
    </w:p>
    <w:p>
      <w:pPr>
        <w:pStyle w:val="3"/>
        <w:spacing w:before="75" w:line="225" w:lineRule="auto"/>
        <w:ind w:right="53"/>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37" name="直线 38"/>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38"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HY7BOnRAQAAkAMAAA4AAAAAAAAAAQAg&#10;AAAAJwEAAGRycy9lMm9Eb2MueG1sUEsFBgAAAAAGAAYAWQEAAGoFAAAAAA==&#10;">
                <v:fill on="f" focussize="0,0"/>
                <v:stroke weight="1pt" color="#231F20" joinstyle="round"/>
                <v:imagedata o:title=""/>
                <o:lock v:ext="edit" aspectratio="f"/>
              </v:line>
            </w:pict>
          </mc:Fallback>
        </mc:AlternateContent>
      </w:r>
      <w:r>
        <w:rPr>
          <w:color w:val="231F20"/>
        </w:rPr>
        <w:t>把关的质检部；适应市场，灵活热情的营销部；快捷、周到的售后服务部。公司具有完善的全面质量管理体系，并在研究、设计、采购、加工、生产、装配、销售及售后各环节严格遵守ISO9001-2000的质量管理体系执行。</w:t>
      </w:r>
    </w:p>
    <w:p>
      <w:pPr>
        <w:pStyle w:val="3"/>
        <w:spacing w:line="225" w:lineRule="auto"/>
        <w:ind w:right="38" w:firstLine="374"/>
      </w:pPr>
      <w:r>
        <w:rPr>
          <w:color w:val="231F20"/>
        </w:rPr>
        <w:t xml:space="preserve">上海浪潮机器有限公司， 多年来一直走质量兴市之路， 吸收消化国外先进技术，投巨资引进尖端设备， 不惜一切代价在产品质量上下功夫，研制并批量生产的OGLC系列单螺杆式压缩机， 其多项技术指标已超过国外同类产品。同时，在2005年10月获得国家发明专利，专利号为2005 </w:t>
      </w:r>
    </w:p>
    <w:p>
      <w:pPr>
        <w:pStyle w:val="3"/>
        <w:spacing w:line="225" w:lineRule="auto"/>
        <w:ind w:right="53"/>
      </w:pPr>
      <w:r>
        <w:rPr>
          <w:color w:val="231F20"/>
        </w:rPr>
        <w:t>（0111598.2）。公司引进日本三井单螺杆空气压缩机技术、进口瑞典、美国的先进设备， 制造出目前国际先进水平的单螺杆空气压缩机， 具有能耗低、运行可靠、低噪音、维护简便等优点。被誉为当代最有潜力的空气压缩机。</w:t>
      </w:r>
    </w:p>
    <w:p>
      <w:pPr>
        <w:pStyle w:val="3"/>
        <w:spacing w:line="225" w:lineRule="auto"/>
        <w:ind w:right="53" w:firstLine="374"/>
      </w:pPr>
      <w:r>
        <w:rPr>
          <w:color w:val="231F20"/>
        </w:rPr>
        <w:t>我公司生产的OG系列空气压缩机在设计上完全采用日本三井单螺杆技术其运行极为稳定，噪音一般比同类产品噪音低2—3分贝，几乎没有振动。螺杆在运行中受力完全平衡， 同类产品一般很难做到。因此我公司生产的单螺杆空压机轴承使用寿命要比目前国内同类产品的寿命长2 万小时左右， 一般可达15万小时左右，在保护功能上采用各种自动保护，</w:t>
      </w:r>
    </w:p>
    <w:p>
      <w:pPr>
        <w:pStyle w:val="3"/>
        <w:spacing w:before="75" w:line="225" w:lineRule="auto"/>
        <w:ind w:right="190"/>
      </w:pPr>
      <w:r>
        <w:br w:type="column"/>
      </w:r>
      <w:r>
        <w:rPr>
          <w:color w:val="231F20"/>
        </w:rPr>
        <w:t>巧妙的设备结构使机器在运行中达到高效率。卸、负载采用无极自动气量调节，与常规卸负载相结合大大降低了能量损失，节能效果显著。空载运行时，能耗减少65％以上。</w:t>
      </w:r>
    </w:p>
    <w:p>
      <w:pPr>
        <w:pStyle w:val="3"/>
        <w:spacing w:line="225" w:lineRule="auto"/>
        <w:ind w:right="184" w:firstLine="374"/>
      </w:pPr>
      <w:r>
        <w:rPr>
          <w:color w:val="231F20"/>
        </w:rPr>
        <w:t>空压机采用“德国曼”牌油气分离器滤芯保证了压缩空气中的含油量小于3PPM，电器控制采用原装法国施耐德PLC程序控制器和德国宝德公司生产的气动原件。电器采用德国西门子电器，使产品更为稳定。</w:t>
      </w:r>
    </w:p>
    <w:p>
      <w:pPr>
        <w:pStyle w:val="3"/>
        <w:spacing w:line="225" w:lineRule="auto"/>
        <w:ind w:right="183" w:firstLine="374"/>
      </w:pPr>
      <w:r>
        <w:rPr>
          <w:color w:val="231F20"/>
        </w:rPr>
        <w:t>公司产品畅销全国各地， 被广大用户作为理想的替代进口空压机的产品，广泛用于国防军事、国防科技、冶金、食品、医药、纺织、仪表、电子、机械、化工、电力等行业。也是目前医药行业GMP改造项目的首选空压机。目前本公司生产每分钟排气量从0.9立方米至64立方米、排气压力从0.4MPa至1.3MPa空气压缩机、</w:t>
      </w:r>
    </w:p>
    <w:p>
      <w:pPr>
        <w:pStyle w:val="3"/>
        <w:spacing w:line="225" w:lineRule="auto"/>
        <w:ind w:right="190"/>
      </w:pPr>
      <w:r>
        <w:rPr>
          <w:color w:val="231F20"/>
        </w:rPr>
        <w:t>80多个规格的产品，完全能满足各行各业的需求。</w:t>
      </w:r>
    </w:p>
    <w:p>
      <w:pPr>
        <w:pStyle w:val="3"/>
        <w:spacing w:line="225" w:lineRule="auto"/>
        <w:ind w:right="184" w:firstLine="374"/>
      </w:pPr>
      <w:r>
        <w:rPr>
          <w:color w:val="231F20"/>
        </w:rPr>
        <w:t>上海浪潮机器有限公司的宗旨是：一切以人为本、以质量求发展、以优惠的价格求市场、以诚意求合作，愿与广大客户携手共进、共创美好的未来！</w:t>
      </w:r>
    </w:p>
    <w:p>
      <w:pPr>
        <w:pStyle w:val="3"/>
        <w:spacing w:before="1"/>
        <w:ind w:left="0"/>
        <w:jc w:val="left"/>
        <w:rPr>
          <w:sz w:val="16"/>
        </w:rPr>
      </w:pPr>
    </w:p>
    <w:p>
      <w:pPr>
        <w:pStyle w:val="2"/>
      </w:pPr>
      <w:r>
        <w:rPr>
          <w:color w:val="231F20"/>
          <w:u w:val="single" w:color="231F20"/>
        </w:rPr>
        <w:t>天津太敬机电技术有限公司</w:t>
      </w:r>
    </w:p>
    <w:p>
      <w:pPr>
        <w:pStyle w:val="3"/>
        <w:spacing w:before="4"/>
        <w:ind w:left="0"/>
        <w:jc w:val="left"/>
        <w:rPr>
          <w:sz w:val="22"/>
        </w:rPr>
      </w:pPr>
    </w:p>
    <w:p>
      <w:pPr>
        <w:pStyle w:val="3"/>
        <w:spacing w:line="225" w:lineRule="auto"/>
        <w:ind w:right="184" w:firstLine="374"/>
      </w:pPr>
      <w:r>
        <w:rPr>
          <w:color w:val="231F20"/>
        </w:rPr>
        <w:t>太敬机电是中国太敬集团所属的多功能的进出口贸易和研发加工制造型企业，主营自</w:t>
      </w:r>
    </w:p>
    <w:p>
      <w:pPr>
        <w:spacing w:after="0" w:line="225" w:lineRule="auto"/>
        <w:sectPr>
          <w:pgSz w:w="7940" w:h="11910"/>
          <w:pgMar w:top="1040" w:right="760" w:bottom="800" w:left="800" w:header="639" w:footer="596" w:gutter="0"/>
          <w:cols w:equalWidth="0" w:num="2">
            <w:col w:w="3095" w:space="52"/>
            <w:col w:w="3233"/>
          </w:cols>
        </w:sectPr>
      </w:pPr>
    </w:p>
    <w:p>
      <w:pPr>
        <w:pStyle w:val="3"/>
        <w:spacing w:before="75" w:line="225" w:lineRule="auto"/>
        <w:ind w:right="36"/>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38" name="直线 39"/>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39"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cJ1hH9ABAACQAwAADgAAAAAAAAABACAA&#10;AAAnAQAAZHJzL2Uyb0RvYy54bWxQSwUGAAAAAAYABgBZAQAAaQUAAAAA&#10;">
                <v:fill on="f" focussize="0,0"/>
                <v:stroke weight="1pt" color="#231F20" joinstyle="round"/>
                <v:imagedata o:title=""/>
                <o:lock v:ext="edit" aspectratio="f"/>
              </v:line>
            </w:pict>
          </mc:Fallback>
        </mc:AlternateContent>
      </w:r>
      <w:r>
        <w:rPr>
          <w:color w:val="231F20"/>
          <w:spacing w:val="9"/>
        </w:rPr>
        <w:t>动化机械设备所必须的各类直线运动系列产品，如：丝杠， 导轨，齿轮齿条，直线轴承， 关节轴承，联轴器，标准机械</w:t>
      </w:r>
      <w:r>
        <w:rPr>
          <w:color w:val="231F20"/>
        </w:rPr>
        <w:t>配件，离合器等产品。</w:t>
      </w:r>
    </w:p>
    <w:p>
      <w:pPr>
        <w:pStyle w:val="3"/>
        <w:spacing w:line="225" w:lineRule="auto"/>
        <w:ind w:right="3" w:firstLine="374"/>
      </w:pPr>
      <w:r>
        <w:rPr>
          <w:color w:val="231F20"/>
          <w:spacing w:val="38"/>
        </w:rPr>
        <w:t>太敬机电本着“敬业守</w:t>
      </w:r>
      <w:r>
        <w:rPr>
          <w:color w:val="231F20"/>
          <w:spacing w:val="11"/>
        </w:rPr>
        <w:t>信、和谐创新”的宗旨对自身研发生产的产品及所经营世界各国的相关产品进行鉴别，对其质量、性能、价格比进行分析研究。对客户需要的其中相关品牌的产品随时进行便捷的</w:t>
      </w:r>
      <w:r>
        <w:rPr>
          <w:color w:val="231F20"/>
        </w:rPr>
        <w:t>供应销售和技术支持。</w:t>
      </w:r>
    </w:p>
    <w:p>
      <w:pPr>
        <w:pStyle w:val="3"/>
        <w:spacing w:line="241" w:lineRule="exact"/>
        <w:ind w:left="538"/>
        <w:jc w:val="left"/>
      </w:pPr>
      <w:r>
        <w:rPr>
          <w:color w:val="231F20"/>
        </w:rPr>
        <w:t>BRIEF INTRODUCTION</w:t>
      </w:r>
    </w:p>
    <w:p>
      <w:pPr>
        <w:pStyle w:val="3"/>
        <w:spacing w:line="225" w:lineRule="auto"/>
        <w:ind w:firstLine="374"/>
      </w:pPr>
      <w:r>
        <w:rPr>
          <w:color w:val="231F20"/>
        </w:rPr>
        <w:t>T</w:t>
      </w:r>
      <w:r>
        <w:rPr>
          <w:color w:val="231F20"/>
          <w:spacing w:val="-40"/>
        </w:rPr>
        <w:t xml:space="preserve"> </w:t>
      </w:r>
      <w:r>
        <w:rPr>
          <w:color w:val="231F20"/>
        </w:rPr>
        <w:t>a</w:t>
      </w:r>
      <w:r>
        <w:rPr>
          <w:color w:val="231F20"/>
          <w:spacing w:val="-40"/>
        </w:rPr>
        <w:t xml:space="preserve"> </w:t>
      </w:r>
      <w:r>
        <w:rPr>
          <w:color w:val="231F20"/>
        </w:rPr>
        <w:t>i</w:t>
      </w:r>
      <w:r>
        <w:rPr>
          <w:color w:val="231F20"/>
          <w:spacing w:val="-40"/>
        </w:rPr>
        <w:t xml:space="preserve"> </w:t>
      </w:r>
      <w:r>
        <w:rPr>
          <w:color w:val="231F20"/>
        </w:rPr>
        <w:t>j</w:t>
      </w:r>
      <w:r>
        <w:rPr>
          <w:color w:val="231F20"/>
          <w:spacing w:val="-40"/>
        </w:rPr>
        <w:t xml:space="preserve"> </w:t>
      </w:r>
      <w:r>
        <w:rPr>
          <w:color w:val="231F20"/>
        </w:rPr>
        <w:t>i</w:t>
      </w:r>
      <w:r>
        <w:rPr>
          <w:color w:val="231F20"/>
          <w:spacing w:val="-40"/>
        </w:rPr>
        <w:t xml:space="preserve"> </w:t>
      </w:r>
      <w:r>
        <w:rPr>
          <w:color w:val="231F20"/>
        </w:rPr>
        <w:t>n</w:t>
      </w:r>
      <w:r>
        <w:rPr>
          <w:color w:val="231F20"/>
          <w:spacing w:val="-40"/>
        </w:rPr>
        <w:t xml:space="preserve"> </w:t>
      </w:r>
      <w:r>
        <w:rPr>
          <w:color w:val="231F20"/>
        </w:rPr>
        <w:t>g</w:t>
      </w:r>
      <w:r>
        <w:rPr>
          <w:color w:val="231F20"/>
          <w:spacing w:val="25"/>
        </w:rPr>
        <w:t xml:space="preserve"> </w:t>
      </w:r>
      <w:r>
        <w:rPr>
          <w:color w:val="231F20"/>
        </w:rPr>
        <w:t>T</w:t>
      </w:r>
      <w:r>
        <w:rPr>
          <w:color w:val="231F20"/>
          <w:spacing w:val="-40"/>
        </w:rPr>
        <w:t xml:space="preserve"> </w:t>
      </w:r>
      <w:r>
        <w:rPr>
          <w:color w:val="231F20"/>
        </w:rPr>
        <w:t>a</w:t>
      </w:r>
      <w:r>
        <w:rPr>
          <w:color w:val="231F20"/>
          <w:spacing w:val="-40"/>
        </w:rPr>
        <w:t xml:space="preserve"> </w:t>
      </w:r>
      <w:r>
        <w:rPr>
          <w:color w:val="231F20"/>
        </w:rPr>
        <w:t>i</w:t>
      </w:r>
      <w:r>
        <w:rPr>
          <w:color w:val="231F20"/>
          <w:spacing w:val="-40"/>
        </w:rPr>
        <w:t xml:space="preserve"> </w:t>
      </w:r>
      <w:r>
        <w:rPr>
          <w:color w:val="231F20"/>
        </w:rPr>
        <w:t>j</w:t>
      </w:r>
      <w:r>
        <w:rPr>
          <w:color w:val="231F20"/>
          <w:spacing w:val="-40"/>
        </w:rPr>
        <w:t xml:space="preserve"> </w:t>
      </w:r>
      <w:r>
        <w:rPr>
          <w:color w:val="231F20"/>
        </w:rPr>
        <w:t>i</w:t>
      </w:r>
      <w:r>
        <w:rPr>
          <w:color w:val="231F20"/>
          <w:spacing w:val="-40"/>
        </w:rPr>
        <w:t xml:space="preserve"> </w:t>
      </w:r>
      <w:r>
        <w:rPr>
          <w:color w:val="231F20"/>
        </w:rPr>
        <w:t>n</w:t>
      </w:r>
      <w:r>
        <w:rPr>
          <w:color w:val="231F20"/>
          <w:spacing w:val="-40"/>
        </w:rPr>
        <w:t xml:space="preserve"> </w:t>
      </w:r>
      <w:r>
        <w:rPr>
          <w:color w:val="231F20"/>
        </w:rPr>
        <w:t xml:space="preserve">g </w:t>
      </w:r>
      <w:r>
        <w:rPr>
          <w:color w:val="231F20"/>
          <w:spacing w:val="42"/>
        </w:rPr>
        <w:t xml:space="preserve">Machinery Equipment </w:t>
      </w:r>
      <w:r>
        <w:rPr>
          <w:color w:val="231F20"/>
          <w:spacing w:val="30"/>
        </w:rPr>
        <w:t xml:space="preserve">Co., </w:t>
      </w:r>
      <w:r>
        <w:rPr>
          <w:color w:val="231F20"/>
          <w:spacing w:val="26"/>
        </w:rPr>
        <w:t xml:space="preserve">Ltd </w:t>
      </w:r>
      <w:r>
        <w:rPr>
          <w:color w:val="231F20"/>
          <w:spacing w:val="20"/>
        </w:rPr>
        <w:t xml:space="preserve">is </w:t>
      </w:r>
      <w:r>
        <w:rPr>
          <w:color w:val="231F20"/>
        </w:rPr>
        <w:t xml:space="preserve">a </w:t>
      </w:r>
      <w:r>
        <w:rPr>
          <w:color w:val="231F20"/>
          <w:spacing w:val="33"/>
        </w:rPr>
        <w:t xml:space="preserve">multi- </w:t>
      </w:r>
      <w:r>
        <w:rPr>
          <w:color w:val="231F20"/>
          <w:spacing w:val="12"/>
        </w:rPr>
        <w:t xml:space="preserve">functional Import-Export </w:t>
      </w:r>
      <w:r>
        <w:rPr>
          <w:color w:val="231F20"/>
          <w:spacing w:val="17"/>
        </w:rPr>
        <w:t xml:space="preserve">trading, </w:t>
      </w:r>
      <w:r>
        <w:rPr>
          <w:color w:val="231F20"/>
          <w:spacing w:val="18"/>
        </w:rPr>
        <w:t xml:space="preserve">developing </w:t>
      </w:r>
      <w:r>
        <w:rPr>
          <w:color w:val="231F20"/>
          <w:spacing w:val="13"/>
        </w:rPr>
        <w:t xml:space="preserve">and </w:t>
      </w:r>
      <w:r>
        <w:rPr>
          <w:color w:val="231F20"/>
          <w:spacing w:val="12"/>
        </w:rPr>
        <w:t xml:space="preserve">manufacturing enterprise </w:t>
      </w:r>
      <w:r>
        <w:rPr>
          <w:color w:val="231F20"/>
          <w:spacing w:val="11"/>
        </w:rPr>
        <w:t xml:space="preserve">belong </w:t>
      </w:r>
      <w:r>
        <w:rPr>
          <w:color w:val="231F20"/>
          <w:spacing w:val="7"/>
        </w:rPr>
        <w:t xml:space="preserve">to </w:t>
      </w:r>
      <w:r>
        <w:rPr>
          <w:color w:val="231F20"/>
          <w:spacing w:val="12"/>
        </w:rPr>
        <w:t xml:space="preserve">Taijing </w:t>
      </w:r>
      <w:r>
        <w:rPr>
          <w:color w:val="231F20"/>
          <w:spacing w:val="11"/>
        </w:rPr>
        <w:t xml:space="preserve">Group. </w:t>
      </w:r>
      <w:r>
        <w:rPr>
          <w:color w:val="231F20"/>
          <w:spacing w:val="4"/>
        </w:rPr>
        <w:t xml:space="preserve">We </w:t>
      </w:r>
      <w:r>
        <w:rPr>
          <w:color w:val="231F20"/>
          <w:spacing w:val="6"/>
        </w:rPr>
        <w:t xml:space="preserve">are </w:t>
      </w:r>
      <w:r>
        <w:rPr>
          <w:color w:val="231F20"/>
          <w:spacing w:val="7"/>
        </w:rPr>
        <w:t xml:space="preserve">doing business </w:t>
      </w:r>
      <w:r>
        <w:rPr>
          <w:color w:val="231F20"/>
          <w:spacing w:val="6"/>
        </w:rPr>
        <w:t xml:space="preserve">all </w:t>
      </w:r>
      <w:r>
        <w:rPr>
          <w:color w:val="231F20"/>
        </w:rPr>
        <w:t>k</w:t>
      </w:r>
      <w:r>
        <w:rPr>
          <w:color w:val="231F20"/>
          <w:spacing w:val="-79"/>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d</w:t>
      </w:r>
      <w:r>
        <w:rPr>
          <w:color w:val="231F20"/>
          <w:spacing w:val="-79"/>
        </w:rPr>
        <w:t xml:space="preserve"> </w:t>
      </w:r>
      <w:r>
        <w:rPr>
          <w:color w:val="231F20"/>
        </w:rPr>
        <w:t>s</w:t>
      </w:r>
      <w:r>
        <w:rPr>
          <w:color w:val="231F20"/>
          <w:spacing w:val="52"/>
        </w:rPr>
        <w:t xml:space="preserve"> </w:t>
      </w:r>
      <w:r>
        <w:rPr>
          <w:color w:val="231F20"/>
        </w:rPr>
        <w:t>o</w:t>
      </w:r>
      <w:r>
        <w:rPr>
          <w:color w:val="231F20"/>
          <w:spacing w:val="-79"/>
        </w:rPr>
        <w:t xml:space="preserve"> </w:t>
      </w:r>
      <w:r>
        <w:rPr>
          <w:color w:val="231F20"/>
        </w:rPr>
        <w:t>f</w:t>
      </w:r>
      <w:r>
        <w:rPr>
          <w:color w:val="231F20"/>
          <w:spacing w:val="52"/>
        </w:rPr>
        <w:t xml:space="preserve"> </w:t>
      </w:r>
      <w:r>
        <w:rPr>
          <w:color w:val="231F20"/>
        </w:rPr>
        <w:t>l</w:t>
      </w:r>
      <w:r>
        <w:rPr>
          <w:color w:val="231F20"/>
          <w:spacing w:val="-79"/>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e</w:t>
      </w:r>
      <w:r>
        <w:rPr>
          <w:color w:val="231F20"/>
          <w:spacing w:val="-79"/>
        </w:rPr>
        <w:t xml:space="preserve"> </w:t>
      </w:r>
      <w:r>
        <w:rPr>
          <w:color w:val="231F20"/>
        </w:rPr>
        <w:t>a</w:t>
      </w:r>
      <w:r>
        <w:rPr>
          <w:color w:val="231F20"/>
          <w:spacing w:val="-79"/>
        </w:rPr>
        <w:t xml:space="preserve"> </w:t>
      </w:r>
      <w:r>
        <w:rPr>
          <w:color w:val="231F20"/>
        </w:rPr>
        <w:t>r</w:t>
      </w:r>
      <w:r>
        <w:rPr>
          <w:color w:val="231F20"/>
          <w:spacing w:val="52"/>
        </w:rPr>
        <w:t xml:space="preserve"> </w:t>
      </w:r>
      <w:r>
        <w:rPr>
          <w:color w:val="231F20"/>
        </w:rPr>
        <w:t>m</w:t>
      </w:r>
      <w:r>
        <w:rPr>
          <w:color w:val="231F20"/>
          <w:spacing w:val="-79"/>
        </w:rPr>
        <w:t xml:space="preserve"> </w:t>
      </w:r>
      <w:r>
        <w:rPr>
          <w:color w:val="231F20"/>
        </w:rPr>
        <w:t>o</w:t>
      </w:r>
      <w:r>
        <w:rPr>
          <w:color w:val="231F20"/>
          <w:spacing w:val="-79"/>
        </w:rPr>
        <w:t xml:space="preserve"> </w:t>
      </w:r>
      <w:r>
        <w:rPr>
          <w:color w:val="231F20"/>
        </w:rPr>
        <w:t>t</w:t>
      </w:r>
      <w:r>
        <w:rPr>
          <w:color w:val="231F20"/>
          <w:spacing w:val="-79"/>
        </w:rPr>
        <w:t xml:space="preserve"> </w:t>
      </w:r>
      <w:r>
        <w:rPr>
          <w:color w:val="231F20"/>
        </w:rPr>
        <w:t>i</w:t>
      </w:r>
      <w:r>
        <w:rPr>
          <w:color w:val="231F20"/>
          <w:spacing w:val="-79"/>
        </w:rPr>
        <w:t xml:space="preserve"> </w:t>
      </w:r>
      <w:r>
        <w:rPr>
          <w:color w:val="231F20"/>
        </w:rPr>
        <w:t>o</w:t>
      </w:r>
      <w:r>
        <w:rPr>
          <w:color w:val="231F20"/>
          <w:spacing w:val="-79"/>
        </w:rPr>
        <w:t xml:space="preserve"> </w:t>
      </w:r>
      <w:r>
        <w:rPr>
          <w:color w:val="231F20"/>
        </w:rPr>
        <w:t xml:space="preserve">n products used in automation </w:t>
      </w:r>
      <w:r>
        <w:rPr>
          <w:color w:val="231F20"/>
          <w:spacing w:val="7"/>
        </w:rPr>
        <w:t xml:space="preserve">machine </w:t>
      </w:r>
      <w:r>
        <w:rPr>
          <w:color w:val="231F20"/>
          <w:spacing w:val="6"/>
        </w:rPr>
        <w:t xml:space="preserve">and air </w:t>
      </w:r>
      <w:r>
        <w:rPr>
          <w:color w:val="231F20"/>
          <w:spacing w:val="8"/>
        </w:rPr>
        <w:t xml:space="preserve">clearning </w:t>
      </w:r>
      <w:r>
        <w:rPr>
          <w:color w:val="231F20"/>
        </w:rPr>
        <w:t>equipment, ect..</w:t>
      </w:r>
    </w:p>
    <w:p>
      <w:pPr>
        <w:pStyle w:val="3"/>
        <w:spacing w:line="225" w:lineRule="auto"/>
        <w:ind w:right="12" w:firstLine="374"/>
      </w:pPr>
      <w:r>
        <w:rPr>
          <w:color w:val="231F20"/>
        </w:rPr>
        <w:t xml:space="preserve">The </w:t>
      </w:r>
      <w:r>
        <w:rPr>
          <w:color w:val="231F20"/>
          <w:spacing w:val="2"/>
        </w:rPr>
        <w:t xml:space="preserve">business philosophy </w:t>
      </w:r>
      <w:r>
        <w:rPr>
          <w:color w:val="231F20"/>
        </w:rPr>
        <w:t xml:space="preserve">of Taijing is “Respectful, </w:t>
      </w:r>
      <w:r>
        <w:rPr>
          <w:color w:val="231F20"/>
          <w:spacing w:val="12"/>
        </w:rPr>
        <w:t xml:space="preserve">Trustworthy, Concordant, </w:t>
      </w:r>
      <w:r>
        <w:rPr>
          <w:color w:val="231F20"/>
          <w:spacing w:val="29"/>
        </w:rPr>
        <w:t xml:space="preserve">Create”. </w:t>
      </w:r>
      <w:r>
        <w:rPr>
          <w:color w:val="231F20"/>
          <w:spacing w:val="22"/>
        </w:rPr>
        <w:t xml:space="preserve">Our </w:t>
      </w:r>
      <w:r>
        <w:rPr>
          <w:color w:val="231F20"/>
          <w:spacing w:val="29"/>
        </w:rPr>
        <w:t xml:space="preserve">company </w:t>
      </w:r>
      <w:r>
        <w:rPr>
          <w:color w:val="231F20"/>
          <w:spacing w:val="-3"/>
        </w:rPr>
        <w:t xml:space="preserve">supervises </w:t>
      </w:r>
      <w:r>
        <w:rPr>
          <w:color w:val="231F20"/>
        </w:rPr>
        <w:t xml:space="preserve">our own </w:t>
      </w:r>
      <w:r>
        <w:rPr>
          <w:color w:val="231F20"/>
          <w:spacing w:val="-3"/>
        </w:rPr>
        <w:t xml:space="preserve">products, </w:t>
      </w:r>
      <w:r>
        <w:rPr>
          <w:color w:val="231F20"/>
          <w:spacing w:val="17"/>
        </w:rPr>
        <w:t xml:space="preserve">developed </w:t>
      </w:r>
      <w:r>
        <w:rPr>
          <w:color w:val="231F20"/>
          <w:spacing w:val="13"/>
        </w:rPr>
        <w:t xml:space="preserve">and </w:t>
      </w:r>
      <w:r>
        <w:rPr>
          <w:color w:val="231F20"/>
          <w:spacing w:val="17"/>
        </w:rPr>
        <w:t xml:space="preserve">processed </w:t>
      </w:r>
      <w:r>
        <w:rPr>
          <w:color w:val="231F20"/>
        </w:rPr>
        <w:t>c</w:t>
      </w:r>
      <w:r>
        <w:rPr>
          <w:color w:val="231F20"/>
          <w:spacing w:val="-79"/>
        </w:rPr>
        <w:t xml:space="preserve"> </w:t>
      </w:r>
      <w:r>
        <w:rPr>
          <w:color w:val="231F20"/>
        </w:rPr>
        <w:t>o</w:t>
      </w:r>
      <w:r>
        <w:rPr>
          <w:color w:val="231F20"/>
          <w:spacing w:val="-79"/>
        </w:rPr>
        <w:t xml:space="preserve"> </w:t>
      </w:r>
      <w:r>
        <w:rPr>
          <w:color w:val="231F20"/>
        </w:rPr>
        <w:t>r</w:t>
      </w:r>
      <w:r>
        <w:rPr>
          <w:color w:val="231F20"/>
          <w:spacing w:val="-79"/>
        </w:rPr>
        <w:t xml:space="preserve"> </w:t>
      </w:r>
      <w:r>
        <w:rPr>
          <w:color w:val="231F20"/>
        </w:rPr>
        <w:t>r</w:t>
      </w:r>
      <w:r>
        <w:rPr>
          <w:color w:val="231F20"/>
          <w:spacing w:val="-79"/>
        </w:rPr>
        <w:t xml:space="preserve"> </w:t>
      </w:r>
      <w:r>
        <w:rPr>
          <w:color w:val="231F20"/>
        </w:rPr>
        <w:t>e</w:t>
      </w:r>
      <w:r>
        <w:rPr>
          <w:color w:val="231F20"/>
          <w:spacing w:val="-79"/>
        </w:rPr>
        <w:t xml:space="preserve"> </w:t>
      </w:r>
      <w:r>
        <w:rPr>
          <w:color w:val="231F20"/>
        </w:rPr>
        <w:t>s</w:t>
      </w:r>
      <w:r>
        <w:rPr>
          <w:color w:val="231F20"/>
          <w:spacing w:val="-79"/>
        </w:rPr>
        <w:t xml:space="preserve"> </w:t>
      </w:r>
      <w:r>
        <w:rPr>
          <w:color w:val="231F20"/>
        </w:rPr>
        <w:t>p</w:t>
      </w:r>
      <w:r>
        <w:rPr>
          <w:color w:val="231F20"/>
          <w:spacing w:val="-79"/>
        </w:rPr>
        <w:t xml:space="preserve"> </w:t>
      </w:r>
      <w:r>
        <w:rPr>
          <w:color w:val="231F20"/>
        </w:rPr>
        <w:t>o</w:t>
      </w:r>
      <w:r>
        <w:rPr>
          <w:color w:val="231F20"/>
          <w:spacing w:val="-79"/>
        </w:rPr>
        <w:t xml:space="preserve"> </w:t>
      </w:r>
      <w:r>
        <w:rPr>
          <w:color w:val="231F20"/>
        </w:rPr>
        <w:t>n</w:t>
      </w:r>
      <w:r>
        <w:rPr>
          <w:color w:val="231F20"/>
          <w:spacing w:val="-79"/>
        </w:rPr>
        <w:t xml:space="preserve"> </w:t>
      </w:r>
      <w:r>
        <w:rPr>
          <w:color w:val="231F20"/>
        </w:rPr>
        <w:t>d</w:t>
      </w:r>
      <w:r>
        <w:rPr>
          <w:color w:val="231F20"/>
          <w:spacing w:val="-79"/>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g</w:t>
      </w:r>
      <w:r>
        <w:rPr>
          <w:color w:val="231F20"/>
          <w:spacing w:val="52"/>
        </w:rPr>
        <w:t xml:space="preserve"> </w:t>
      </w:r>
      <w:r>
        <w:rPr>
          <w:color w:val="231F20"/>
        </w:rPr>
        <w:t>p</w:t>
      </w:r>
      <w:r>
        <w:rPr>
          <w:color w:val="231F20"/>
          <w:spacing w:val="-79"/>
        </w:rPr>
        <w:t xml:space="preserve"> </w:t>
      </w:r>
      <w:r>
        <w:rPr>
          <w:color w:val="231F20"/>
        </w:rPr>
        <w:t>r</w:t>
      </w:r>
      <w:r>
        <w:rPr>
          <w:color w:val="231F20"/>
          <w:spacing w:val="-79"/>
        </w:rPr>
        <w:t xml:space="preserve"> </w:t>
      </w:r>
      <w:r>
        <w:rPr>
          <w:color w:val="231F20"/>
        </w:rPr>
        <w:t>o</w:t>
      </w:r>
      <w:r>
        <w:rPr>
          <w:color w:val="231F20"/>
          <w:spacing w:val="-79"/>
        </w:rPr>
        <w:t xml:space="preserve"> </w:t>
      </w:r>
      <w:r>
        <w:rPr>
          <w:color w:val="231F20"/>
        </w:rPr>
        <w:t>d</w:t>
      </w:r>
      <w:r>
        <w:rPr>
          <w:color w:val="231F20"/>
          <w:spacing w:val="-79"/>
        </w:rPr>
        <w:t xml:space="preserve"> </w:t>
      </w:r>
      <w:r>
        <w:rPr>
          <w:color w:val="231F20"/>
        </w:rPr>
        <w:t>u</w:t>
      </w:r>
      <w:r>
        <w:rPr>
          <w:color w:val="231F20"/>
          <w:spacing w:val="-79"/>
        </w:rPr>
        <w:t xml:space="preserve"> </w:t>
      </w:r>
      <w:r>
        <w:rPr>
          <w:color w:val="231F20"/>
        </w:rPr>
        <w:t>c</w:t>
      </w:r>
      <w:r>
        <w:rPr>
          <w:color w:val="231F20"/>
          <w:spacing w:val="-79"/>
        </w:rPr>
        <w:t xml:space="preserve"> </w:t>
      </w:r>
      <w:r>
        <w:rPr>
          <w:color w:val="231F20"/>
        </w:rPr>
        <w:t>t</w:t>
      </w:r>
      <w:r>
        <w:rPr>
          <w:color w:val="231F20"/>
          <w:spacing w:val="-79"/>
        </w:rPr>
        <w:t xml:space="preserve"> </w:t>
      </w:r>
      <w:r>
        <w:rPr>
          <w:color w:val="231F20"/>
        </w:rPr>
        <w:t xml:space="preserve">s </w:t>
      </w:r>
      <w:r>
        <w:rPr>
          <w:color w:val="231F20"/>
          <w:spacing w:val="10"/>
        </w:rPr>
        <w:t xml:space="preserve">from </w:t>
      </w:r>
      <w:r>
        <w:rPr>
          <w:color w:val="231F20"/>
          <w:spacing w:val="9"/>
        </w:rPr>
        <w:t xml:space="preserve">the </w:t>
      </w:r>
      <w:r>
        <w:rPr>
          <w:color w:val="231F20"/>
          <w:spacing w:val="11"/>
        </w:rPr>
        <w:t xml:space="preserve">world, </w:t>
      </w:r>
      <w:r>
        <w:rPr>
          <w:color w:val="231F20"/>
          <w:spacing w:val="12"/>
        </w:rPr>
        <w:t xml:space="preserve">analyzes </w:t>
      </w:r>
      <w:r>
        <w:rPr>
          <w:color w:val="231F20"/>
          <w:spacing w:val="9"/>
        </w:rPr>
        <w:t xml:space="preserve">and </w:t>
      </w:r>
      <w:r>
        <w:rPr>
          <w:color w:val="231F20"/>
          <w:spacing w:val="12"/>
        </w:rPr>
        <w:t xml:space="preserve">studies </w:t>
      </w:r>
      <w:r>
        <w:rPr>
          <w:color w:val="231F20"/>
          <w:spacing w:val="9"/>
        </w:rPr>
        <w:t xml:space="preserve">the </w:t>
      </w:r>
      <w:r>
        <w:rPr>
          <w:color w:val="231F20"/>
          <w:spacing w:val="12"/>
        </w:rPr>
        <w:t xml:space="preserve">quality, </w:t>
      </w:r>
      <w:r>
        <w:rPr>
          <w:color w:val="231F20"/>
        </w:rPr>
        <w:t xml:space="preserve">performance and price level </w:t>
      </w:r>
      <w:r>
        <w:rPr>
          <w:color w:val="231F20"/>
          <w:spacing w:val="7"/>
        </w:rPr>
        <w:t xml:space="preserve">of </w:t>
      </w:r>
      <w:r>
        <w:rPr>
          <w:color w:val="231F20"/>
          <w:spacing w:val="9"/>
        </w:rPr>
        <w:t xml:space="preserve">the </w:t>
      </w:r>
      <w:r>
        <w:rPr>
          <w:color w:val="231F20"/>
          <w:spacing w:val="12"/>
        </w:rPr>
        <w:t xml:space="preserve">similar products. </w:t>
      </w:r>
      <w:r>
        <w:rPr>
          <w:color w:val="231F20"/>
        </w:rPr>
        <w:t>W</w:t>
      </w:r>
      <w:r>
        <w:rPr>
          <w:color w:val="231F20"/>
          <w:spacing w:val="-79"/>
        </w:rPr>
        <w:t xml:space="preserve"> </w:t>
      </w:r>
      <w:r>
        <w:rPr>
          <w:color w:val="231F20"/>
        </w:rPr>
        <w:t>e</w:t>
      </w:r>
      <w:r>
        <w:rPr>
          <w:color w:val="231F20"/>
          <w:spacing w:val="52"/>
        </w:rPr>
        <w:t xml:space="preserve"> </w:t>
      </w:r>
      <w:r>
        <w:rPr>
          <w:color w:val="231F20"/>
        </w:rPr>
        <w:t>p</w:t>
      </w:r>
      <w:r>
        <w:rPr>
          <w:color w:val="231F20"/>
          <w:spacing w:val="-79"/>
        </w:rPr>
        <w:t xml:space="preserve"> </w:t>
      </w:r>
      <w:r>
        <w:rPr>
          <w:color w:val="231F20"/>
        </w:rPr>
        <w:t>r</w:t>
      </w:r>
      <w:r>
        <w:rPr>
          <w:color w:val="231F20"/>
          <w:spacing w:val="-79"/>
        </w:rPr>
        <w:t xml:space="preserve"> </w:t>
      </w:r>
      <w:r>
        <w:rPr>
          <w:color w:val="231F20"/>
        </w:rPr>
        <w:t>o</w:t>
      </w:r>
      <w:r>
        <w:rPr>
          <w:color w:val="231F20"/>
          <w:spacing w:val="-79"/>
        </w:rPr>
        <w:t xml:space="preserve"> </w:t>
      </w:r>
      <w:r>
        <w:rPr>
          <w:color w:val="231F20"/>
        </w:rPr>
        <w:t>m</w:t>
      </w:r>
      <w:r>
        <w:rPr>
          <w:color w:val="231F20"/>
          <w:spacing w:val="-79"/>
        </w:rPr>
        <w:t xml:space="preserve"> </w:t>
      </w:r>
      <w:r>
        <w:rPr>
          <w:color w:val="231F20"/>
        </w:rPr>
        <w:t>p</w:t>
      </w:r>
      <w:r>
        <w:rPr>
          <w:color w:val="231F20"/>
          <w:spacing w:val="-79"/>
        </w:rPr>
        <w:t xml:space="preserve"> </w:t>
      </w:r>
      <w:r>
        <w:rPr>
          <w:color w:val="231F20"/>
        </w:rPr>
        <w:t>t</w:t>
      </w:r>
      <w:r>
        <w:rPr>
          <w:color w:val="231F20"/>
          <w:spacing w:val="52"/>
        </w:rPr>
        <w:t xml:space="preserve"> </w:t>
      </w:r>
      <w:r>
        <w:rPr>
          <w:color w:val="231F20"/>
        </w:rPr>
        <w:t>s</w:t>
      </w:r>
      <w:r>
        <w:rPr>
          <w:color w:val="231F20"/>
          <w:spacing w:val="-79"/>
        </w:rPr>
        <w:t xml:space="preserve"> </w:t>
      </w:r>
      <w:r>
        <w:rPr>
          <w:color w:val="231F20"/>
        </w:rPr>
        <w:t>e</w:t>
      </w:r>
      <w:r>
        <w:rPr>
          <w:color w:val="231F20"/>
          <w:spacing w:val="-79"/>
        </w:rPr>
        <w:t xml:space="preserve"> </w:t>
      </w:r>
      <w:r>
        <w:rPr>
          <w:color w:val="231F20"/>
        </w:rPr>
        <w:t>r</w:t>
      </w:r>
      <w:r>
        <w:rPr>
          <w:color w:val="231F20"/>
          <w:spacing w:val="-79"/>
        </w:rPr>
        <w:t xml:space="preserve"> </w:t>
      </w:r>
      <w:r>
        <w:rPr>
          <w:color w:val="231F20"/>
        </w:rPr>
        <w:t>v</w:t>
      </w:r>
      <w:r>
        <w:rPr>
          <w:color w:val="231F20"/>
          <w:spacing w:val="-79"/>
        </w:rPr>
        <w:t xml:space="preserve"> </w:t>
      </w:r>
      <w:r>
        <w:rPr>
          <w:color w:val="231F20"/>
        </w:rPr>
        <w:t>i</w:t>
      </w:r>
      <w:r>
        <w:rPr>
          <w:color w:val="231F20"/>
          <w:spacing w:val="-79"/>
        </w:rPr>
        <w:t xml:space="preserve"> </w:t>
      </w:r>
      <w:r>
        <w:rPr>
          <w:color w:val="231F20"/>
        </w:rPr>
        <w:t>c</w:t>
      </w:r>
      <w:r>
        <w:rPr>
          <w:color w:val="231F20"/>
          <w:spacing w:val="-79"/>
        </w:rPr>
        <w:t xml:space="preserve"> </w:t>
      </w:r>
      <w:r>
        <w:rPr>
          <w:color w:val="231F20"/>
        </w:rPr>
        <w:t>e</w:t>
      </w:r>
      <w:r>
        <w:rPr>
          <w:color w:val="231F20"/>
          <w:spacing w:val="-79"/>
        </w:rPr>
        <w:t xml:space="preserve"> </w:t>
      </w:r>
      <w:r>
        <w:rPr>
          <w:color w:val="231F20"/>
        </w:rPr>
        <w:t>s</w:t>
      </w:r>
      <w:r>
        <w:rPr>
          <w:color w:val="231F20"/>
          <w:spacing w:val="52"/>
        </w:rPr>
        <w:t xml:space="preserve"> </w:t>
      </w:r>
      <w:r>
        <w:rPr>
          <w:color w:val="231F20"/>
        </w:rPr>
        <w:t>a</w:t>
      </w:r>
      <w:r>
        <w:rPr>
          <w:color w:val="231F20"/>
          <w:spacing w:val="-79"/>
        </w:rPr>
        <w:t xml:space="preserve"> </w:t>
      </w:r>
      <w:r>
        <w:rPr>
          <w:color w:val="231F20"/>
        </w:rPr>
        <w:t>n</w:t>
      </w:r>
      <w:r>
        <w:rPr>
          <w:color w:val="231F20"/>
          <w:spacing w:val="-79"/>
        </w:rPr>
        <w:t xml:space="preserve"> </w:t>
      </w:r>
      <w:r>
        <w:rPr>
          <w:color w:val="231F20"/>
        </w:rPr>
        <w:t>d</w:t>
      </w:r>
    </w:p>
    <w:p>
      <w:pPr>
        <w:pStyle w:val="3"/>
        <w:spacing w:before="75" w:line="225" w:lineRule="auto"/>
        <w:ind w:right="152"/>
      </w:pPr>
      <w:r>
        <w:br w:type="column"/>
      </w:r>
      <w:r>
        <w:rPr>
          <w:color w:val="231F20"/>
        </w:rPr>
        <w:t>t</w:t>
      </w:r>
      <w:r>
        <w:rPr>
          <w:color w:val="231F20"/>
          <w:spacing w:val="-79"/>
        </w:rPr>
        <w:t xml:space="preserve"> </w:t>
      </w:r>
      <w:r>
        <w:rPr>
          <w:color w:val="231F20"/>
        </w:rPr>
        <w:t>e</w:t>
      </w:r>
      <w:r>
        <w:rPr>
          <w:color w:val="231F20"/>
          <w:spacing w:val="-79"/>
        </w:rPr>
        <w:t xml:space="preserve"> </w:t>
      </w:r>
      <w:r>
        <w:rPr>
          <w:color w:val="231F20"/>
        </w:rPr>
        <w:t>c</w:t>
      </w:r>
      <w:r>
        <w:rPr>
          <w:color w:val="231F20"/>
          <w:spacing w:val="-79"/>
        </w:rPr>
        <w:t xml:space="preserve"> </w:t>
      </w:r>
      <w:r>
        <w:rPr>
          <w:color w:val="231F20"/>
        </w:rPr>
        <w:t>h</w:t>
      </w:r>
      <w:r>
        <w:rPr>
          <w:color w:val="231F20"/>
          <w:spacing w:val="-79"/>
        </w:rPr>
        <w:t xml:space="preserve"> </w:t>
      </w:r>
      <w:r>
        <w:rPr>
          <w:color w:val="231F20"/>
        </w:rPr>
        <w:t>n</w:t>
      </w:r>
      <w:r>
        <w:rPr>
          <w:color w:val="231F20"/>
          <w:spacing w:val="-79"/>
        </w:rPr>
        <w:t xml:space="preserve"> </w:t>
      </w:r>
      <w:r>
        <w:rPr>
          <w:color w:val="231F20"/>
        </w:rPr>
        <w:t>i</w:t>
      </w:r>
      <w:r>
        <w:rPr>
          <w:color w:val="231F20"/>
          <w:spacing w:val="-79"/>
        </w:rPr>
        <w:t xml:space="preserve"> </w:t>
      </w:r>
      <w:r>
        <w:rPr>
          <w:color w:val="231F20"/>
        </w:rPr>
        <w:t>c</w:t>
      </w:r>
      <w:r>
        <w:rPr>
          <w:color w:val="231F20"/>
          <w:spacing w:val="-79"/>
        </w:rPr>
        <w:t xml:space="preserve"> </w:t>
      </w:r>
      <w:r>
        <w:rPr>
          <w:color w:val="231F20"/>
        </w:rPr>
        <w:t>a</w:t>
      </w:r>
      <w:r>
        <w:rPr>
          <w:color w:val="231F20"/>
          <w:spacing w:val="-79"/>
        </w:rPr>
        <w:t xml:space="preserve"> </w:t>
      </w:r>
      <w:r>
        <w:rPr>
          <w:color w:val="231F20"/>
        </w:rPr>
        <w:t>l</w:t>
      </w:r>
      <w:r>
        <w:rPr>
          <w:color w:val="231F20"/>
          <w:spacing w:val="52"/>
        </w:rPr>
        <w:t xml:space="preserve"> </w:t>
      </w:r>
      <w:r>
        <w:rPr>
          <w:color w:val="231F20"/>
        </w:rPr>
        <w:t>s</w:t>
      </w:r>
      <w:r>
        <w:rPr>
          <w:color w:val="231F20"/>
          <w:spacing w:val="-79"/>
        </w:rPr>
        <w:t xml:space="preserve"> </w:t>
      </w:r>
      <w:r>
        <w:rPr>
          <w:color w:val="231F20"/>
        </w:rPr>
        <w:t>u</w:t>
      </w:r>
      <w:r>
        <w:rPr>
          <w:color w:val="231F20"/>
          <w:spacing w:val="-79"/>
        </w:rPr>
        <w:t xml:space="preserve"> </w:t>
      </w:r>
      <w:r>
        <w:rPr>
          <w:color w:val="231F20"/>
        </w:rPr>
        <w:t>p</w:t>
      </w:r>
      <w:r>
        <w:rPr>
          <w:color w:val="231F20"/>
          <w:spacing w:val="-79"/>
        </w:rPr>
        <w:t xml:space="preserve"> </w:t>
      </w:r>
      <w:r>
        <w:rPr>
          <w:color w:val="231F20"/>
        </w:rPr>
        <w:t>p</w:t>
      </w:r>
      <w:r>
        <w:rPr>
          <w:color w:val="231F20"/>
          <w:spacing w:val="-79"/>
        </w:rPr>
        <w:t xml:space="preserve"> </w:t>
      </w:r>
      <w:r>
        <w:rPr>
          <w:color w:val="231F20"/>
        </w:rPr>
        <w:t>o</w:t>
      </w:r>
      <w:r>
        <w:rPr>
          <w:color w:val="231F20"/>
          <w:spacing w:val="-79"/>
        </w:rPr>
        <w:t xml:space="preserve"> </w:t>
      </w:r>
      <w:r>
        <w:rPr>
          <w:color w:val="231F20"/>
        </w:rPr>
        <w:t>r</w:t>
      </w:r>
      <w:r>
        <w:rPr>
          <w:color w:val="231F20"/>
          <w:spacing w:val="-79"/>
        </w:rPr>
        <w:t xml:space="preserve"> </w:t>
      </w:r>
      <w:r>
        <w:rPr>
          <w:color w:val="231F20"/>
        </w:rPr>
        <w:t>t</w:t>
      </w:r>
      <w:r>
        <w:rPr>
          <w:color w:val="231F20"/>
          <w:spacing w:val="52"/>
        </w:rPr>
        <w:t xml:space="preserve"> </w:t>
      </w:r>
      <w:r>
        <w:rPr>
          <w:color w:val="231F20"/>
        </w:rPr>
        <w:t>t</w:t>
      </w:r>
      <w:r>
        <w:rPr>
          <w:color w:val="231F20"/>
          <w:spacing w:val="-79"/>
        </w:rPr>
        <w:t xml:space="preserve"> </w:t>
      </w:r>
      <w:r>
        <w:rPr>
          <w:color w:val="231F20"/>
        </w:rPr>
        <w:t>h</w:t>
      </w:r>
      <w:r>
        <w:rPr>
          <w:color w:val="231F20"/>
          <w:spacing w:val="-79"/>
        </w:rPr>
        <w:t xml:space="preserve"> </w:t>
      </w:r>
      <w:r>
        <w:rPr>
          <w:color w:val="231F20"/>
        </w:rPr>
        <w:t>a</w:t>
      </w:r>
      <w:r>
        <w:rPr>
          <w:color w:val="231F20"/>
          <w:spacing w:val="-79"/>
        </w:rPr>
        <w:t xml:space="preserve"> </w:t>
      </w:r>
      <w:r>
        <w:rPr>
          <w:color w:val="231F20"/>
        </w:rPr>
        <w:t xml:space="preserve">t </w:t>
      </w:r>
      <w:r>
        <w:rPr>
          <w:color w:val="231F20"/>
          <w:spacing w:val="13"/>
        </w:rPr>
        <w:t xml:space="preserve">are </w:t>
      </w:r>
      <w:r>
        <w:rPr>
          <w:color w:val="231F20"/>
          <w:spacing w:val="18"/>
        </w:rPr>
        <w:t xml:space="preserve">satisfactory </w:t>
      </w:r>
      <w:r>
        <w:rPr>
          <w:color w:val="231F20"/>
          <w:spacing w:val="10"/>
        </w:rPr>
        <w:t xml:space="preserve">to </w:t>
      </w:r>
      <w:r>
        <w:rPr>
          <w:color w:val="231F20"/>
          <w:spacing w:val="13"/>
        </w:rPr>
        <w:t xml:space="preserve">our </w:t>
      </w:r>
      <w:r>
        <w:rPr>
          <w:color w:val="231F20"/>
        </w:rPr>
        <w:t>c</w:t>
      </w:r>
      <w:r>
        <w:rPr>
          <w:color w:val="231F20"/>
          <w:spacing w:val="-79"/>
        </w:rPr>
        <w:t xml:space="preserve"> </w:t>
      </w:r>
      <w:r>
        <w:rPr>
          <w:color w:val="231F20"/>
        </w:rPr>
        <w:t>u</w:t>
      </w:r>
      <w:r>
        <w:rPr>
          <w:color w:val="231F20"/>
          <w:spacing w:val="-79"/>
        </w:rPr>
        <w:t xml:space="preserve"> </w:t>
      </w:r>
      <w:r>
        <w:rPr>
          <w:color w:val="231F20"/>
        </w:rPr>
        <w:t>s</w:t>
      </w:r>
      <w:r>
        <w:rPr>
          <w:color w:val="231F20"/>
          <w:spacing w:val="-79"/>
        </w:rPr>
        <w:t xml:space="preserve"> </w:t>
      </w:r>
      <w:r>
        <w:rPr>
          <w:color w:val="231F20"/>
        </w:rPr>
        <w:t>t</w:t>
      </w:r>
      <w:r>
        <w:rPr>
          <w:color w:val="231F20"/>
          <w:spacing w:val="-79"/>
        </w:rPr>
        <w:t xml:space="preserve"> </w:t>
      </w:r>
      <w:r>
        <w:rPr>
          <w:color w:val="231F20"/>
        </w:rPr>
        <w:t>o</w:t>
      </w:r>
      <w:r>
        <w:rPr>
          <w:color w:val="231F20"/>
          <w:spacing w:val="-79"/>
        </w:rPr>
        <w:t xml:space="preserve"> </w:t>
      </w:r>
      <w:r>
        <w:rPr>
          <w:color w:val="231F20"/>
        </w:rPr>
        <w:t>m</w:t>
      </w:r>
      <w:r>
        <w:rPr>
          <w:color w:val="231F20"/>
          <w:spacing w:val="-79"/>
        </w:rPr>
        <w:t xml:space="preserve"> </w:t>
      </w:r>
      <w:r>
        <w:rPr>
          <w:color w:val="231F20"/>
        </w:rPr>
        <w:t>e</w:t>
      </w:r>
      <w:r>
        <w:rPr>
          <w:color w:val="231F20"/>
          <w:spacing w:val="-79"/>
        </w:rPr>
        <w:t xml:space="preserve"> </w:t>
      </w:r>
      <w:r>
        <w:rPr>
          <w:color w:val="231F20"/>
        </w:rPr>
        <w:t>r</w:t>
      </w:r>
      <w:r>
        <w:rPr>
          <w:color w:val="231F20"/>
          <w:spacing w:val="-79"/>
        </w:rPr>
        <w:t xml:space="preserve"> </w:t>
      </w:r>
      <w:r>
        <w:rPr>
          <w:color w:val="231F20"/>
        </w:rPr>
        <w:t>s</w:t>
      </w:r>
      <w:r>
        <w:rPr>
          <w:color w:val="231F20"/>
          <w:spacing w:val="-79"/>
        </w:rPr>
        <w:t xml:space="preserve"> </w:t>
      </w:r>
      <w:r>
        <w:rPr>
          <w:color w:val="231F20"/>
        </w:rPr>
        <w:t>.</w:t>
      </w:r>
      <w:r>
        <w:rPr>
          <w:color w:val="231F20"/>
          <w:spacing w:val="52"/>
        </w:rPr>
        <w:t xml:space="preserve"> </w:t>
      </w:r>
      <w:r>
        <w:rPr>
          <w:color w:val="231F20"/>
        </w:rPr>
        <w:t>I</w:t>
      </w:r>
      <w:r>
        <w:rPr>
          <w:color w:val="231F20"/>
          <w:spacing w:val="-79"/>
        </w:rPr>
        <w:t xml:space="preserve"> </w:t>
      </w:r>
      <w:r>
        <w:rPr>
          <w:color w:val="231F20"/>
        </w:rPr>
        <w:t>n</w:t>
      </w:r>
      <w:r>
        <w:rPr>
          <w:color w:val="231F20"/>
          <w:spacing w:val="52"/>
        </w:rPr>
        <w:t xml:space="preserve"> </w:t>
      </w:r>
      <w:r>
        <w:rPr>
          <w:color w:val="231F20"/>
        </w:rPr>
        <w:t>o</w:t>
      </w:r>
      <w:r>
        <w:rPr>
          <w:color w:val="231F20"/>
          <w:spacing w:val="-79"/>
        </w:rPr>
        <w:t xml:space="preserve"> </w:t>
      </w:r>
      <w:r>
        <w:rPr>
          <w:color w:val="231F20"/>
        </w:rPr>
        <w:t>r</w:t>
      </w:r>
      <w:r>
        <w:rPr>
          <w:color w:val="231F20"/>
          <w:spacing w:val="-79"/>
        </w:rPr>
        <w:t xml:space="preserve"> </w:t>
      </w:r>
      <w:r>
        <w:rPr>
          <w:color w:val="231F20"/>
        </w:rPr>
        <w:t>d</w:t>
      </w:r>
      <w:r>
        <w:rPr>
          <w:color w:val="231F20"/>
          <w:spacing w:val="-79"/>
        </w:rPr>
        <w:t xml:space="preserve"> </w:t>
      </w:r>
      <w:r>
        <w:rPr>
          <w:color w:val="231F20"/>
        </w:rPr>
        <w:t>e</w:t>
      </w:r>
      <w:r>
        <w:rPr>
          <w:color w:val="231F20"/>
          <w:spacing w:val="-79"/>
        </w:rPr>
        <w:t xml:space="preserve"> </w:t>
      </w:r>
      <w:r>
        <w:rPr>
          <w:color w:val="231F20"/>
        </w:rPr>
        <w:t>r</w:t>
      </w:r>
      <w:r>
        <w:rPr>
          <w:color w:val="231F20"/>
          <w:spacing w:val="52"/>
        </w:rPr>
        <w:t xml:space="preserve"> </w:t>
      </w:r>
      <w:r>
        <w:rPr>
          <w:color w:val="231F20"/>
        </w:rPr>
        <w:t>t</w:t>
      </w:r>
      <w:r>
        <w:rPr>
          <w:color w:val="231F20"/>
          <w:spacing w:val="-79"/>
        </w:rPr>
        <w:t xml:space="preserve"> </w:t>
      </w:r>
      <w:r>
        <w:rPr>
          <w:color w:val="231F20"/>
        </w:rPr>
        <w:t xml:space="preserve">o </w:t>
      </w:r>
      <w:r>
        <w:rPr>
          <w:color w:val="231F20"/>
          <w:spacing w:val="16"/>
        </w:rPr>
        <w:t xml:space="preserve">be </w:t>
      </w:r>
      <w:r>
        <w:rPr>
          <w:color w:val="231F20"/>
          <w:spacing w:val="24"/>
        </w:rPr>
        <w:t xml:space="preserve">more </w:t>
      </w:r>
      <w:r>
        <w:rPr>
          <w:color w:val="231F20"/>
          <w:spacing w:val="28"/>
        </w:rPr>
        <w:t xml:space="preserve">convenient </w:t>
      </w:r>
      <w:r>
        <w:rPr>
          <w:color w:val="231F20"/>
          <w:spacing w:val="16"/>
        </w:rPr>
        <w:t xml:space="preserve">to </w:t>
      </w:r>
      <w:r>
        <w:rPr>
          <w:color w:val="231F20"/>
        </w:rPr>
        <w:t>e</w:t>
      </w:r>
      <w:r>
        <w:rPr>
          <w:color w:val="231F20"/>
          <w:spacing w:val="-79"/>
        </w:rPr>
        <w:t xml:space="preserve"> </w:t>
      </w:r>
      <w:r>
        <w:rPr>
          <w:color w:val="231F20"/>
        </w:rPr>
        <w:t>n</w:t>
      </w:r>
      <w:r>
        <w:rPr>
          <w:color w:val="231F20"/>
          <w:spacing w:val="-79"/>
        </w:rPr>
        <w:t xml:space="preserve"> </w:t>
      </w:r>
      <w:r>
        <w:rPr>
          <w:color w:val="231F20"/>
        </w:rPr>
        <w:t>d</w:t>
      </w:r>
      <w:r>
        <w:rPr>
          <w:color w:val="231F20"/>
          <w:spacing w:val="-79"/>
        </w:rPr>
        <w:t xml:space="preserve"> </w:t>
      </w:r>
      <w:r>
        <w:rPr>
          <w:color w:val="231F20"/>
        </w:rPr>
        <w:t>u</w:t>
      </w:r>
      <w:r>
        <w:rPr>
          <w:color w:val="231F20"/>
          <w:spacing w:val="-79"/>
        </w:rPr>
        <w:t xml:space="preserve"> </w:t>
      </w:r>
      <w:r>
        <w:rPr>
          <w:color w:val="231F20"/>
        </w:rPr>
        <w:t>s</w:t>
      </w:r>
      <w:r>
        <w:rPr>
          <w:color w:val="231F20"/>
          <w:spacing w:val="-79"/>
        </w:rPr>
        <w:t xml:space="preserve"> </w:t>
      </w:r>
      <w:r>
        <w:rPr>
          <w:color w:val="231F20"/>
        </w:rPr>
        <w:t>e</w:t>
      </w:r>
      <w:r>
        <w:rPr>
          <w:color w:val="231F20"/>
          <w:spacing w:val="-79"/>
        </w:rPr>
        <w:t xml:space="preserve"> </w:t>
      </w:r>
      <w:r>
        <w:rPr>
          <w:color w:val="231F20"/>
        </w:rPr>
        <w:t>r</w:t>
      </w:r>
      <w:r>
        <w:rPr>
          <w:color w:val="231F20"/>
          <w:spacing w:val="-79"/>
        </w:rPr>
        <w:t xml:space="preserve"> </w:t>
      </w:r>
      <w:r>
        <w:rPr>
          <w:color w:val="231F20"/>
        </w:rPr>
        <w:t>s</w:t>
      </w:r>
      <w:r>
        <w:rPr>
          <w:color w:val="231F20"/>
          <w:spacing w:val="-79"/>
        </w:rPr>
        <w:t xml:space="preserve"> </w:t>
      </w:r>
      <w:r>
        <w:rPr>
          <w:color w:val="231F20"/>
        </w:rPr>
        <w:t>,</w:t>
      </w:r>
      <w:r>
        <w:rPr>
          <w:color w:val="231F20"/>
          <w:spacing w:val="52"/>
        </w:rPr>
        <w:t xml:space="preserve"> </w:t>
      </w:r>
      <w:r>
        <w:rPr>
          <w:color w:val="231F20"/>
        </w:rPr>
        <w:t>w</w:t>
      </w:r>
      <w:r>
        <w:rPr>
          <w:color w:val="231F20"/>
          <w:spacing w:val="-79"/>
        </w:rPr>
        <w:t xml:space="preserve"> </w:t>
      </w:r>
      <w:r>
        <w:rPr>
          <w:color w:val="231F20"/>
        </w:rPr>
        <w:t>e</w:t>
      </w:r>
      <w:r>
        <w:rPr>
          <w:color w:val="231F20"/>
          <w:spacing w:val="52"/>
        </w:rPr>
        <w:t xml:space="preserve"> </w:t>
      </w:r>
      <w:r>
        <w:rPr>
          <w:color w:val="231F20"/>
        </w:rPr>
        <w:t>h</w:t>
      </w:r>
      <w:r>
        <w:rPr>
          <w:color w:val="231F20"/>
          <w:spacing w:val="-79"/>
        </w:rPr>
        <w:t xml:space="preserve"> </w:t>
      </w:r>
      <w:r>
        <w:rPr>
          <w:color w:val="231F20"/>
        </w:rPr>
        <w:t>a</w:t>
      </w:r>
      <w:r>
        <w:rPr>
          <w:color w:val="231F20"/>
          <w:spacing w:val="-79"/>
        </w:rPr>
        <w:t xml:space="preserve"> </w:t>
      </w:r>
      <w:r>
        <w:rPr>
          <w:color w:val="231F20"/>
        </w:rPr>
        <w:t>v</w:t>
      </w:r>
      <w:r>
        <w:rPr>
          <w:color w:val="231F20"/>
          <w:spacing w:val="-79"/>
        </w:rPr>
        <w:t xml:space="preserve"> </w:t>
      </w:r>
      <w:r>
        <w:rPr>
          <w:color w:val="231F20"/>
        </w:rPr>
        <w:t>e</w:t>
      </w:r>
      <w:r>
        <w:rPr>
          <w:color w:val="231F20"/>
          <w:spacing w:val="52"/>
        </w:rPr>
        <w:t xml:space="preserve"> </w:t>
      </w:r>
      <w:r>
        <w:rPr>
          <w:color w:val="231F20"/>
        </w:rPr>
        <w:t>b</w:t>
      </w:r>
      <w:r>
        <w:rPr>
          <w:color w:val="231F20"/>
          <w:spacing w:val="-79"/>
        </w:rPr>
        <w:t xml:space="preserve"> </w:t>
      </w:r>
      <w:r>
        <w:rPr>
          <w:color w:val="231F20"/>
        </w:rPr>
        <w:t>e</w:t>
      </w:r>
      <w:r>
        <w:rPr>
          <w:color w:val="231F20"/>
          <w:spacing w:val="-79"/>
        </w:rPr>
        <w:t xml:space="preserve"> </w:t>
      </w:r>
      <w:r>
        <w:rPr>
          <w:color w:val="231F20"/>
        </w:rPr>
        <w:t>e</w:t>
      </w:r>
      <w:r>
        <w:rPr>
          <w:color w:val="231F20"/>
          <w:spacing w:val="-79"/>
        </w:rPr>
        <w:t xml:space="preserve"> </w:t>
      </w:r>
      <w:r>
        <w:rPr>
          <w:color w:val="231F20"/>
        </w:rPr>
        <w:t xml:space="preserve">n </w:t>
      </w:r>
      <w:r>
        <w:rPr>
          <w:color w:val="231F20"/>
          <w:spacing w:val="36"/>
        </w:rPr>
        <w:t xml:space="preserve">establishing </w:t>
      </w:r>
      <w:r>
        <w:rPr>
          <w:color w:val="231F20"/>
        </w:rPr>
        <w:t xml:space="preserve">a </w:t>
      </w:r>
      <w:r>
        <w:rPr>
          <w:color w:val="231F20"/>
          <w:spacing w:val="32"/>
        </w:rPr>
        <w:t xml:space="preserve">large </w:t>
      </w:r>
      <w:r>
        <w:rPr>
          <w:color w:val="231F20"/>
          <w:spacing w:val="34"/>
        </w:rPr>
        <w:t xml:space="preserve">network </w:t>
      </w:r>
      <w:r>
        <w:rPr>
          <w:color w:val="231F20"/>
          <w:spacing w:val="26"/>
        </w:rPr>
        <w:t xml:space="preserve">all </w:t>
      </w:r>
      <w:r>
        <w:rPr>
          <w:color w:val="231F20"/>
          <w:spacing w:val="30"/>
        </w:rPr>
        <w:t xml:space="preserve">over </w:t>
      </w:r>
      <w:r>
        <w:rPr>
          <w:color w:val="231F20"/>
          <w:spacing w:val="26"/>
        </w:rPr>
        <w:t xml:space="preserve">the </w:t>
      </w:r>
      <w:r>
        <w:rPr>
          <w:color w:val="231F20"/>
          <w:spacing w:val="41"/>
        </w:rPr>
        <w:t xml:space="preserve">country </w:t>
      </w:r>
      <w:r>
        <w:rPr>
          <w:color w:val="231F20"/>
          <w:spacing w:val="24"/>
        </w:rPr>
        <w:t xml:space="preserve">in </w:t>
      </w:r>
      <w:r>
        <w:rPr>
          <w:color w:val="231F20"/>
          <w:spacing w:val="42"/>
        </w:rPr>
        <w:t xml:space="preserve">Tianjin, </w:t>
      </w:r>
      <w:r>
        <w:rPr>
          <w:color w:val="231F20"/>
          <w:spacing w:val="7"/>
        </w:rPr>
        <w:t xml:space="preserve">Beijing, </w:t>
      </w:r>
      <w:r>
        <w:rPr>
          <w:color w:val="231F20"/>
          <w:spacing w:val="8"/>
        </w:rPr>
        <w:t xml:space="preserve">Shanghai, </w:t>
      </w:r>
      <w:r>
        <w:rPr>
          <w:color w:val="231F20"/>
          <w:spacing w:val="7"/>
        </w:rPr>
        <w:t xml:space="preserve">Jinan, </w:t>
      </w:r>
      <w:r>
        <w:rPr>
          <w:color w:val="231F20"/>
          <w:spacing w:val="4"/>
        </w:rPr>
        <w:t xml:space="preserve">Chongqing, Wuhan, Nanjing, </w:t>
      </w:r>
      <w:r>
        <w:rPr>
          <w:color w:val="231F20"/>
        </w:rPr>
        <w:t>X</w:t>
      </w:r>
      <w:r>
        <w:rPr>
          <w:color w:val="231F20"/>
          <w:spacing w:val="-79"/>
        </w:rPr>
        <w:t xml:space="preserve"> </w:t>
      </w:r>
      <w:r>
        <w:rPr>
          <w:color w:val="231F20"/>
        </w:rPr>
        <w:t>i</w:t>
      </w:r>
      <w:r>
        <w:rPr>
          <w:color w:val="231F20"/>
          <w:spacing w:val="52"/>
        </w:rPr>
        <w:t xml:space="preserve"> </w:t>
      </w:r>
      <w:r>
        <w:rPr>
          <w:color w:val="231F20"/>
        </w:rPr>
        <w:t>a</w:t>
      </w:r>
      <w:r>
        <w:rPr>
          <w:color w:val="231F20"/>
          <w:spacing w:val="-79"/>
        </w:rPr>
        <w:t xml:space="preserve"> </w:t>
      </w:r>
      <w:r>
        <w:rPr>
          <w:color w:val="231F20"/>
        </w:rPr>
        <w:t>n</w:t>
      </w:r>
      <w:r>
        <w:rPr>
          <w:color w:val="231F20"/>
          <w:spacing w:val="-79"/>
        </w:rPr>
        <w:t xml:space="preserve"> </w:t>
      </w:r>
      <w:r>
        <w:rPr>
          <w:color w:val="231F20"/>
        </w:rPr>
        <w:t>,</w:t>
      </w:r>
      <w:r>
        <w:rPr>
          <w:color w:val="231F20"/>
          <w:spacing w:val="52"/>
        </w:rPr>
        <w:t xml:space="preserve"> </w:t>
      </w:r>
      <w:r>
        <w:rPr>
          <w:color w:val="231F20"/>
        </w:rPr>
        <w:t>S</w:t>
      </w:r>
      <w:r>
        <w:rPr>
          <w:color w:val="231F20"/>
          <w:spacing w:val="-79"/>
        </w:rPr>
        <w:t xml:space="preserve"> </w:t>
      </w:r>
      <w:r>
        <w:rPr>
          <w:color w:val="231F20"/>
        </w:rPr>
        <w:t>h</w:t>
      </w:r>
      <w:r>
        <w:rPr>
          <w:color w:val="231F20"/>
          <w:spacing w:val="-79"/>
        </w:rPr>
        <w:t xml:space="preserve"> </w:t>
      </w:r>
      <w:r>
        <w:rPr>
          <w:color w:val="231F20"/>
        </w:rPr>
        <w:t>e</w:t>
      </w:r>
      <w:r>
        <w:rPr>
          <w:color w:val="231F20"/>
          <w:spacing w:val="-79"/>
        </w:rPr>
        <w:t xml:space="preserve"> </w:t>
      </w:r>
      <w:r>
        <w:rPr>
          <w:color w:val="231F20"/>
        </w:rPr>
        <w:t>n</w:t>
      </w:r>
      <w:r>
        <w:rPr>
          <w:color w:val="231F20"/>
          <w:spacing w:val="-79"/>
        </w:rPr>
        <w:t xml:space="preserve"> </w:t>
      </w:r>
      <w:r>
        <w:rPr>
          <w:color w:val="231F20"/>
        </w:rPr>
        <w:t>y</w:t>
      </w:r>
      <w:r>
        <w:rPr>
          <w:color w:val="231F20"/>
          <w:spacing w:val="-79"/>
        </w:rPr>
        <w:t xml:space="preserve"> </w:t>
      </w:r>
      <w:r>
        <w:rPr>
          <w:color w:val="231F20"/>
        </w:rPr>
        <w:t>a</w:t>
      </w:r>
      <w:r>
        <w:rPr>
          <w:color w:val="231F20"/>
          <w:spacing w:val="-79"/>
        </w:rPr>
        <w:t xml:space="preserve"> </w:t>
      </w:r>
      <w:r>
        <w:rPr>
          <w:color w:val="231F20"/>
        </w:rPr>
        <w:t>n</w:t>
      </w:r>
      <w:r>
        <w:rPr>
          <w:color w:val="231F20"/>
          <w:spacing w:val="-79"/>
        </w:rPr>
        <w:t xml:space="preserve"> </w:t>
      </w:r>
      <w:r>
        <w:rPr>
          <w:color w:val="231F20"/>
        </w:rPr>
        <w:t>g</w:t>
      </w:r>
      <w:r>
        <w:rPr>
          <w:color w:val="231F20"/>
          <w:spacing w:val="-79"/>
        </w:rPr>
        <w:t xml:space="preserve"> </w:t>
      </w:r>
      <w:r>
        <w:rPr>
          <w:color w:val="231F20"/>
        </w:rPr>
        <w:t>,</w:t>
      </w:r>
      <w:r>
        <w:rPr>
          <w:color w:val="231F20"/>
          <w:spacing w:val="52"/>
        </w:rPr>
        <w:t xml:space="preserve"> </w:t>
      </w:r>
      <w:r>
        <w:rPr>
          <w:color w:val="231F20"/>
        </w:rPr>
        <w:t>H</w:t>
      </w:r>
      <w:r>
        <w:rPr>
          <w:color w:val="231F20"/>
          <w:spacing w:val="-79"/>
        </w:rPr>
        <w:t xml:space="preserve"> </w:t>
      </w:r>
      <w:r>
        <w:rPr>
          <w:color w:val="231F20"/>
        </w:rPr>
        <w:t>a</w:t>
      </w:r>
      <w:r>
        <w:rPr>
          <w:color w:val="231F20"/>
          <w:spacing w:val="52"/>
        </w:rPr>
        <w:t xml:space="preserve"> </w:t>
      </w:r>
      <w:r>
        <w:rPr>
          <w:color w:val="231F20"/>
        </w:rPr>
        <w:t>e</w:t>
      </w:r>
      <w:r>
        <w:rPr>
          <w:color w:val="231F20"/>
          <w:spacing w:val="-79"/>
        </w:rPr>
        <w:t xml:space="preserve"> </w:t>
      </w:r>
      <w:r>
        <w:rPr>
          <w:color w:val="231F20"/>
        </w:rPr>
        <w:t xml:space="preserve">r </w:t>
      </w:r>
      <w:r>
        <w:rPr>
          <w:color w:val="231F20"/>
          <w:spacing w:val="3"/>
        </w:rPr>
        <w:t xml:space="preserve">bin, </w:t>
      </w:r>
      <w:r>
        <w:rPr>
          <w:color w:val="231F20"/>
          <w:spacing w:val="4"/>
        </w:rPr>
        <w:t xml:space="preserve">Dongguan, Qingdao </w:t>
      </w:r>
      <w:r>
        <w:rPr>
          <w:color w:val="231F20"/>
          <w:spacing w:val="3"/>
        </w:rPr>
        <w:t xml:space="preserve">and </w:t>
      </w:r>
      <w:r>
        <w:rPr>
          <w:color w:val="231F20"/>
          <w:spacing w:val="5"/>
        </w:rPr>
        <w:t xml:space="preserve">so </w:t>
      </w:r>
      <w:r>
        <w:rPr>
          <w:color w:val="231F20"/>
          <w:spacing w:val="6"/>
        </w:rPr>
        <w:t xml:space="preserve">on. </w:t>
      </w:r>
      <w:r>
        <w:rPr>
          <w:color w:val="231F20"/>
          <w:spacing w:val="5"/>
        </w:rPr>
        <w:t xml:space="preserve">We </w:t>
      </w:r>
      <w:r>
        <w:rPr>
          <w:color w:val="231F20"/>
          <w:spacing w:val="8"/>
        </w:rPr>
        <w:t xml:space="preserve">“Taijing” </w:t>
      </w:r>
      <w:r>
        <w:rPr>
          <w:color w:val="231F20"/>
          <w:spacing w:val="6"/>
        </w:rPr>
        <w:t xml:space="preserve">try </w:t>
      </w:r>
      <w:r>
        <w:rPr>
          <w:color w:val="231F20"/>
          <w:spacing w:val="3"/>
        </w:rPr>
        <w:t xml:space="preserve">our best </w:t>
      </w:r>
      <w:r>
        <w:rPr>
          <w:color w:val="231F20"/>
          <w:spacing w:val="2"/>
        </w:rPr>
        <w:t xml:space="preserve">to </w:t>
      </w:r>
      <w:r>
        <w:rPr>
          <w:color w:val="231F20"/>
          <w:spacing w:val="4"/>
        </w:rPr>
        <w:t xml:space="preserve">image </w:t>
      </w:r>
      <w:r>
        <w:rPr>
          <w:color w:val="231F20"/>
          <w:spacing w:val="3"/>
        </w:rPr>
        <w:t xml:space="preserve">our good </w:t>
      </w:r>
      <w:r>
        <w:rPr>
          <w:color w:val="231F20"/>
        </w:rPr>
        <w:t>figure.</w:t>
      </w:r>
    </w:p>
    <w:p>
      <w:pPr>
        <w:pStyle w:val="3"/>
        <w:spacing w:line="234" w:lineRule="exact"/>
        <w:ind w:left="538"/>
        <w:jc w:val="left"/>
      </w:pPr>
      <w:r>
        <w:rPr>
          <w:color w:val="231F20"/>
        </w:rPr>
        <w:t>T</w:t>
      </w:r>
      <w:r>
        <w:rPr>
          <w:color w:val="231F20"/>
          <w:spacing w:val="-70"/>
        </w:rPr>
        <w:t xml:space="preserve"> </w:t>
      </w:r>
      <w:r>
        <w:rPr>
          <w:color w:val="231F20"/>
        </w:rPr>
        <w:t>a</w:t>
      </w:r>
      <w:r>
        <w:rPr>
          <w:color w:val="231F20"/>
          <w:spacing w:val="-70"/>
        </w:rPr>
        <w:t xml:space="preserve"> </w:t>
      </w:r>
      <w:r>
        <w:rPr>
          <w:color w:val="231F20"/>
        </w:rPr>
        <w:t>i</w:t>
      </w:r>
      <w:r>
        <w:rPr>
          <w:color w:val="231F20"/>
          <w:spacing w:val="-70"/>
        </w:rPr>
        <w:t xml:space="preserve"> </w:t>
      </w:r>
      <w:r>
        <w:rPr>
          <w:color w:val="231F20"/>
        </w:rPr>
        <w:t>j</w:t>
      </w:r>
      <w:r>
        <w:rPr>
          <w:color w:val="231F20"/>
          <w:spacing w:val="-70"/>
        </w:rPr>
        <w:t xml:space="preserve"> </w:t>
      </w:r>
      <w:r>
        <w:rPr>
          <w:color w:val="231F20"/>
        </w:rPr>
        <w:t>i</w:t>
      </w:r>
      <w:r>
        <w:rPr>
          <w:color w:val="231F20"/>
          <w:spacing w:val="-70"/>
        </w:rPr>
        <w:t xml:space="preserve"> </w:t>
      </w:r>
      <w:r>
        <w:rPr>
          <w:color w:val="231F20"/>
        </w:rPr>
        <w:t>n</w:t>
      </w:r>
      <w:r>
        <w:rPr>
          <w:color w:val="231F20"/>
          <w:spacing w:val="-70"/>
        </w:rPr>
        <w:t xml:space="preserve"> </w:t>
      </w:r>
      <w:r>
        <w:rPr>
          <w:color w:val="231F20"/>
        </w:rPr>
        <w:t>g</w:t>
      </w:r>
      <w:r>
        <w:rPr>
          <w:color w:val="231F20"/>
          <w:spacing w:val="70"/>
        </w:rPr>
        <w:t xml:space="preserve"> </w:t>
      </w:r>
      <w:r>
        <w:rPr>
          <w:color w:val="231F20"/>
        </w:rPr>
        <w:t>i</w:t>
      </w:r>
      <w:r>
        <w:rPr>
          <w:color w:val="231F20"/>
          <w:spacing w:val="-70"/>
        </w:rPr>
        <w:t xml:space="preserve"> </w:t>
      </w:r>
      <w:r>
        <w:rPr>
          <w:color w:val="231F20"/>
        </w:rPr>
        <w:t>s</w:t>
      </w:r>
      <w:r>
        <w:rPr>
          <w:color w:val="231F20"/>
          <w:spacing w:val="70"/>
        </w:rPr>
        <w:t xml:space="preserve"> </w:t>
      </w:r>
      <w:r>
        <w:rPr>
          <w:color w:val="231F20"/>
        </w:rPr>
        <w:t>l</w:t>
      </w:r>
      <w:r>
        <w:rPr>
          <w:color w:val="231F20"/>
          <w:spacing w:val="-70"/>
        </w:rPr>
        <w:t xml:space="preserve"> </w:t>
      </w:r>
      <w:r>
        <w:rPr>
          <w:color w:val="231F20"/>
        </w:rPr>
        <w:t>o</w:t>
      </w:r>
      <w:r>
        <w:rPr>
          <w:color w:val="231F20"/>
          <w:spacing w:val="-70"/>
        </w:rPr>
        <w:t xml:space="preserve"> </w:t>
      </w:r>
      <w:r>
        <w:rPr>
          <w:color w:val="231F20"/>
        </w:rPr>
        <w:t>o</w:t>
      </w:r>
      <w:r>
        <w:rPr>
          <w:color w:val="231F20"/>
          <w:spacing w:val="-70"/>
        </w:rPr>
        <w:t xml:space="preserve"> </w:t>
      </w:r>
      <w:r>
        <w:rPr>
          <w:color w:val="231F20"/>
        </w:rPr>
        <w:t>k</w:t>
      </w:r>
      <w:r>
        <w:rPr>
          <w:color w:val="231F20"/>
          <w:spacing w:val="-70"/>
        </w:rPr>
        <w:t xml:space="preserve"> </w:t>
      </w:r>
      <w:r>
        <w:rPr>
          <w:color w:val="231F20"/>
        </w:rPr>
        <w:t>i</w:t>
      </w:r>
      <w:r>
        <w:rPr>
          <w:color w:val="231F20"/>
          <w:spacing w:val="-70"/>
        </w:rPr>
        <w:t xml:space="preserve"> </w:t>
      </w:r>
      <w:r>
        <w:rPr>
          <w:color w:val="231F20"/>
        </w:rPr>
        <w:t>n</w:t>
      </w:r>
      <w:r>
        <w:rPr>
          <w:color w:val="231F20"/>
          <w:spacing w:val="-70"/>
        </w:rPr>
        <w:t xml:space="preserve"> </w:t>
      </w:r>
      <w:r>
        <w:rPr>
          <w:color w:val="231F20"/>
        </w:rPr>
        <w:t>g</w:t>
      </w:r>
    </w:p>
    <w:p>
      <w:pPr>
        <w:pStyle w:val="3"/>
        <w:tabs>
          <w:tab w:val="left" w:pos="1461"/>
          <w:tab w:val="left" w:pos="1948"/>
          <w:tab w:val="left" w:pos="2597"/>
        </w:tabs>
        <w:spacing w:before="4" w:line="225" w:lineRule="auto"/>
        <w:ind w:right="144"/>
        <w:jc w:val="left"/>
      </w:pPr>
      <w:r>
        <w:rPr>
          <w:color w:val="231F20"/>
          <w:spacing w:val="28"/>
        </w:rPr>
        <w:t>fo</w:t>
      </w:r>
      <w:r>
        <w:rPr>
          <w:color w:val="231F20"/>
          <w:spacing w:val="-48"/>
        </w:rPr>
        <w:t xml:space="preserve"> </w:t>
      </w:r>
      <w:r>
        <w:rPr>
          <w:color w:val="231F20"/>
          <w:spacing w:val="28"/>
        </w:rPr>
        <w:t>rw</w:t>
      </w:r>
      <w:r>
        <w:rPr>
          <w:color w:val="231F20"/>
          <w:spacing w:val="-47"/>
        </w:rPr>
        <w:t xml:space="preserve"> </w:t>
      </w:r>
      <w:r>
        <w:rPr>
          <w:color w:val="231F20"/>
          <w:spacing w:val="28"/>
        </w:rPr>
        <w:t>ar</w:t>
      </w:r>
      <w:r>
        <w:rPr>
          <w:color w:val="231F20"/>
          <w:spacing w:val="-48"/>
        </w:rPr>
        <w:t xml:space="preserve"> </w:t>
      </w:r>
      <w:r>
        <w:rPr>
          <w:color w:val="231F20"/>
        </w:rPr>
        <w:t>d</w:t>
      </w:r>
      <w:r>
        <w:rPr>
          <w:color w:val="231F20"/>
        </w:rPr>
        <w:tab/>
      </w:r>
      <w:r>
        <w:rPr>
          <w:color w:val="231F20"/>
          <w:spacing w:val="28"/>
        </w:rPr>
        <w:t>to</w:t>
      </w:r>
      <w:r>
        <w:rPr>
          <w:color w:val="231F20"/>
          <w:spacing w:val="28"/>
        </w:rPr>
        <w:tab/>
      </w:r>
      <w:r>
        <w:rPr>
          <w:color w:val="231F20"/>
        </w:rPr>
        <w:t>a</w:t>
      </w:r>
      <w:r>
        <w:rPr>
          <w:color w:val="231F20"/>
          <w:spacing w:val="-48"/>
        </w:rPr>
        <w:t xml:space="preserve"> </w:t>
      </w:r>
      <w:r>
        <w:rPr>
          <w:color w:val="231F20"/>
          <w:spacing w:val="28"/>
        </w:rPr>
        <w:t>ll</w:t>
      </w:r>
      <w:r>
        <w:rPr>
          <w:color w:val="231F20"/>
          <w:spacing w:val="28"/>
        </w:rPr>
        <w:tab/>
      </w:r>
      <w:r>
        <w:rPr>
          <w:color w:val="231F20"/>
        </w:rPr>
        <w:t xml:space="preserve">o </w:t>
      </w:r>
      <w:r>
        <w:rPr>
          <w:color w:val="231F20"/>
          <w:spacing w:val="28"/>
        </w:rPr>
        <w:t xml:space="preserve">ur </w:t>
      </w:r>
      <w:r>
        <w:rPr>
          <w:color w:val="231F20"/>
        </w:rPr>
        <w:t>friends’ love as always.</w:t>
      </w:r>
    </w:p>
    <w:p>
      <w:pPr>
        <w:pStyle w:val="3"/>
        <w:spacing w:before="3"/>
        <w:ind w:left="0"/>
        <w:jc w:val="left"/>
        <w:rPr>
          <w:sz w:val="18"/>
        </w:rPr>
      </w:pPr>
    </w:p>
    <w:p>
      <w:pPr>
        <w:pStyle w:val="2"/>
      </w:pPr>
      <w:r>
        <w:rPr>
          <w:color w:val="231F20"/>
          <w:u w:val="single" w:color="231F20"/>
        </w:rPr>
        <w:t>上海渠成包装材料有限公司</w:t>
      </w:r>
    </w:p>
    <w:p>
      <w:pPr>
        <w:pStyle w:val="3"/>
        <w:spacing w:before="5"/>
        <w:ind w:left="0"/>
        <w:jc w:val="left"/>
        <w:rPr>
          <w:sz w:val="22"/>
        </w:rPr>
      </w:pPr>
    </w:p>
    <w:p>
      <w:pPr>
        <w:spacing w:before="0" w:line="225" w:lineRule="auto"/>
        <w:ind w:left="163" w:right="464" w:firstLine="0"/>
        <w:jc w:val="left"/>
        <w:rPr>
          <w:rFonts w:ascii="黑体"/>
          <w:sz w:val="20"/>
        </w:rPr>
      </w:pPr>
      <w:r>
        <w:rPr>
          <w:rFonts w:ascii="黑体"/>
          <w:color w:val="231F20"/>
          <w:sz w:val="20"/>
        </w:rPr>
        <w:t>Tel:8621-63634648/63634696 Fax:8621-52840160</w:t>
      </w:r>
    </w:p>
    <w:p>
      <w:pPr>
        <w:spacing w:before="0" w:line="225" w:lineRule="auto"/>
        <w:ind w:left="163" w:right="451" w:firstLine="0"/>
        <w:jc w:val="left"/>
        <w:rPr>
          <w:rFonts w:ascii="黑体"/>
          <w:sz w:val="20"/>
        </w:rPr>
      </w:pPr>
      <w:r>
        <w:fldChar w:fldCharType="begin"/>
      </w:r>
      <w:r>
        <w:instrText xml:space="preserve"> HYPERLINK "mailto:elon@qucheng.com.cn" \h </w:instrText>
      </w:r>
      <w:r>
        <w:fldChar w:fldCharType="separate"/>
      </w:r>
      <w:r>
        <w:rPr>
          <w:rFonts w:ascii="黑体"/>
          <w:color w:val="231F20"/>
          <w:sz w:val="20"/>
        </w:rPr>
        <w:t>E-Mail:elon@qucheng.com.cn</w:t>
      </w:r>
      <w:r>
        <w:rPr>
          <w:rFonts w:ascii="黑体"/>
          <w:color w:val="231F20"/>
          <w:sz w:val="20"/>
        </w:rPr>
        <w:fldChar w:fldCharType="end"/>
      </w:r>
      <w:r>
        <w:rPr>
          <w:rFonts w:ascii="黑体"/>
          <w:color w:val="231F20"/>
          <w:sz w:val="20"/>
        </w:rPr>
        <w:t xml:space="preserve"> </w:t>
      </w:r>
      <w:r>
        <w:fldChar w:fldCharType="begin"/>
      </w:r>
      <w:r>
        <w:instrText xml:space="preserve"> HYPERLINK "http://www.qucheng.com/" \h </w:instrText>
      </w:r>
      <w:r>
        <w:fldChar w:fldCharType="separate"/>
      </w:r>
      <w:r>
        <w:rPr>
          <w:rFonts w:ascii="黑体"/>
          <w:color w:val="231F20"/>
          <w:sz w:val="20"/>
        </w:rPr>
        <w:t>Website:www.qucheng.com</w:t>
      </w:r>
      <w:r>
        <w:rPr>
          <w:rFonts w:ascii="黑体"/>
          <w:color w:val="231F20"/>
          <w:sz w:val="20"/>
        </w:rPr>
        <w:fldChar w:fldCharType="end"/>
      </w:r>
    </w:p>
    <w:p>
      <w:pPr>
        <w:spacing w:before="0" w:line="243" w:lineRule="exact"/>
        <w:ind w:left="963" w:right="0" w:firstLine="0"/>
        <w:jc w:val="left"/>
        <w:rPr>
          <w:rFonts w:ascii="黑体"/>
          <w:sz w:val="20"/>
        </w:rPr>
      </w:pPr>
      <w:r>
        <w:fldChar w:fldCharType="begin"/>
      </w:r>
      <w:r>
        <w:instrText xml:space="preserve"> HYPERLINK "http://www.qucheng.com.cn/" \h </w:instrText>
      </w:r>
      <w:r>
        <w:fldChar w:fldCharType="separate"/>
      </w:r>
      <w:r>
        <w:rPr>
          <w:rFonts w:ascii="黑体"/>
          <w:color w:val="231F20"/>
          <w:sz w:val="20"/>
        </w:rPr>
        <w:t>www.qucheng.com.cn</w:t>
      </w:r>
      <w:r>
        <w:rPr>
          <w:rFonts w:ascii="黑体"/>
          <w:color w:val="231F20"/>
          <w:sz w:val="20"/>
        </w:rPr>
        <w:fldChar w:fldCharType="end"/>
      </w:r>
    </w:p>
    <w:p>
      <w:pPr>
        <w:pStyle w:val="3"/>
        <w:spacing w:before="2"/>
        <w:ind w:left="0"/>
        <w:jc w:val="left"/>
        <w:rPr>
          <w:rFonts w:ascii="黑体"/>
          <w:sz w:val="19"/>
        </w:rPr>
      </w:pPr>
    </w:p>
    <w:p>
      <w:pPr>
        <w:pStyle w:val="3"/>
        <w:spacing w:line="225" w:lineRule="auto"/>
        <w:ind w:right="190" w:firstLine="374"/>
      </w:pPr>
      <w:r>
        <w:rPr>
          <w:color w:val="231F20"/>
        </w:rPr>
        <w:t>渠成包装(科逊设备)是以专业缓冲包装系统的研发为主，辅以相关的用于缓冲包装的化学制品，泡沫制品，纸制品，包装设备的开发、制造。</w:t>
      </w:r>
    </w:p>
    <w:p>
      <w:pPr>
        <w:pStyle w:val="3"/>
        <w:spacing w:line="225" w:lineRule="auto"/>
        <w:ind w:right="186" w:firstLine="374"/>
      </w:pPr>
      <w:r>
        <w:rPr>
          <w:color w:val="231F20"/>
        </w:rPr>
        <w:t>公司始于2001年，目前现场发泡系统的产品处于行业的领导地位。我们的业务遍布中国各主要省市，为众多如德尔福汽车，柯达电子,美国泰克集团，法国汤姆逊，NEC，霍尼韦</w:t>
      </w:r>
    </w:p>
    <w:p>
      <w:pPr>
        <w:spacing w:after="0" w:line="225" w:lineRule="auto"/>
        <w:sectPr>
          <w:pgSz w:w="7940" w:h="11910"/>
          <w:pgMar w:top="1040" w:right="760" w:bottom="780" w:left="800" w:header="639" w:footer="596" w:gutter="0"/>
          <w:cols w:equalWidth="0" w:num="2">
            <w:col w:w="3077" w:space="69"/>
            <w:col w:w="3234"/>
          </w:cols>
        </w:sectPr>
      </w:pPr>
    </w:p>
    <w:p>
      <w:pPr>
        <w:pStyle w:val="3"/>
        <w:spacing w:before="75" w:line="225" w:lineRule="auto"/>
        <w:ind w:right="43"/>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39" name="直线 40"/>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40"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L/Vw3YAAAADAEAAA8AAAAAAAAAAQAgAAAAIgAA&#10;AGRycy9kb3ducmV2LnhtbFBLAQIUABQAAAAIAIdO4kBC6+gszwEAAJADAAAOAAAAAAAAAAEAIAAA&#10;ACcBAABkcnMvZTJvRG9jLnhtbFBLBQYAAAAABgAGAFkBAABoBQAAAAA=&#10;">
                <v:fill on="f" focussize="0,0"/>
                <v:stroke weight="1pt" color="#231F20" joinstyle="round"/>
                <v:imagedata o:title=""/>
                <o:lock v:ext="edit" aspectratio="f"/>
              </v:line>
            </w:pict>
          </mc:Fallback>
        </mc:AlternateContent>
      </w:r>
      <w:r>
        <w:rPr>
          <w:color w:val="231F20"/>
        </w:rPr>
        <w:t>尔等知名的与正在发展中的各类制造业企业提供了高效的产品保护技术。公司还在立足国内市场的基础上，逐步扩大对外出口。在欧洲和东南亚已有众多客户在使用Fillpack的系列包装产品。</w:t>
      </w:r>
    </w:p>
    <w:p>
      <w:pPr>
        <w:pStyle w:val="3"/>
        <w:spacing w:before="11"/>
        <w:ind w:left="0"/>
        <w:jc w:val="left"/>
        <w:rPr>
          <w:sz w:val="17"/>
        </w:rPr>
      </w:pPr>
    </w:p>
    <w:p>
      <w:pPr>
        <w:pStyle w:val="2"/>
        <w:spacing w:before="1"/>
      </w:pPr>
      <w:r>
        <w:rPr>
          <w:color w:val="231F20"/>
          <w:w w:val="90"/>
          <w:u w:val="single" w:color="231F20"/>
        </w:rPr>
        <w:t>长春诗兰姆汽车零部件有限公司</w:t>
      </w:r>
    </w:p>
    <w:p>
      <w:pPr>
        <w:pStyle w:val="3"/>
        <w:spacing w:before="1"/>
        <w:ind w:left="0"/>
        <w:jc w:val="left"/>
        <w:rPr>
          <w:sz w:val="26"/>
        </w:rPr>
      </w:pPr>
    </w:p>
    <w:p>
      <w:pPr>
        <w:spacing w:before="0" w:line="225" w:lineRule="auto"/>
        <w:ind w:left="663" w:right="218" w:hanging="500"/>
        <w:jc w:val="left"/>
        <w:rPr>
          <w:rFonts w:hint="eastAsia" w:ascii="黑体" w:eastAsia="黑体"/>
          <w:sz w:val="20"/>
        </w:rPr>
      </w:pPr>
      <w:r>
        <w:rPr>
          <w:rFonts w:hint="eastAsia" w:ascii="黑体" w:eastAsia="黑体"/>
          <w:color w:val="231F20"/>
          <w:sz w:val="20"/>
        </w:rPr>
        <w:t>地址:长春市经济开发区连云港街449号</w:t>
      </w:r>
    </w:p>
    <w:p>
      <w:pPr>
        <w:spacing w:before="0" w:line="225" w:lineRule="auto"/>
        <w:ind w:left="163" w:right="1018" w:firstLine="0"/>
        <w:jc w:val="left"/>
        <w:rPr>
          <w:rFonts w:hint="eastAsia" w:ascii="黑体" w:eastAsia="黑体"/>
          <w:sz w:val="20"/>
        </w:rPr>
      </w:pPr>
      <w:r>
        <w:rPr>
          <w:rFonts w:hint="eastAsia" w:ascii="黑体" w:eastAsia="黑体"/>
          <w:color w:val="231F20"/>
          <w:sz w:val="20"/>
        </w:rPr>
        <w:t>电话：0431-84625544 传真：0431-84619944</w:t>
      </w:r>
    </w:p>
    <w:p>
      <w:pPr>
        <w:pStyle w:val="3"/>
        <w:spacing w:before="4"/>
        <w:ind w:left="0"/>
        <w:jc w:val="left"/>
        <w:rPr>
          <w:rFonts w:ascii="黑体"/>
          <w:sz w:val="19"/>
        </w:rPr>
      </w:pPr>
    </w:p>
    <w:p>
      <w:pPr>
        <w:pStyle w:val="3"/>
        <w:spacing w:line="225" w:lineRule="auto"/>
        <w:ind w:right="38" w:firstLine="374"/>
      </w:pPr>
      <w:r>
        <w:rPr>
          <w:color w:val="231F20"/>
          <w:spacing w:val="17"/>
        </w:rPr>
        <w:t>宁波诗兰姆汽车零部件有</w:t>
      </w:r>
      <w:r>
        <w:rPr>
          <w:color w:val="231F20"/>
          <w:spacing w:val="9"/>
        </w:rPr>
        <w:t>限公司成立于2001年，是集设</w:t>
      </w:r>
      <w:r>
        <w:rPr>
          <w:color w:val="231F20"/>
          <w:spacing w:val="11"/>
        </w:rPr>
        <w:t>计、开发，生产、销售和售后于一体的汽车零部件企业，企</w:t>
      </w:r>
      <w:r>
        <w:rPr>
          <w:color w:val="231F20"/>
        </w:rPr>
        <w:t>业注册资金3000万，员工800余人。</w:t>
      </w:r>
    </w:p>
    <w:p>
      <w:pPr>
        <w:pStyle w:val="3"/>
        <w:spacing w:line="225" w:lineRule="auto"/>
        <w:ind w:right="38" w:firstLine="374"/>
      </w:pPr>
      <w:r>
        <w:rPr>
          <w:color w:val="231F20"/>
          <w:spacing w:val="17"/>
        </w:rPr>
        <w:t>宁波诗兰姆汽车零部件有</w:t>
      </w:r>
      <w:r>
        <w:rPr>
          <w:color w:val="231F20"/>
          <w:spacing w:val="11"/>
        </w:rPr>
        <w:t>限公司是德国诗兰姆公司和中国宁波华翔电子有限公司的合</w:t>
      </w:r>
      <w:r>
        <w:rPr>
          <w:color w:val="231F20"/>
          <w:spacing w:val="28"/>
        </w:rPr>
        <w:t>资公司。前者在世界汽车行</w:t>
      </w:r>
      <w:r>
        <w:rPr>
          <w:color w:val="231F20"/>
          <w:spacing w:val="11"/>
        </w:rPr>
        <w:t>业线路保护专业企业中排行第</w:t>
      </w:r>
      <w:r>
        <w:rPr>
          <w:color w:val="231F20"/>
        </w:rPr>
        <w:t xml:space="preserve">一，年生产各类波纹管4亿米， </w:t>
      </w:r>
      <w:r>
        <w:rPr>
          <w:color w:val="231F20"/>
          <w:spacing w:val="10"/>
        </w:rPr>
        <w:t>注塑件13亿件，并在汽车气液</w:t>
      </w:r>
      <w:r>
        <w:rPr>
          <w:color w:val="231F20"/>
          <w:spacing w:val="11"/>
        </w:rPr>
        <w:t>路方面和欧洲商用车机械电子件方面实力雄厚。后者是中国汽车塑料件方面一流企业，拥有塑料件设计，开发，生产和检验的丰富经验和资源。宁波诗兰姆是强强合作的结果，其产品路线主要与德国诗兰姆协</w:t>
      </w:r>
      <w:r>
        <w:rPr>
          <w:color w:val="231F20"/>
        </w:rPr>
        <w:t>同。</w:t>
      </w:r>
    </w:p>
    <w:p>
      <w:pPr>
        <w:pStyle w:val="3"/>
        <w:spacing w:line="234" w:lineRule="exact"/>
        <w:ind w:left="537"/>
        <w:jc w:val="left"/>
      </w:pPr>
      <w:r>
        <w:rPr>
          <w:color w:val="231F20"/>
          <w:spacing w:val="17"/>
        </w:rPr>
        <w:t>公司坚持一流品质，最好</w:t>
      </w:r>
    </w:p>
    <w:p>
      <w:pPr>
        <w:pStyle w:val="3"/>
        <w:spacing w:line="261" w:lineRule="exact"/>
      </w:pPr>
      <w:r>
        <w:rPr>
          <w:color w:val="231F20"/>
          <w:spacing w:val="11"/>
        </w:rPr>
        <w:t>的顾客服务，最快速的反应，</w:t>
      </w:r>
    </w:p>
    <w:p>
      <w:pPr>
        <w:pStyle w:val="3"/>
        <w:spacing w:before="75" w:line="225" w:lineRule="auto"/>
        <w:ind w:right="190"/>
      </w:pPr>
      <w:r>
        <w:br w:type="column"/>
      </w:r>
      <w:r>
        <w:rPr>
          <w:color w:val="231F20"/>
        </w:rPr>
        <w:t>超越顾客期望，成为最佳。公司在研发，生产，销售，品质保证，采购方面都实现了计算机网络管理，并建立了K3(EPR) 内部资源电脑自动化管理系统，以实现内部信息流的高速传输及资源共享。质量体系通过了TS 16949以及ISO 14001，</w:t>
      </w:r>
    </w:p>
    <w:p>
      <w:pPr>
        <w:pStyle w:val="3"/>
        <w:spacing w:line="225" w:lineRule="auto"/>
        <w:ind w:right="190"/>
      </w:pPr>
      <w:r>
        <w:rPr>
          <w:color w:val="231F20"/>
        </w:rPr>
        <w:t>在中国设立了13个物流服务中心可以为客户及时供货。目前我们已经为中国线路保护方面产品最为丰富， 研发实力最强，质量最佳，销售额最高的专业企业。</w:t>
      </w:r>
    </w:p>
    <w:p>
      <w:pPr>
        <w:pStyle w:val="3"/>
        <w:spacing w:line="225" w:lineRule="auto"/>
        <w:ind w:right="184" w:firstLine="374"/>
      </w:pPr>
      <w:r>
        <w:rPr>
          <w:color w:val="231F20"/>
        </w:rPr>
        <w:t>宁波诗兰姆将以一流的质量恳请所有客户与我们一起开创未来市场并共同发展。</w:t>
      </w:r>
    </w:p>
    <w:p>
      <w:pPr>
        <w:pStyle w:val="3"/>
        <w:spacing w:before="2"/>
        <w:ind w:left="0"/>
        <w:jc w:val="left"/>
        <w:rPr>
          <w:sz w:val="17"/>
        </w:rPr>
      </w:pPr>
    </w:p>
    <w:p>
      <w:pPr>
        <w:pStyle w:val="2"/>
      </w:pPr>
      <w:r>
        <w:rPr>
          <w:color w:val="231F20"/>
          <w:u w:val="single" w:color="231F20"/>
        </w:rPr>
        <w:t>大连吉丽纸业有限公司</w:t>
      </w:r>
    </w:p>
    <w:p>
      <w:pPr>
        <w:pStyle w:val="3"/>
        <w:spacing w:before="5"/>
        <w:ind w:left="0"/>
        <w:jc w:val="left"/>
        <w:rPr>
          <w:sz w:val="22"/>
        </w:rPr>
      </w:pPr>
    </w:p>
    <w:p>
      <w:pPr>
        <w:spacing w:before="0" w:line="225" w:lineRule="auto"/>
        <w:ind w:left="963" w:right="364" w:hanging="800"/>
        <w:jc w:val="left"/>
        <w:rPr>
          <w:rFonts w:hint="eastAsia" w:ascii="黑体" w:eastAsia="黑体"/>
          <w:sz w:val="20"/>
        </w:rPr>
      </w:pPr>
      <w:r>
        <w:rPr>
          <w:rFonts w:hint="eastAsia" w:ascii="黑体" w:eastAsia="黑体"/>
          <w:color w:val="231F20"/>
          <w:sz w:val="20"/>
        </w:rPr>
        <w:t>地 址： 中国 辽宁大连市开发区红星工业园6栋3号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 话： 86-0411-87511908</w:t>
      </w:r>
    </w:p>
    <w:p>
      <w:pPr>
        <w:spacing w:before="0" w:line="240" w:lineRule="exact"/>
        <w:ind w:left="963" w:right="0" w:firstLine="0"/>
        <w:jc w:val="left"/>
        <w:rPr>
          <w:rFonts w:ascii="黑体"/>
          <w:sz w:val="20"/>
        </w:rPr>
      </w:pPr>
      <w:r>
        <w:rPr>
          <w:rFonts w:ascii="黑体"/>
          <w:color w:val="231F20"/>
          <w:sz w:val="20"/>
        </w:rPr>
        <w:t>86-0411-87511348</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 真： 86-411-87511438</w:t>
      </w:r>
    </w:p>
    <w:p>
      <w:pPr>
        <w:spacing w:before="4" w:line="225" w:lineRule="auto"/>
        <w:ind w:left="163" w:right="264" w:firstLine="0"/>
        <w:jc w:val="both"/>
        <w:rPr>
          <w:rFonts w:hint="eastAsia" w:ascii="黑体" w:eastAsia="黑体"/>
          <w:sz w:val="20"/>
        </w:rPr>
      </w:pPr>
      <w:r>
        <w:fldChar w:fldCharType="begin"/>
      </w:r>
      <w:r>
        <w:instrText xml:space="preserve"> HYPERLINK "mailto:sulili@propitious.hk" \h </w:instrText>
      </w:r>
      <w:r>
        <w:fldChar w:fldCharType="separate"/>
      </w:r>
      <w:r>
        <w:rPr>
          <w:rFonts w:hint="eastAsia" w:ascii="黑体" w:eastAsia="黑体"/>
          <w:color w:val="231F20"/>
          <w:sz w:val="20"/>
        </w:rPr>
        <w:t xml:space="preserve">邮 箱： sulili@propitious.hk </w:t>
      </w:r>
      <w:r>
        <w:rPr>
          <w:rFonts w:hint="eastAsia" w:ascii="黑体" w:eastAsia="黑体"/>
          <w:color w:val="231F20"/>
          <w:sz w:val="20"/>
        </w:rPr>
        <w:fldChar w:fldCharType="end"/>
      </w:r>
      <w:r>
        <w:rPr>
          <w:rFonts w:hint="eastAsia" w:ascii="黑体" w:eastAsia="黑体"/>
          <w:color w:val="231F20"/>
          <w:sz w:val="20"/>
        </w:rPr>
        <w:t xml:space="preserve">网 址： </w:t>
      </w:r>
      <w:r>
        <w:fldChar w:fldCharType="begin"/>
      </w:r>
      <w:r>
        <w:instrText xml:space="preserve"> HYPERLINK "http://www.propitious.hk/" \h </w:instrText>
      </w:r>
      <w:r>
        <w:fldChar w:fldCharType="separate"/>
      </w:r>
      <w:r>
        <w:rPr>
          <w:rFonts w:hint="eastAsia" w:ascii="黑体" w:eastAsia="黑体"/>
          <w:color w:val="231F20"/>
          <w:sz w:val="20"/>
        </w:rPr>
        <w:t>www.propitious.hk</w:t>
      </w:r>
      <w:r>
        <w:rPr>
          <w:rFonts w:hint="eastAsia" w:ascii="黑体" w:eastAsia="黑体"/>
          <w:color w:val="231F20"/>
          <w:sz w:val="20"/>
        </w:rPr>
        <w:fldChar w:fldCharType="end"/>
      </w:r>
    </w:p>
    <w:p>
      <w:pPr>
        <w:pStyle w:val="3"/>
        <w:spacing w:before="7"/>
        <w:ind w:left="0"/>
        <w:jc w:val="left"/>
        <w:rPr>
          <w:rFonts w:ascii="黑体"/>
          <w:sz w:val="18"/>
        </w:rPr>
      </w:pPr>
    </w:p>
    <w:p>
      <w:pPr>
        <w:pStyle w:val="3"/>
        <w:spacing w:line="225" w:lineRule="auto"/>
        <w:ind w:right="184" w:firstLine="374"/>
      </w:pPr>
      <w:r>
        <w:rPr>
          <w:color w:val="231F20"/>
        </w:rPr>
        <w:t>大连吉丽纸业有限公司是一家专业研发、制造、销售工业擦拭纸、擦拭布、无尘纸、无尘布、吸油棉等擦拭品的公司，产品是经特别设计而研制，采用长纤木浆或纯无纺布材料制成， 不含任何化学成份， 不伤物体表面， 不掉毛屑，无静电产生，吸收力强， 且不溶于水，并可配合溶剂等</w:t>
      </w:r>
    </w:p>
    <w:p>
      <w:pPr>
        <w:spacing w:after="0" w:line="225" w:lineRule="auto"/>
        <w:sectPr>
          <w:pgSz w:w="7940" w:h="11910"/>
          <w:pgMar w:top="1040" w:right="760" w:bottom="800" w:left="800" w:header="639" w:footer="596" w:gutter="0"/>
          <w:cols w:equalWidth="0" w:num="2">
            <w:col w:w="3085" w:space="62"/>
            <w:col w:w="3233"/>
          </w:cols>
        </w:sectPr>
      </w:pPr>
    </w:p>
    <w:p>
      <w:pPr>
        <w:pStyle w:val="3"/>
        <w:spacing w:before="75" w:line="225" w:lineRule="auto"/>
        <w:ind w:right="30"/>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40" name="直线 41"/>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41"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MKISwDRAQAAkAMAAA4AAAAAAAAAAQAg&#10;AAAAJwEAAGRycy9lMm9Eb2MueG1sUEsFBgAAAAAGAAYAWQEAAGoFAAAAAA==&#10;">
                <v:fill on="f" focussize="0,0"/>
                <v:stroke weight="1pt" color="#231F20" joinstyle="round"/>
                <v:imagedata o:title=""/>
                <o:lock v:ext="edit" aspectratio="f"/>
              </v:line>
            </w:pict>
          </mc:Fallback>
        </mc:AlternateContent>
      </w:r>
      <w:r>
        <w:rPr>
          <w:color w:val="231F20"/>
        </w:rPr>
        <w:t>液体一起使用，品质稳定，库存不占空间，能有效改善工作环境，提高工作效率，广泛应用于模具、航天、印刷、汽车、船舶、机械制造等行业， 并受到国内外客户的一致好评。</w:t>
      </w:r>
    </w:p>
    <w:p>
      <w:pPr>
        <w:pStyle w:val="3"/>
        <w:spacing w:line="225" w:lineRule="auto"/>
        <w:ind w:firstLine="374"/>
      </w:pPr>
      <w:r>
        <w:rPr>
          <w:color w:val="231F20"/>
        </w:rPr>
        <w:t>我们除了销售自有品牌“洁丽”和“奇丽洁”擦拭系列，同时对外提供OEM加工， 乐意为每一位客户提供在擦拭方面的专业咨询，解决您在清洁、擦拭、打光、吸附等工序上所遇到的困扰，提供最佳的解决方案，推荐最合适的擦拭产品。</w:t>
      </w:r>
    </w:p>
    <w:p>
      <w:pPr>
        <w:pStyle w:val="3"/>
        <w:spacing w:line="225" w:lineRule="auto"/>
        <w:ind w:right="24" w:firstLine="374"/>
      </w:pPr>
      <w:r>
        <w:rPr>
          <w:color w:val="231F20"/>
        </w:rPr>
        <w:t>我们秉承“专业、专心、至诚至信”的经营理念，力求用专业的技术做专业的产品； 追求精益求精、完善服务质量，为客户定制最优产品是我们每一位员工的目标。随着生产力的发展，技术的提高，我们将广泛听取客户的宝贵意见，不断地开发研制新产品， 实现产品的多样化，来满足各行各业的需求，以更优、更新的产品及优质的咨询服务来回报广大客户。我们愿与各行各业的朋友真诚合作， 共图发展。诚招全国各地代理。</w:t>
      </w:r>
    </w:p>
    <w:p>
      <w:pPr>
        <w:pStyle w:val="3"/>
        <w:spacing w:before="2"/>
        <w:ind w:left="0"/>
        <w:jc w:val="left"/>
        <w:rPr>
          <w:sz w:val="16"/>
        </w:rPr>
      </w:pPr>
    </w:p>
    <w:p>
      <w:pPr>
        <w:pStyle w:val="2"/>
      </w:pPr>
      <w:r>
        <w:rPr>
          <w:color w:val="231F20"/>
          <w:u w:val="single" w:color="231F20"/>
        </w:rPr>
        <w:t>南方泵业股份有限公司</w:t>
      </w:r>
    </w:p>
    <w:p>
      <w:pPr>
        <w:pStyle w:val="3"/>
        <w:spacing w:before="6"/>
        <w:ind w:left="0"/>
        <w:jc w:val="left"/>
      </w:pPr>
    </w:p>
    <w:p>
      <w:pPr>
        <w:tabs>
          <w:tab w:val="left" w:leader="hyphen" w:pos="1363"/>
        </w:tabs>
        <w:spacing w:before="0" w:line="248" w:lineRule="exact"/>
        <w:ind w:left="163" w:right="0" w:firstLine="0"/>
        <w:jc w:val="left"/>
        <w:rPr>
          <w:rFonts w:hint="eastAsia" w:ascii="黑体" w:eastAsia="黑体"/>
          <w:sz w:val="20"/>
        </w:rPr>
      </w:pPr>
      <w:r>
        <w:rPr>
          <w:rFonts w:hint="eastAsia" w:ascii="黑体" w:eastAsia="黑体"/>
          <w:color w:val="231F20"/>
          <w:sz w:val="20"/>
        </w:rPr>
        <w:t>技术支持</w:t>
      </w:r>
      <w:r>
        <w:rPr>
          <w:rFonts w:hint="eastAsia" w:ascii="黑体" w:eastAsia="黑体"/>
          <w:color w:val="231F20"/>
          <w:sz w:val="20"/>
        </w:rPr>
        <w:tab/>
      </w:r>
      <w:r>
        <w:rPr>
          <w:rFonts w:hint="eastAsia" w:ascii="黑体" w:eastAsia="黑体"/>
          <w:color w:val="231F20"/>
          <w:sz w:val="20"/>
        </w:rPr>
        <w:t>泵类产品：</w:t>
      </w:r>
    </w:p>
    <w:p>
      <w:pPr>
        <w:spacing w:before="4" w:line="225" w:lineRule="auto"/>
        <w:ind w:left="163" w:right="604" w:firstLine="800"/>
        <w:jc w:val="left"/>
        <w:rPr>
          <w:rFonts w:hint="eastAsia" w:ascii="黑体" w:eastAsia="黑体"/>
          <w:sz w:val="20"/>
        </w:rPr>
      </w:pPr>
      <w:r>
        <w:rPr>
          <w:rFonts w:hint="eastAsia" w:ascii="黑体" w:eastAsia="黑体"/>
          <w:color w:val="231F20"/>
          <w:sz w:val="20"/>
        </w:rPr>
        <w:t xml:space="preserve">0571-86301517 </w:t>
      </w:r>
      <w:r>
        <w:rPr>
          <w:rFonts w:hint="eastAsia" w:ascii="黑体" w:eastAsia="黑体"/>
          <w:color w:val="231F20"/>
          <w:spacing w:val="-1"/>
          <w:sz w:val="20"/>
        </w:rPr>
        <w:t>供水设备</w:t>
      </w:r>
      <w:r>
        <w:rPr>
          <w:rFonts w:hint="eastAsia" w:ascii="黑体" w:eastAsia="黑体"/>
          <w:color w:val="231F20"/>
          <w:sz w:val="20"/>
        </w:rPr>
        <w:t>：0571-86395781 外贸部0571-86397838</w:t>
      </w:r>
    </w:p>
    <w:p>
      <w:pPr>
        <w:spacing w:before="75" w:line="225" w:lineRule="auto"/>
        <w:ind w:left="163" w:right="364" w:firstLine="0"/>
        <w:jc w:val="left"/>
        <w:rPr>
          <w:rFonts w:hint="eastAsia" w:ascii="黑体" w:eastAsia="黑体"/>
          <w:sz w:val="20"/>
        </w:rPr>
      </w:pPr>
      <w:r>
        <w:br w:type="column"/>
      </w:r>
      <w:r>
        <w:fldChar w:fldCharType="begin"/>
      </w:r>
      <w:r>
        <w:instrText xml:space="preserve"> HYPERLINK "mailto:info@nanfang-pump.com" \h </w:instrText>
      </w:r>
      <w:r>
        <w:fldChar w:fldCharType="separate"/>
      </w:r>
      <w:r>
        <w:rPr>
          <w:rFonts w:hint="eastAsia" w:ascii="黑体" w:eastAsia="黑体"/>
          <w:color w:val="231F20"/>
          <w:sz w:val="20"/>
        </w:rPr>
        <w:t xml:space="preserve">邮箱：info@nanfang-pump.com </w:t>
      </w:r>
      <w:r>
        <w:rPr>
          <w:rFonts w:hint="eastAsia" w:ascii="黑体" w:eastAsia="黑体"/>
          <w:color w:val="231F20"/>
          <w:sz w:val="20"/>
        </w:rPr>
        <w:fldChar w:fldCharType="end"/>
      </w:r>
      <w:r>
        <w:rPr>
          <w:rFonts w:hint="eastAsia" w:ascii="黑体" w:eastAsia="黑体"/>
          <w:color w:val="231F20"/>
          <w:sz w:val="20"/>
        </w:rPr>
        <w:t>国内销售部---泵类产品：</w:t>
      </w:r>
    </w:p>
    <w:p>
      <w:pPr>
        <w:spacing w:before="0" w:line="225" w:lineRule="auto"/>
        <w:ind w:left="163" w:right="764" w:firstLine="800"/>
        <w:jc w:val="left"/>
        <w:rPr>
          <w:rFonts w:hint="eastAsia" w:ascii="黑体" w:eastAsia="黑体"/>
          <w:sz w:val="20"/>
        </w:rPr>
      </w:pPr>
      <w:r>
        <w:rPr>
          <w:rFonts w:hint="eastAsia" w:ascii="黑体" w:eastAsia="黑体"/>
          <w:color w:val="231F20"/>
          <w:sz w:val="20"/>
        </w:rPr>
        <w:t xml:space="preserve">0571-86397805 </w:t>
      </w:r>
      <w:r>
        <w:rPr>
          <w:rFonts w:hint="eastAsia" w:ascii="黑体" w:eastAsia="黑体"/>
          <w:color w:val="231F20"/>
          <w:spacing w:val="-1"/>
          <w:sz w:val="20"/>
        </w:rPr>
        <w:t>供水设备</w:t>
      </w:r>
      <w:r>
        <w:rPr>
          <w:rFonts w:hint="eastAsia" w:ascii="黑体" w:eastAsia="黑体"/>
          <w:color w:val="231F20"/>
          <w:sz w:val="20"/>
        </w:rPr>
        <w:t>：0571-86396822 传真：0571-86397816</w:t>
      </w:r>
    </w:p>
    <w:p>
      <w:pPr>
        <w:spacing w:before="0" w:line="225" w:lineRule="auto"/>
        <w:ind w:left="163" w:right="364" w:firstLine="0"/>
        <w:jc w:val="left"/>
        <w:rPr>
          <w:rFonts w:hint="eastAsia" w:ascii="黑体" w:eastAsia="黑体"/>
          <w:sz w:val="20"/>
        </w:rPr>
      </w:pPr>
      <w:r>
        <w:fldChar w:fldCharType="begin"/>
      </w:r>
      <w:r>
        <w:instrText xml:space="preserve"> HYPERLINK "mailto:邮箱sales@nanfang-pump.com" \h </w:instrText>
      </w:r>
      <w:r>
        <w:fldChar w:fldCharType="separate"/>
      </w:r>
      <w:r>
        <w:rPr>
          <w:rFonts w:hint="eastAsia" w:ascii="黑体" w:eastAsia="黑体"/>
          <w:color w:val="231F20"/>
          <w:sz w:val="20"/>
        </w:rPr>
        <w:t xml:space="preserve">邮箱sales@nanfang-pump.com </w:t>
      </w:r>
      <w:r>
        <w:rPr>
          <w:rFonts w:hint="eastAsia" w:ascii="黑体" w:eastAsia="黑体"/>
          <w:color w:val="231F20"/>
          <w:sz w:val="20"/>
        </w:rPr>
        <w:fldChar w:fldCharType="end"/>
      </w:r>
      <w:r>
        <w:rPr>
          <w:rFonts w:hint="eastAsia" w:ascii="黑体" w:eastAsia="黑体"/>
          <w:color w:val="231F20"/>
          <w:sz w:val="20"/>
        </w:rPr>
        <w:t>泵类产品服务：0571-86396576 供水设备服务：0571-86396573 邮箱：</w:t>
      </w:r>
    </w:p>
    <w:p>
      <w:pPr>
        <w:spacing w:before="0" w:line="225" w:lineRule="auto"/>
        <w:ind w:left="163" w:right="664" w:firstLine="0"/>
        <w:jc w:val="left"/>
        <w:rPr>
          <w:rFonts w:hint="eastAsia" w:ascii="黑体" w:eastAsia="黑体"/>
          <w:sz w:val="20"/>
        </w:rPr>
      </w:pPr>
      <w:r>
        <w:fldChar w:fldCharType="begin"/>
      </w:r>
      <w:r>
        <w:instrText xml:space="preserve"> HYPERLINK "mailto:service@nanfang-pump.com" \h </w:instrText>
      </w:r>
      <w:r>
        <w:fldChar w:fldCharType="separate"/>
      </w:r>
      <w:r>
        <w:rPr>
          <w:rFonts w:hint="eastAsia" w:ascii="黑体" w:eastAsia="黑体"/>
          <w:color w:val="231F20"/>
          <w:sz w:val="20"/>
        </w:rPr>
        <w:t xml:space="preserve">service@nanfang-pump.com </w:t>
      </w:r>
      <w:r>
        <w:rPr>
          <w:rFonts w:hint="eastAsia" w:ascii="黑体" w:eastAsia="黑体"/>
          <w:color w:val="231F20"/>
          <w:sz w:val="20"/>
        </w:rPr>
        <w:fldChar w:fldCharType="end"/>
      </w:r>
      <w:r>
        <w:rPr>
          <w:rFonts w:hint="eastAsia" w:ascii="黑体" w:eastAsia="黑体"/>
          <w:color w:val="231F20"/>
          <w:sz w:val="20"/>
        </w:rPr>
        <w:t>地址：浙江.杭州</w:t>
      </w:r>
    </w:p>
    <w:p>
      <w:pPr>
        <w:spacing w:before="0" w:line="243" w:lineRule="exact"/>
        <w:ind w:left="163" w:right="0" w:firstLine="0"/>
        <w:jc w:val="left"/>
        <w:rPr>
          <w:rFonts w:hint="eastAsia" w:ascii="黑体" w:eastAsia="黑体"/>
          <w:sz w:val="20"/>
        </w:rPr>
      </w:pPr>
      <w:r>
        <w:fldChar w:fldCharType="begin"/>
      </w:r>
      <w:r>
        <w:instrText xml:space="preserve"> HYPERLINK "http://www.cnppump.com/" \h </w:instrText>
      </w:r>
      <w:r>
        <w:fldChar w:fldCharType="separate"/>
      </w:r>
      <w:r>
        <w:rPr>
          <w:rFonts w:hint="eastAsia" w:ascii="黑体" w:eastAsia="黑体"/>
          <w:color w:val="231F20"/>
          <w:sz w:val="20"/>
        </w:rPr>
        <w:t>网址：www.cnppump.com</w:t>
      </w:r>
      <w:r>
        <w:rPr>
          <w:rFonts w:hint="eastAsia" w:ascii="黑体" w:eastAsia="黑体"/>
          <w:color w:val="231F20"/>
          <w:sz w:val="20"/>
        </w:rPr>
        <w:fldChar w:fldCharType="end"/>
      </w:r>
    </w:p>
    <w:p>
      <w:pPr>
        <w:pStyle w:val="3"/>
        <w:spacing w:before="9"/>
        <w:ind w:left="0"/>
        <w:jc w:val="left"/>
        <w:rPr>
          <w:rFonts w:ascii="黑体"/>
          <w:sz w:val="17"/>
        </w:rPr>
      </w:pPr>
    </w:p>
    <w:p>
      <w:pPr>
        <w:pStyle w:val="3"/>
        <w:spacing w:line="261" w:lineRule="exact"/>
        <w:ind w:left="538"/>
        <w:jc w:val="left"/>
      </w:pPr>
      <w:r>
        <w:rPr>
          <w:color w:val="231F20"/>
          <w:spacing w:val="38"/>
        </w:rPr>
        <w:t>南方泵业股份有限公司</w:t>
      </w:r>
      <w:r>
        <w:rPr>
          <w:color w:val="231F20"/>
          <w:spacing w:val="-62"/>
        </w:rPr>
        <w:t xml:space="preserve"> </w:t>
      </w:r>
    </w:p>
    <w:p>
      <w:pPr>
        <w:pStyle w:val="3"/>
        <w:spacing w:line="252" w:lineRule="exact"/>
        <w:jc w:val="left"/>
      </w:pPr>
      <w:r>
        <w:rPr>
          <w:color w:val="231F20"/>
          <w:spacing w:val="11"/>
        </w:rPr>
        <w:t>（以下简称南方泵业）创建于</w:t>
      </w:r>
    </w:p>
    <w:p>
      <w:pPr>
        <w:pStyle w:val="3"/>
        <w:spacing w:before="4" w:line="225" w:lineRule="auto"/>
        <w:ind w:right="190"/>
        <w:jc w:val="left"/>
      </w:pPr>
      <w:r>
        <w:rPr>
          <w:color w:val="231F20"/>
        </w:rPr>
        <w:t>1991年，2010年12月9日在深圳</w:t>
      </w:r>
      <w:r>
        <w:rPr>
          <w:color w:val="231F20"/>
          <w:spacing w:val="9"/>
        </w:rPr>
        <w:t>交易所发行上市，股票简称：</w:t>
      </w:r>
    </w:p>
    <w:p>
      <w:pPr>
        <w:pStyle w:val="3"/>
        <w:spacing w:line="225" w:lineRule="auto"/>
        <w:ind w:right="202"/>
        <w:jc w:val="left"/>
      </w:pPr>
      <w:r>
        <w:rPr>
          <w:color w:val="231F20"/>
          <w:spacing w:val="-2"/>
        </w:rPr>
        <w:t xml:space="preserve">“ 南方泵业” ， 股票代码： </w:t>
      </w:r>
      <w:r>
        <w:rPr>
          <w:color w:val="231F20"/>
        </w:rPr>
        <w:t>“300145”。</w:t>
      </w:r>
    </w:p>
    <w:p>
      <w:pPr>
        <w:pStyle w:val="3"/>
        <w:spacing w:line="225" w:lineRule="auto"/>
        <w:ind w:right="184" w:firstLine="374"/>
      </w:pPr>
      <w:r>
        <w:rPr>
          <w:color w:val="231F20"/>
          <w:spacing w:val="17"/>
        </w:rPr>
        <w:t>南方泵业系全国最早研发</w:t>
      </w:r>
      <w:r>
        <w:rPr>
          <w:color w:val="231F20"/>
          <w:spacing w:val="11"/>
        </w:rPr>
        <w:t>并规模化生产不锈钢冲压焊接离心泵企业，是目前国内不锈</w:t>
      </w:r>
      <w:r>
        <w:rPr>
          <w:color w:val="231F20"/>
          <w:spacing w:val="28"/>
        </w:rPr>
        <w:t>钢冲压焊接离心泵领域产销</w:t>
      </w:r>
      <w:r>
        <w:rPr>
          <w:color w:val="231F20"/>
          <w:spacing w:val="11"/>
        </w:rPr>
        <w:t>量最大的专业生产厂家。产品的系列范围、销售总量、产品质量均排在国内同行业首位。公司建立了完善的营销服务网络，在不断满足国内市场需求的同时积极出口海外市场，产品广泛应用增压、工业、生活供水、空调水循环、供暖、消防系统、地下水抽取、污水废水处理、化工行业和海水淡化</w:t>
      </w:r>
      <w:r>
        <w:rPr>
          <w:color w:val="231F20"/>
        </w:rPr>
        <w:t>等诸多领域。</w:t>
      </w:r>
    </w:p>
    <w:p>
      <w:pPr>
        <w:pStyle w:val="3"/>
        <w:spacing w:line="234" w:lineRule="exact"/>
        <w:ind w:left="538"/>
        <w:jc w:val="left"/>
      </w:pPr>
      <w:r>
        <w:rPr>
          <w:color w:val="231F20"/>
          <w:spacing w:val="21"/>
        </w:rPr>
        <w:t>主导产品有：CDL、</w:t>
      </w:r>
      <w:r>
        <w:rPr>
          <w:color w:val="231F20"/>
          <w:spacing w:val="15"/>
        </w:rPr>
        <w:t>CDLF</w:t>
      </w:r>
      <w:r>
        <w:rPr>
          <w:color w:val="231F20"/>
          <w:spacing w:val="-84"/>
        </w:rPr>
        <w:t xml:space="preserve"> </w:t>
      </w:r>
    </w:p>
    <w:p>
      <w:pPr>
        <w:pStyle w:val="3"/>
        <w:spacing w:line="225" w:lineRule="auto"/>
        <w:ind w:right="190"/>
      </w:pPr>
      <w:r>
        <w:rPr>
          <w:color w:val="231F20"/>
          <w:spacing w:val="9"/>
        </w:rPr>
        <w:t xml:space="preserve">系列不锈钢轻型多级离心泵； </w:t>
      </w:r>
      <w:r>
        <w:rPr>
          <w:color w:val="231F20"/>
          <w:spacing w:val="7"/>
        </w:rPr>
        <w:t>CHL、CHLF、CHLFT系列不锈钢</w:t>
      </w:r>
      <w:r>
        <w:rPr>
          <w:color w:val="231F20"/>
          <w:spacing w:val="9"/>
        </w:rPr>
        <w:t>轻型多级离心泵；NFWG无负压</w:t>
      </w:r>
    </w:p>
    <w:p>
      <w:pPr>
        <w:spacing w:after="0" w:line="225" w:lineRule="auto"/>
        <w:sectPr>
          <w:pgSz w:w="7940" w:h="11910"/>
          <w:pgMar w:top="1040" w:right="760" w:bottom="780" w:left="800" w:header="639" w:footer="596" w:gutter="0"/>
          <w:cols w:equalWidth="0" w:num="2">
            <w:col w:w="3071" w:space="75"/>
            <w:col w:w="3234"/>
          </w:cols>
        </w:sectPr>
      </w:pPr>
    </w:p>
    <w:p>
      <w:pPr>
        <w:pStyle w:val="3"/>
        <w:spacing w:before="75" w:line="225" w:lineRule="auto"/>
        <w:ind w:right="30"/>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41" name="直线 4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42"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AWvcJ3RAQAAkAMAAA4AAAAAAAAAAQAg&#10;AAAAJwEAAGRycy9lMm9Eb2MueG1sUEsFBgAAAAAGAAYAWQEAAGoFAAAAAA==&#10;">
                <v:fill on="f" focussize="0,0"/>
                <v:stroke weight="1pt" color="#231F20" joinstyle="round"/>
                <v:imagedata o:title=""/>
                <o:lock v:ext="edit" aspectratio="f"/>
              </v:line>
            </w:pict>
          </mc:Fallback>
        </mc:AlternateContent>
      </w:r>
      <w:r>
        <w:rPr>
          <w:color w:val="231F20"/>
        </w:rPr>
        <w:t>变频供水设备、DRL恒压变频供水设备。其中CDL42型轻型立式多级离心泵产业化、CHL轻型卧式多级离心泵先后被列入国家火炬计划项目。CHLF系列轻型卧式多级离心泵，CHLK系列空调专用泵，WQ系列污水污物潜水电泵，SJ系列不锈钢多级深井潜水电泵，QY系列自吸式气液混合泵，CDLK系列浸入式多级离心泵，TD系列管道循环泵， MS、MSS系列轻型不锈钢卧式单级离心泵，NISO系列端吸离心泵、ZS系列不锈钢卧式单级离心泵，SWB系列不锈钢卧式单级离心泵，SP系列无堵塞自吸式排污泵， NSC单吸双吸中开式离心泵，VTP立式长轴透平泵等系列产品，性能指标均处于国内领先水平。</w:t>
      </w:r>
    </w:p>
    <w:p>
      <w:pPr>
        <w:pStyle w:val="3"/>
        <w:spacing w:line="230" w:lineRule="exact"/>
        <w:ind w:left="538"/>
        <w:jc w:val="left"/>
      </w:pPr>
      <w:r>
        <w:rPr>
          <w:color w:val="231F20"/>
        </w:rPr>
        <w:t>公司通过了ISO9001：2008</w:t>
      </w:r>
    </w:p>
    <w:p>
      <w:pPr>
        <w:pStyle w:val="3"/>
        <w:spacing w:before="4" w:line="225" w:lineRule="auto"/>
      </w:pPr>
      <w:r>
        <w:rPr>
          <w:color w:val="231F20"/>
        </w:rPr>
        <w:t>质量管理体系，ISO14001： 2004环境管理体系，GB/ T28001：2001职业健康安全量管理体系认证及ISO10012： 2003计量检测体系、标准化管理体系、CE认证等多项认证。陆续获得浙江省高新技术企业、浙江省先进制造业基地、浙江省诚信示范企业、国家火炬计划重点高新技术企业等殊荣。其中主导产品被列入科技部、财政部等部门颁布的《中国高新技术产品目录》、《节能产品政府采购清单》和《中国高新技术产品出口目录》。</w:t>
      </w:r>
    </w:p>
    <w:p>
      <w:pPr>
        <w:pStyle w:val="3"/>
        <w:spacing w:line="234" w:lineRule="exact"/>
        <w:ind w:left="538"/>
        <w:jc w:val="left"/>
      </w:pPr>
      <w:r>
        <w:rPr>
          <w:color w:val="231F20"/>
          <w:spacing w:val="17"/>
        </w:rPr>
        <w:t>如今南方泵业已步入高速</w:t>
      </w:r>
    </w:p>
    <w:p>
      <w:pPr>
        <w:pStyle w:val="3"/>
        <w:spacing w:line="261" w:lineRule="exact"/>
      </w:pPr>
      <w:r>
        <w:rPr>
          <w:color w:val="231F20"/>
          <w:spacing w:val="11"/>
        </w:rPr>
        <w:t>发展的轨道，在“打造中国泵</w:t>
      </w:r>
    </w:p>
    <w:p>
      <w:pPr>
        <w:pStyle w:val="3"/>
        <w:spacing w:before="75" w:line="225" w:lineRule="auto"/>
        <w:ind w:right="190"/>
      </w:pPr>
      <w:r>
        <w:br w:type="column"/>
      </w:r>
      <w:r>
        <w:rPr>
          <w:color w:val="231F20"/>
        </w:rPr>
        <w:t>业强企和世界泵业知名品牌” 的康庄大路上迈出了跨越性的一步。并为更好的满足客户需要和业务拓展需求，在全国建立了广泛的销售与服务网络， 在全国各大中城市均设有直属办事处及服务中心，旨为客户提供最为及时、满意的服务； 同时，公司产品已成功进军国际市场，同欧美、东南亚等50 多个国家和地区均建立了良好的业务往来关系。</w:t>
      </w:r>
    </w:p>
    <w:p>
      <w:pPr>
        <w:pStyle w:val="3"/>
        <w:spacing w:line="225" w:lineRule="auto"/>
        <w:ind w:right="184" w:firstLine="374"/>
      </w:pPr>
      <w:r>
        <w:rPr>
          <w:color w:val="231F20"/>
        </w:rPr>
        <w:t>以此为契机，南方泵业秉承一贯的“ 诚信· 创新· 发展·共赢”的经营理念，充分满足客户和市场需求，为实现发展成为中国城市用泵第一品牌、中国第一水泵品牌和世界知名水泵品牌的宏伟目标而不懈努力！</w:t>
      </w:r>
    </w:p>
    <w:p>
      <w:pPr>
        <w:pStyle w:val="3"/>
        <w:spacing w:before="12"/>
        <w:ind w:left="0"/>
        <w:jc w:val="left"/>
        <w:rPr>
          <w:sz w:val="16"/>
        </w:rPr>
      </w:pPr>
    </w:p>
    <w:p>
      <w:pPr>
        <w:pStyle w:val="2"/>
      </w:pPr>
      <w:r>
        <w:rPr>
          <w:color w:val="231F20"/>
          <w:u w:val="single" w:color="231F20"/>
        </w:rPr>
        <w:t>上海生造机电设备有限公司</w:t>
      </w:r>
    </w:p>
    <w:p>
      <w:pPr>
        <w:pStyle w:val="3"/>
        <w:spacing w:before="5"/>
        <w:ind w:left="0"/>
        <w:jc w:val="left"/>
        <w:rPr>
          <w:sz w:val="22"/>
        </w:rPr>
      </w:pP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地址：上海市普陀区绥德路二弄30号二楼</w:t>
      </w:r>
    </w:p>
    <w:p>
      <w:pPr>
        <w:spacing w:before="0" w:line="225" w:lineRule="auto"/>
        <w:ind w:left="163" w:right="364" w:firstLine="0"/>
        <w:jc w:val="left"/>
        <w:rPr>
          <w:rFonts w:hint="eastAsia" w:ascii="黑体" w:eastAsia="黑体"/>
          <w:sz w:val="20"/>
        </w:rPr>
      </w:pPr>
      <w:r>
        <w:rPr>
          <w:rFonts w:hint="eastAsia" w:ascii="黑体" w:eastAsia="黑体"/>
          <w:color w:val="231F20"/>
          <w:spacing w:val="10"/>
          <w:sz w:val="20"/>
        </w:rPr>
        <w:t xml:space="preserve">联系人：许先生 </w:t>
      </w:r>
      <w:r>
        <w:rPr>
          <w:rFonts w:hint="eastAsia" w:ascii="黑体" w:eastAsia="黑体"/>
          <w:color w:val="231F20"/>
          <w:sz w:val="20"/>
        </w:rPr>
        <w:t>13916328315 电话：086-021-52694297</w:t>
      </w:r>
    </w:p>
    <w:p>
      <w:pPr>
        <w:spacing w:before="0" w:line="234" w:lineRule="exact"/>
        <w:ind w:left="163" w:right="0" w:firstLine="0"/>
        <w:jc w:val="left"/>
        <w:rPr>
          <w:rFonts w:hint="eastAsia" w:ascii="黑体" w:eastAsia="黑体"/>
          <w:sz w:val="20"/>
        </w:rPr>
      </w:pPr>
      <w:r>
        <w:rPr>
          <w:rFonts w:hint="eastAsia" w:ascii="黑体" w:eastAsia="黑体"/>
          <w:color w:val="231F20"/>
          <w:sz w:val="20"/>
        </w:rPr>
        <w:t>传真：086-021-66081805</w:t>
      </w:r>
    </w:p>
    <w:p>
      <w:pPr>
        <w:spacing w:before="0" w:line="240" w:lineRule="exact"/>
        <w:ind w:left="163" w:right="0" w:firstLine="0"/>
        <w:jc w:val="left"/>
        <w:rPr>
          <w:rFonts w:hint="eastAsia" w:ascii="黑体" w:eastAsia="黑体"/>
          <w:sz w:val="20"/>
        </w:rPr>
      </w:pPr>
      <w:r>
        <w:fldChar w:fldCharType="begin"/>
      </w:r>
      <w:r>
        <w:instrText xml:space="preserve"> HYPERLINK "http://www.shshengzao.com/" \h </w:instrText>
      </w:r>
      <w:r>
        <w:fldChar w:fldCharType="separate"/>
      </w:r>
      <w:r>
        <w:rPr>
          <w:rFonts w:hint="eastAsia" w:ascii="黑体" w:eastAsia="黑体"/>
          <w:color w:val="231F20"/>
          <w:sz w:val="20"/>
        </w:rPr>
        <w:t>网址：www.shshengzao.com</w:t>
      </w:r>
      <w:r>
        <w:rPr>
          <w:rFonts w:hint="eastAsia" w:ascii="黑体" w:eastAsia="黑体"/>
          <w:color w:val="231F20"/>
          <w:sz w:val="20"/>
        </w:rPr>
        <w:fldChar w:fldCharType="end"/>
      </w:r>
    </w:p>
    <w:p>
      <w:pPr>
        <w:spacing w:before="2" w:line="225" w:lineRule="auto"/>
        <w:ind w:left="163" w:right="464" w:firstLine="0"/>
        <w:jc w:val="left"/>
        <w:rPr>
          <w:rFonts w:hint="eastAsia" w:ascii="黑体" w:eastAsia="黑体"/>
          <w:sz w:val="20"/>
        </w:rPr>
      </w:pPr>
      <w:r>
        <w:fldChar w:fldCharType="begin"/>
      </w:r>
      <w:r>
        <w:instrText xml:space="preserve"> HYPERLINK "mailto:shshengzao@163.com" \h </w:instrText>
      </w:r>
      <w:r>
        <w:fldChar w:fldCharType="separate"/>
      </w:r>
      <w:r>
        <w:rPr>
          <w:rFonts w:hint="eastAsia" w:ascii="黑体" w:eastAsia="黑体"/>
          <w:color w:val="231F20"/>
          <w:sz w:val="20"/>
        </w:rPr>
        <w:t xml:space="preserve">E-mail：shshengzao@163.com </w:t>
      </w:r>
      <w:r>
        <w:rPr>
          <w:rFonts w:hint="eastAsia" w:ascii="黑体" w:eastAsia="黑体"/>
          <w:color w:val="231F20"/>
          <w:sz w:val="20"/>
        </w:rPr>
        <w:fldChar w:fldCharType="end"/>
      </w:r>
      <w:r>
        <w:rPr>
          <w:rFonts w:hint="eastAsia" w:ascii="黑体" w:eastAsia="黑体"/>
          <w:color w:val="231F20"/>
          <w:sz w:val="20"/>
        </w:rPr>
        <w:t>邮政编码：200331</w:t>
      </w:r>
    </w:p>
    <w:p>
      <w:pPr>
        <w:pStyle w:val="3"/>
        <w:spacing w:before="7"/>
        <w:ind w:left="0"/>
        <w:jc w:val="left"/>
        <w:rPr>
          <w:rFonts w:ascii="黑体"/>
          <w:sz w:val="18"/>
        </w:rPr>
      </w:pPr>
    </w:p>
    <w:p>
      <w:pPr>
        <w:pStyle w:val="3"/>
        <w:spacing w:line="225" w:lineRule="auto"/>
        <w:ind w:right="184" w:firstLine="374"/>
      </w:pPr>
      <w:r>
        <w:rPr>
          <w:color w:val="231F20"/>
        </w:rPr>
        <w:t>上海生造机电设备有限公司致力于冷焊技术的研究及其相关产品开发、制造和销售的高新技术企业。公司引进德国先进冷焊修复技术专业生产冷焊机、电火花堆焊机、冷焊贴</w:t>
      </w:r>
    </w:p>
    <w:p>
      <w:pPr>
        <w:spacing w:after="0" w:line="225" w:lineRule="auto"/>
        <w:sectPr>
          <w:pgSz w:w="7940" w:h="11910"/>
          <w:pgMar w:top="1040" w:right="760" w:bottom="800" w:left="800" w:header="639" w:footer="596" w:gutter="0"/>
          <w:cols w:equalWidth="0" w:num="2">
            <w:col w:w="3078" w:space="69"/>
            <w:col w:w="3233"/>
          </w:cols>
        </w:sectPr>
      </w:pPr>
    </w:p>
    <w:p>
      <w:pPr>
        <w:pStyle w:val="3"/>
        <w:spacing w:before="75" w:line="225" w:lineRule="auto"/>
        <w:ind w:right="43"/>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42" name="直线 4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43"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CZeXlLRAQAAkAMAAA4AAAAAAAAAAQAg&#10;AAAAJwEAAGRycy9lMm9Eb2MueG1sUEsFBgAAAAAGAAYAWQEAAGoFAAAAAA==&#10;">
                <v:fill on="f" focussize="0,0"/>
                <v:stroke weight="1pt" color="#231F20" joinstyle="round"/>
                <v:imagedata o:title=""/>
                <o:lock v:ext="edit" aspectratio="f"/>
              </v:line>
            </w:pict>
          </mc:Fallback>
        </mc:AlternateContent>
      </w:r>
      <w:r>
        <w:rPr>
          <w:color w:val="231F20"/>
        </w:rPr>
        <w:t>片机、精密模具修补机、金属缺陷修补机、电线冷接机、电火花强化机、取断丝锥机。 本公司冷焊机产品通过ISO9001 质量体系认证，保证质量。迄今已为上海大众汽车、东莞模具、山东淄柴等1000余家公司提供了相关修补设备，产品远销海外， 享有良好的市场声誉。</w:t>
      </w:r>
    </w:p>
    <w:p>
      <w:pPr>
        <w:pStyle w:val="3"/>
        <w:spacing w:line="225" w:lineRule="auto"/>
        <w:ind w:right="38" w:firstLine="374"/>
      </w:pPr>
      <w:r>
        <w:rPr>
          <w:color w:val="231F20"/>
        </w:rPr>
        <w:t>本公司冷焊机、电火花堆焊机、冷焊贴片机、精密模具修补机、金属缺陷修补机、电线冷接机、电火花强化机、取断丝锥机在质保期内按合同约定实行包换、包修服务。对于产品的使用、维护、故障排除等方面予以培训和辅导。对用户反馈的问题，售后服务人员立即应答，并可在24小时内赶赴现场。 本公司生产的冷焊机、电火花堆焊机、冷焊贴片机、精密模具修补机、金属缺陷修补机、电线冷焊机、电火花强化机、取断丝锥机等产品广泛应用于模具业、铸造业、电器制造业、医疗器械、汽车、造船、锅炉等行业中。主要用于各种机械表面缺损、精密工模具、印刷滚筒、铝铁等各种金属铸件表面缺陷的修补修复，可以延长机械的使用寿命，提高产品质量，降低您的生产成本，让您的铸造缺陷产品起死回生！</w:t>
      </w:r>
    </w:p>
    <w:p>
      <w:pPr>
        <w:pStyle w:val="3"/>
        <w:spacing w:line="225" w:lineRule="exact"/>
        <w:ind w:left="538"/>
        <w:jc w:val="left"/>
      </w:pPr>
      <w:r>
        <w:rPr>
          <w:color w:val="231F20"/>
          <w:spacing w:val="17"/>
        </w:rPr>
        <w:t>本公司冷焊机、电火花堆</w:t>
      </w:r>
    </w:p>
    <w:p>
      <w:pPr>
        <w:pStyle w:val="3"/>
        <w:spacing w:line="225" w:lineRule="auto"/>
        <w:ind w:right="43"/>
      </w:pPr>
      <w:r>
        <w:rPr>
          <w:color w:val="231F20"/>
          <w:spacing w:val="9"/>
        </w:rPr>
        <w:t>焊机的主要特点是：热影响区</w:t>
      </w:r>
      <w:r>
        <w:rPr>
          <w:color w:val="231F20"/>
          <w:spacing w:val="15"/>
        </w:rPr>
        <w:t>域小， 不会造成基材退火变</w:t>
      </w:r>
    </w:p>
    <w:p>
      <w:pPr>
        <w:pStyle w:val="3"/>
        <w:spacing w:before="75" w:line="225" w:lineRule="auto"/>
        <w:ind w:right="190"/>
      </w:pPr>
      <w:r>
        <w:br w:type="column"/>
      </w:r>
      <w:r>
        <w:rPr>
          <w:color w:val="231F20"/>
        </w:rPr>
        <w:t>形，无裂纹、硬点硬化现象。熔接强度高，补材与基体同时熔化后的再凝固，结合牢固， 可进行磨、铣、锉等加工，致密不脱落。适用范围广，机器轻巧， 可在线修补， 无毒环保。</w:t>
      </w:r>
    </w:p>
    <w:p>
      <w:pPr>
        <w:pStyle w:val="3"/>
        <w:spacing w:before="11"/>
        <w:ind w:left="0"/>
        <w:jc w:val="left"/>
        <w:rPr>
          <w:sz w:val="17"/>
        </w:rPr>
      </w:pPr>
    </w:p>
    <w:p>
      <w:pPr>
        <w:pStyle w:val="2"/>
        <w:spacing w:before="1"/>
      </w:pPr>
      <w:r>
        <w:rPr>
          <w:color w:val="231F20"/>
          <w:u w:val="single" w:color="231F20"/>
        </w:rPr>
        <w:t>沈阳亨利斯机电设备有限公司</w:t>
      </w:r>
    </w:p>
    <w:p>
      <w:pPr>
        <w:pStyle w:val="3"/>
        <w:spacing w:before="4"/>
        <w:ind w:left="0"/>
        <w:jc w:val="left"/>
        <w:rPr>
          <w:sz w:val="22"/>
        </w:rPr>
      </w:pPr>
    </w:p>
    <w:p>
      <w:pPr>
        <w:spacing w:before="0" w:line="225" w:lineRule="auto"/>
        <w:ind w:left="163" w:right="264" w:firstLine="0"/>
        <w:jc w:val="left"/>
        <w:rPr>
          <w:rFonts w:hint="eastAsia" w:ascii="黑体" w:eastAsia="黑体"/>
          <w:sz w:val="20"/>
        </w:rPr>
      </w:pPr>
      <w:r>
        <w:rPr>
          <w:rFonts w:hint="eastAsia" w:ascii="黑体" w:eastAsia="黑体"/>
          <w:color w:val="231F20"/>
          <w:sz w:val="20"/>
        </w:rPr>
        <w:t>地址：沈阳市和平区苏州街21</w:t>
      </w:r>
      <w:r>
        <w:rPr>
          <w:rFonts w:hint="eastAsia" w:ascii="黑体" w:eastAsia="黑体"/>
          <w:color w:val="231F20"/>
          <w:spacing w:val="-17"/>
          <w:sz w:val="20"/>
        </w:rPr>
        <w:t>号</w:t>
      </w:r>
      <w:r>
        <w:rPr>
          <w:rFonts w:hint="eastAsia" w:ascii="黑体" w:eastAsia="黑体"/>
          <w:color w:val="231F20"/>
          <w:sz w:val="20"/>
        </w:rPr>
        <w:t>电话：024-62661956</w:t>
      </w:r>
    </w:p>
    <w:p>
      <w:pPr>
        <w:spacing w:before="0" w:line="234" w:lineRule="exact"/>
        <w:ind w:left="163" w:right="0" w:firstLine="0"/>
        <w:jc w:val="left"/>
        <w:rPr>
          <w:rFonts w:hint="eastAsia" w:ascii="黑体" w:eastAsia="黑体"/>
          <w:sz w:val="20"/>
        </w:rPr>
      </w:pPr>
      <w:r>
        <w:rPr>
          <w:rFonts w:hint="eastAsia" w:ascii="黑体" w:eastAsia="黑体"/>
          <w:color w:val="231F20"/>
          <w:sz w:val="20"/>
        </w:rPr>
        <w:t>传真：024-62661957</w:t>
      </w:r>
    </w:p>
    <w:p>
      <w:pPr>
        <w:spacing w:before="4" w:line="225" w:lineRule="auto"/>
        <w:ind w:left="163" w:right="764" w:firstLine="0"/>
        <w:jc w:val="left"/>
        <w:rPr>
          <w:rFonts w:hint="eastAsia" w:ascii="黑体" w:eastAsia="黑体"/>
          <w:sz w:val="20"/>
        </w:rPr>
      </w:pPr>
      <w:r>
        <w:fldChar w:fldCharType="begin"/>
      </w:r>
      <w:r>
        <w:instrText xml:space="preserve"> HYPERLINK "http://www.syhengls.com/" \h </w:instrText>
      </w:r>
      <w:r>
        <w:fldChar w:fldCharType="separate"/>
      </w:r>
      <w:r>
        <w:rPr>
          <w:rFonts w:hint="eastAsia" w:ascii="黑体" w:eastAsia="黑体"/>
          <w:color w:val="231F20"/>
          <w:sz w:val="20"/>
        </w:rPr>
        <w:t xml:space="preserve">网址：www.syhengls.com </w:t>
      </w:r>
      <w:r>
        <w:rPr>
          <w:rFonts w:hint="eastAsia" w:ascii="黑体" w:eastAsia="黑体"/>
          <w:color w:val="231F20"/>
          <w:sz w:val="20"/>
        </w:rPr>
        <w:fldChar w:fldCharType="end"/>
      </w:r>
      <w:r>
        <w:fldChar w:fldCharType="begin"/>
      </w:r>
      <w:r>
        <w:instrText xml:space="preserve"> HYPERLINK "mailto:tommy_liy@163.com" \h </w:instrText>
      </w:r>
      <w:r>
        <w:fldChar w:fldCharType="separate"/>
      </w:r>
      <w:r>
        <w:rPr>
          <w:rFonts w:hint="eastAsia" w:ascii="黑体" w:eastAsia="黑体"/>
          <w:color w:val="231F20"/>
          <w:sz w:val="20"/>
        </w:rPr>
        <w:t>邮箱：tommy_liy@163.com</w:t>
      </w:r>
      <w:r>
        <w:rPr>
          <w:rFonts w:hint="eastAsia" w:ascii="黑体" w:eastAsia="黑体"/>
          <w:color w:val="231F20"/>
          <w:sz w:val="20"/>
        </w:rPr>
        <w:fldChar w:fldCharType="end"/>
      </w:r>
    </w:p>
    <w:p>
      <w:pPr>
        <w:pStyle w:val="3"/>
        <w:spacing w:before="6"/>
        <w:ind w:left="0"/>
        <w:jc w:val="left"/>
        <w:rPr>
          <w:rFonts w:ascii="黑体"/>
          <w:sz w:val="19"/>
        </w:rPr>
      </w:pPr>
    </w:p>
    <w:p>
      <w:pPr>
        <w:pStyle w:val="3"/>
        <w:spacing w:line="225" w:lineRule="auto"/>
        <w:ind w:right="184" w:firstLine="374"/>
      </w:pPr>
      <w:r>
        <w:rPr>
          <w:color w:val="231F20"/>
        </w:rPr>
        <w:t>沈阳亨利斯机电设备有限公司是一家集科研开发、生产制造、技术改造、销售及售后服务为一体的现代化综合性公司，专业生产气动攻丝机、电动攻丝机、液压攻丝机 、攻牙机，气动打标机，电腐蚀打标机等打标设备，本公司还专业代理台湾贸巨，台湾伟祥， 台湾鹰牌气动攻丝机，日本进口丝锥，进口钻头，日本不锈钢专用攻牙油，铝专用攻牙油等耗品。集科研开发打标机硬件、软件系统、制造打标机为一体的高新技术企业。公司长期供应各种气动攻丝机、气动攻牙机、万能攻丝机，工业打印机电腐蚀打标机，、气动攻丝机、攻牙机、进口丝锥等打标攻丝一系列产品，提供非标打标机的设计及生产,提供打标机维护及维修。开发出新型的</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5" w:line="225" w:lineRule="auto"/>
        <w:ind w:right="30"/>
      </w:pPr>
      <w:r>
        <mc:AlternateContent>
          <mc:Choice Requires="wps">
            <w:drawing>
              <wp:anchor distT="0" distB="0" distL="114300" distR="114300" simplePos="0" relativeHeight="2048"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43" name="直线 4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44" o:spid="_x0000_s1026" o:spt="20" style="position:absolute;left:0pt;margin-left:198.35pt;margin-top:56.65pt;height:481.85pt;width:0pt;mso-position-horizontal-relative:page;mso-position-vertical-relative:page;z-index:2048;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Mrmd3zRAQAAkAMAAA4AAAAAAAAAAQAg&#10;AAAAJwEAAGRycy9lMm9Eb2MueG1sUEsFBgAAAAAGAAYAWQEAAGoFAAAAAA==&#10;">
                <v:fill on="f" focussize="0,0"/>
                <v:stroke weight="1pt" color="#231F20" joinstyle="round"/>
                <v:imagedata o:title=""/>
                <o:lock v:ext="edit" aspectratio="f"/>
              </v:line>
            </w:pict>
          </mc:Fallback>
        </mc:AlternateContent>
      </w:r>
      <w:r>
        <w:rPr>
          <w:color w:val="231F20"/>
        </w:rPr>
        <w:t>摇臂式气动攻牙机，超强扭力保护丝锥，重复定位迅速，提高工作效率，保证攻丝质量、气动攻丝机价格合理、可根据不同客户提供不同配置、不同价位、合理的价格、优质的服务以最大限度满足客户需求。</w:t>
      </w:r>
    </w:p>
    <w:p>
      <w:pPr>
        <w:pStyle w:val="3"/>
        <w:spacing w:line="225" w:lineRule="auto"/>
        <w:ind w:firstLine="374"/>
      </w:pPr>
      <w:r>
        <w:rPr>
          <w:color w:val="231F20"/>
        </w:rPr>
        <w:t>本公司是台湾伟祥攻丝机，台湾鹰牌VERTEX气动攻牙机，TRADE MAX贸巨攻丝机指定东北唯一经销商，欢迎商界各位好友前来试机，价格合理， 直到您满意才是我们永远的追求，我们将对我们的产品做终生的服务，让您没有任何后顾之忧，我们相信我们定会成为商界永远的朋友,我们的服务， 您事业终身的伴侣！</w:t>
      </w:r>
    </w:p>
    <w:p>
      <w:pPr>
        <w:pStyle w:val="3"/>
        <w:spacing w:before="1"/>
        <w:ind w:left="0"/>
        <w:jc w:val="left"/>
        <w:rPr>
          <w:sz w:val="17"/>
        </w:rPr>
      </w:pPr>
    </w:p>
    <w:p>
      <w:pPr>
        <w:pStyle w:val="2"/>
      </w:pPr>
      <w:r>
        <w:rPr>
          <w:color w:val="231F20"/>
          <w:u w:val="single" w:color="231F20"/>
        </w:rPr>
        <w:t>吉林省恒创机电设备有限公司</w:t>
      </w:r>
    </w:p>
    <w:p>
      <w:pPr>
        <w:pStyle w:val="3"/>
        <w:spacing w:before="5"/>
        <w:ind w:left="0"/>
        <w:jc w:val="left"/>
        <w:rPr>
          <w:sz w:val="22"/>
        </w:rPr>
      </w:pPr>
    </w:p>
    <w:p>
      <w:pPr>
        <w:spacing w:before="0" w:line="225" w:lineRule="auto"/>
        <w:ind w:left="563" w:right="204" w:hanging="400"/>
        <w:jc w:val="left"/>
        <w:rPr>
          <w:rFonts w:hint="eastAsia" w:ascii="黑体" w:eastAsia="黑体"/>
          <w:sz w:val="20"/>
        </w:rPr>
      </w:pPr>
      <w:r>
        <w:rPr>
          <w:rFonts w:hint="eastAsia" w:ascii="黑体" w:eastAsia="黑体"/>
          <w:color w:val="231F20"/>
          <w:sz w:val="20"/>
        </w:rPr>
        <w:t>add:长春市普阳街4</w:t>
      </w:r>
      <w:r>
        <w:rPr>
          <w:rFonts w:hint="eastAsia" w:ascii="黑体" w:eastAsia="黑体"/>
          <w:color w:val="231F20"/>
          <w:spacing w:val="-4"/>
          <w:sz w:val="20"/>
        </w:rPr>
        <w:t>号晨光国际</w:t>
      </w:r>
      <w:r>
        <w:rPr>
          <w:rFonts w:hint="eastAsia" w:ascii="黑体" w:eastAsia="黑体"/>
          <w:color w:val="231F20"/>
          <w:sz w:val="20"/>
        </w:rPr>
        <w:t>大厦B座718室</w:t>
      </w:r>
    </w:p>
    <w:p>
      <w:pPr>
        <w:spacing w:before="0" w:line="225" w:lineRule="auto"/>
        <w:ind w:left="163" w:right="1204" w:firstLine="0"/>
        <w:jc w:val="left"/>
        <w:rPr>
          <w:rFonts w:ascii="黑体"/>
          <w:sz w:val="20"/>
        </w:rPr>
      </w:pPr>
      <w:r>
        <w:rPr>
          <w:rFonts w:ascii="黑体"/>
          <w:color w:val="231F20"/>
          <w:sz w:val="20"/>
        </w:rPr>
        <w:t>tel:0431-87942120 fax:0431-87942110</w:t>
      </w:r>
    </w:p>
    <w:p>
      <w:pPr>
        <w:spacing w:before="0" w:line="243" w:lineRule="exact"/>
        <w:ind w:left="163" w:right="0" w:firstLine="0"/>
        <w:jc w:val="left"/>
        <w:rPr>
          <w:rFonts w:hint="eastAsia" w:ascii="黑体" w:eastAsia="黑体"/>
          <w:sz w:val="20"/>
        </w:rPr>
      </w:pPr>
      <w:r>
        <w:rPr>
          <w:rFonts w:hint="eastAsia" w:ascii="黑体" w:eastAsia="黑体"/>
          <w:color w:val="231F20"/>
          <w:sz w:val="20"/>
        </w:rPr>
        <w:t>邮编：130062</w:t>
      </w:r>
    </w:p>
    <w:p>
      <w:pPr>
        <w:pStyle w:val="3"/>
        <w:spacing w:before="2"/>
        <w:ind w:left="0"/>
        <w:jc w:val="left"/>
        <w:rPr>
          <w:rFonts w:ascii="黑体"/>
          <w:sz w:val="19"/>
        </w:rPr>
      </w:pPr>
    </w:p>
    <w:p>
      <w:pPr>
        <w:pStyle w:val="3"/>
        <w:spacing w:line="225" w:lineRule="auto"/>
        <w:ind w:right="24" w:firstLine="374"/>
      </w:pPr>
      <w:r>
        <w:rPr>
          <w:color w:val="231F20"/>
        </w:rPr>
        <w:t>吉林省恒创机电设备有限公司成立于2009年，是一家从事数控机床、切削刀具、量具量仪等产品的专业代理销售公司。公司以“质量第一，顾客至上”为服务宗旨。以“开拓创新，共享双赢”为经营理念。以优质的产品质量，合理的价格开拓市场。</w:t>
      </w:r>
    </w:p>
    <w:p>
      <w:pPr>
        <w:pStyle w:val="3"/>
        <w:spacing w:line="225" w:lineRule="auto"/>
        <w:ind w:right="24" w:firstLine="374"/>
      </w:pPr>
      <w:r>
        <w:rPr>
          <w:color w:val="231F20"/>
        </w:rPr>
        <w:t>一、我公司代理的主要刀具产品：</w:t>
      </w:r>
    </w:p>
    <w:p>
      <w:pPr>
        <w:pStyle w:val="3"/>
        <w:spacing w:before="75" w:line="225" w:lineRule="auto"/>
        <w:ind w:right="190" w:firstLine="374"/>
      </w:pPr>
      <w:r>
        <w:br w:type="column"/>
      </w:r>
      <w:r>
        <w:rPr>
          <w:color w:val="231F20"/>
        </w:rPr>
        <w:t>1、台湾铨宝工具股份有限公司刀柄刀杆产品吉林省总代理，有充足的库存；</w:t>
      </w:r>
    </w:p>
    <w:p>
      <w:pPr>
        <w:pStyle w:val="3"/>
        <w:spacing w:line="225" w:lineRule="auto"/>
        <w:ind w:right="196" w:firstLine="374"/>
      </w:pPr>
      <w:r>
        <w:rPr>
          <w:color w:val="231F20"/>
        </w:rPr>
        <w:t>2、德国肖特（SCHOTT）超声加工用刀具中国区代理商；</w:t>
      </w:r>
    </w:p>
    <w:p>
      <w:pPr>
        <w:pStyle w:val="3"/>
        <w:spacing w:line="225" w:lineRule="auto"/>
        <w:ind w:right="194" w:firstLine="374"/>
      </w:pPr>
      <w:r>
        <w:rPr>
          <w:color w:val="231F20"/>
          <w:spacing w:val="6"/>
        </w:rPr>
        <w:t>3、代理陕硬硬质合金螺旋</w:t>
      </w:r>
      <w:r>
        <w:rPr>
          <w:color w:val="231F20"/>
        </w:rPr>
        <w:t>立铣刀；</w:t>
      </w:r>
    </w:p>
    <w:p>
      <w:pPr>
        <w:pStyle w:val="3"/>
        <w:spacing w:line="225" w:lineRule="auto"/>
        <w:ind w:right="194" w:firstLine="374"/>
      </w:pPr>
      <w:r>
        <w:rPr>
          <w:color w:val="231F20"/>
          <w:spacing w:val="6"/>
        </w:rPr>
        <w:t>4、可根据用户需要订制非</w:t>
      </w:r>
      <w:r>
        <w:rPr>
          <w:color w:val="231F20"/>
        </w:rPr>
        <w:t>标刀具；</w:t>
      </w:r>
    </w:p>
    <w:p>
      <w:pPr>
        <w:pStyle w:val="3"/>
        <w:spacing w:line="225" w:lineRule="auto"/>
        <w:ind w:right="184" w:firstLine="374"/>
      </w:pPr>
      <w:r>
        <w:rPr>
          <w:color w:val="231F20"/>
          <w:spacing w:val="17"/>
        </w:rPr>
        <w:t>二、代理的数控机床及检</w:t>
      </w:r>
      <w:r>
        <w:rPr>
          <w:color w:val="231F20"/>
        </w:rPr>
        <w:t>测设备：</w:t>
      </w:r>
    </w:p>
    <w:p>
      <w:pPr>
        <w:pStyle w:val="3"/>
        <w:spacing w:line="225" w:lineRule="auto"/>
        <w:ind w:right="194" w:firstLine="374"/>
      </w:pPr>
      <w:r>
        <w:rPr>
          <w:color w:val="231F20"/>
        </w:rPr>
        <w:t>1、德马吉数控加工机床， 涵盖车、铣、超声加工设备。</w:t>
      </w:r>
    </w:p>
    <w:p>
      <w:pPr>
        <w:pStyle w:val="3"/>
        <w:spacing w:line="225" w:lineRule="auto"/>
        <w:ind w:right="194" w:firstLine="374"/>
      </w:pPr>
      <w:r>
        <w:rPr>
          <w:color w:val="231F20"/>
        </w:rPr>
        <w:t>2、西安力德、德国蔡司的三坐标测量机；</w:t>
      </w:r>
    </w:p>
    <w:p>
      <w:pPr>
        <w:pStyle w:val="3"/>
        <w:spacing w:line="246" w:lineRule="exact"/>
        <w:ind w:left="537"/>
        <w:jc w:val="left"/>
      </w:pPr>
      <w:r>
        <w:rPr>
          <w:color w:val="231F20"/>
        </w:rPr>
        <w:t>3、日本三丰量仪。</w:t>
      </w:r>
    </w:p>
    <w:p>
      <w:pPr>
        <w:pStyle w:val="3"/>
        <w:spacing w:line="225" w:lineRule="auto"/>
        <w:ind w:left="537" w:right="194"/>
        <w:jc w:val="left"/>
      </w:pPr>
      <w:r>
        <w:rPr>
          <w:color w:val="231F20"/>
        </w:rPr>
        <w:t xml:space="preserve">三、代理的其它产品：   </w:t>
      </w:r>
      <w:r>
        <w:rPr>
          <w:color w:val="231F20"/>
          <w:spacing w:val="6"/>
        </w:rPr>
        <w:t>1、上海稳利达、谷登稳压</w:t>
      </w:r>
    </w:p>
    <w:p>
      <w:pPr>
        <w:pStyle w:val="3"/>
        <w:spacing w:line="255" w:lineRule="exact"/>
        <w:jc w:val="left"/>
      </w:pPr>
      <w:r>
        <w:rPr>
          <w:color w:val="231F20"/>
        </w:rPr>
        <w:t>电源。</w:t>
      </w:r>
    </w:p>
    <w:p>
      <w:pPr>
        <w:pStyle w:val="3"/>
        <w:spacing w:before="5"/>
        <w:ind w:left="0"/>
        <w:jc w:val="left"/>
        <w:rPr>
          <w:sz w:val="17"/>
        </w:rPr>
      </w:pPr>
    </w:p>
    <w:p>
      <w:pPr>
        <w:pStyle w:val="2"/>
        <w:spacing w:before="1"/>
      </w:pPr>
      <w:r>
        <w:rPr>
          <w:color w:val="231F20"/>
          <w:w w:val="95"/>
          <w:u w:val="single" w:color="231F20"/>
        </w:rPr>
        <w:t>天津元象国际贸易有限公司公司</w:t>
      </w:r>
    </w:p>
    <w:p>
      <w:pPr>
        <w:pStyle w:val="3"/>
        <w:spacing w:before="4"/>
        <w:ind w:left="0"/>
        <w:jc w:val="left"/>
        <w:rPr>
          <w:sz w:val="22"/>
        </w:rPr>
      </w:pP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地址：天津市塘沽区杭州道55号1-1-809</w:t>
      </w:r>
    </w:p>
    <w:p>
      <w:pPr>
        <w:spacing w:before="0" w:line="225" w:lineRule="auto"/>
        <w:ind w:left="163" w:right="1264" w:firstLine="0"/>
        <w:jc w:val="left"/>
        <w:rPr>
          <w:rFonts w:hint="eastAsia" w:ascii="黑体" w:eastAsia="黑体"/>
          <w:sz w:val="20"/>
        </w:rPr>
      </w:pPr>
      <w:r>
        <w:rPr>
          <w:rFonts w:hint="eastAsia" w:ascii="黑体" w:eastAsia="黑体"/>
          <w:color w:val="231F20"/>
          <w:sz w:val="20"/>
        </w:rPr>
        <w:t>电话：022-25811193 传真：022-25811293</w:t>
      </w:r>
    </w:p>
    <w:p>
      <w:pPr>
        <w:spacing w:before="0" w:line="234" w:lineRule="exact"/>
        <w:ind w:left="163" w:right="0" w:firstLine="0"/>
        <w:jc w:val="left"/>
        <w:rPr>
          <w:rFonts w:hint="eastAsia" w:ascii="黑体" w:eastAsia="黑体"/>
          <w:sz w:val="20"/>
        </w:rPr>
      </w:pPr>
      <w:r>
        <w:fldChar w:fldCharType="begin"/>
      </w:r>
      <w:r>
        <w:instrText xml:space="preserve"> HYPERLINK "http://www.starpoint.cn/" \h </w:instrText>
      </w:r>
      <w:r>
        <w:fldChar w:fldCharType="separate"/>
      </w:r>
      <w:r>
        <w:rPr>
          <w:rFonts w:hint="eastAsia" w:ascii="黑体" w:eastAsia="黑体"/>
          <w:color w:val="231F20"/>
          <w:sz w:val="20"/>
        </w:rPr>
        <w:t>Http：www.starpoint.cn</w:t>
      </w:r>
      <w:r>
        <w:rPr>
          <w:rFonts w:hint="eastAsia" w:ascii="黑体" w:eastAsia="黑体"/>
          <w:color w:val="231F20"/>
          <w:sz w:val="20"/>
        </w:rPr>
        <w:fldChar w:fldCharType="end"/>
      </w:r>
    </w:p>
    <w:p>
      <w:pPr>
        <w:spacing w:before="0" w:line="248" w:lineRule="exact"/>
        <w:ind w:left="163" w:right="0" w:firstLine="0"/>
        <w:jc w:val="left"/>
        <w:rPr>
          <w:rFonts w:hint="eastAsia" w:ascii="黑体" w:eastAsia="黑体"/>
          <w:sz w:val="20"/>
        </w:rPr>
      </w:pPr>
      <w:r>
        <w:fldChar w:fldCharType="begin"/>
      </w:r>
      <w:r>
        <w:instrText xml:space="preserve"> HYPERLINK "mailto:sales@starpoint.cn" \h </w:instrText>
      </w:r>
      <w:r>
        <w:fldChar w:fldCharType="separate"/>
      </w:r>
      <w:r>
        <w:rPr>
          <w:rFonts w:hint="eastAsia" w:ascii="黑体" w:eastAsia="黑体"/>
          <w:color w:val="231F20"/>
          <w:sz w:val="20"/>
        </w:rPr>
        <w:t>E-mail：sales@starpoint.cn</w:t>
      </w:r>
      <w:r>
        <w:rPr>
          <w:rFonts w:hint="eastAsia" w:ascii="黑体" w:eastAsia="黑体"/>
          <w:color w:val="231F20"/>
          <w:sz w:val="20"/>
        </w:rPr>
        <w:fldChar w:fldCharType="end"/>
      </w:r>
    </w:p>
    <w:p>
      <w:pPr>
        <w:pStyle w:val="3"/>
        <w:spacing w:before="2"/>
        <w:ind w:left="0"/>
        <w:jc w:val="left"/>
        <w:rPr>
          <w:rFonts w:ascii="黑体"/>
          <w:sz w:val="19"/>
        </w:rPr>
      </w:pPr>
    </w:p>
    <w:p>
      <w:pPr>
        <w:pStyle w:val="3"/>
        <w:spacing w:line="225" w:lineRule="auto"/>
        <w:ind w:right="184" w:firstLine="374"/>
      </w:pPr>
      <w:r>
        <w:rPr>
          <w:color w:val="231F20"/>
        </w:rPr>
        <w:t>天津元象国际贸易有限公司是专业从事进口精密零件销售的企业。所供产品种类繁多，应用领域极为广泛，涉及包括液压传动、轨道交通、航空工业、工程机械、电子、医疗、汽车、模具制造等各个行业。</w:t>
      </w:r>
    </w:p>
    <w:p>
      <w:pPr>
        <w:pStyle w:val="3"/>
        <w:spacing w:line="249" w:lineRule="exact"/>
        <w:ind w:left="537"/>
        <w:jc w:val="left"/>
      </w:pPr>
      <w:r>
        <w:rPr>
          <w:color w:val="231F20"/>
        </w:rPr>
        <w:t>随着越来越多的跨国公司</w:t>
      </w:r>
    </w:p>
    <w:p>
      <w:pPr>
        <w:spacing w:after="0" w:line="249" w:lineRule="exact"/>
        <w:jc w:val="left"/>
        <w:sectPr>
          <w:pgSz w:w="7940" w:h="11910"/>
          <w:pgMar w:top="1040" w:right="760" w:bottom="800" w:left="800" w:header="639" w:footer="596" w:gutter="0"/>
          <w:cols w:equalWidth="0" w:num="2">
            <w:col w:w="3071" w:space="75"/>
            <w:col w:w="3234"/>
          </w:cols>
        </w:sectPr>
      </w:pPr>
    </w:p>
    <w:p>
      <w:pPr>
        <w:pStyle w:val="3"/>
        <w:spacing w:before="75" w:line="225" w:lineRule="auto"/>
        <w:ind w:right="43"/>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44" name="直线 4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45"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AolYKTRAQAAkAMAAA4AAAAAAAAAAQAg&#10;AAAAJwEAAGRycy9lMm9Eb2MueG1sUEsFBgAAAAAGAAYAWQEAAGoFAAAAAA==&#10;">
                <v:fill on="f" focussize="0,0"/>
                <v:stroke weight="1pt" color="#231F20" joinstyle="round"/>
                <v:imagedata o:title=""/>
                <o:lock v:ext="edit" aspectratio="f"/>
              </v:line>
            </w:pict>
          </mc:Fallback>
        </mc:AlternateContent>
      </w:r>
      <w:r>
        <w:rPr>
          <w:color w:val="231F20"/>
        </w:rPr>
        <w:t>在中国大陆开设工厂或转移国外项目到国内加工，春名弹簧与美国Smalley钢环公司、日本TOHATSU模具弹簧、德国Bauer 等行业知名国际品牌建立战略联盟，在国内储备波纹弹簧、弹性挡圈、碟形弹簧及模具弹簧等多种品牌库存，满足用户不时之需。公司可依手册提供客户所需标准品，更可依用户图纸，样品或实际安装要求特制非标产品。</w:t>
      </w:r>
    </w:p>
    <w:p>
      <w:pPr>
        <w:pStyle w:val="3"/>
        <w:spacing w:before="7"/>
        <w:ind w:left="0"/>
        <w:jc w:val="left"/>
        <w:rPr>
          <w:sz w:val="17"/>
        </w:rPr>
      </w:pPr>
    </w:p>
    <w:p>
      <w:pPr>
        <w:pStyle w:val="2"/>
      </w:pPr>
      <w:r>
        <w:rPr>
          <w:color w:val="231F20"/>
          <w:u w:val="single" w:color="231F20"/>
        </w:rPr>
        <w:t>万洁清洁设备有限公司</w:t>
      </w:r>
    </w:p>
    <w:p>
      <w:pPr>
        <w:pStyle w:val="3"/>
        <w:spacing w:before="5"/>
        <w:ind w:left="0"/>
        <w:jc w:val="left"/>
      </w:pPr>
    </w:p>
    <w:p>
      <w:pPr>
        <w:spacing w:before="1" w:line="248" w:lineRule="exact"/>
        <w:ind w:left="163" w:right="0" w:firstLine="0"/>
        <w:jc w:val="left"/>
        <w:rPr>
          <w:rFonts w:hint="eastAsia" w:ascii="黑体" w:eastAsia="黑体"/>
          <w:sz w:val="20"/>
        </w:rPr>
      </w:pPr>
      <w:r>
        <w:rPr>
          <w:rFonts w:hint="eastAsia" w:ascii="黑体" w:eastAsia="黑体"/>
          <w:color w:val="231F20"/>
          <w:sz w:val="20"/>
        </w:rPr>
        <w:t>万洁总部地址：沈阳市和平区太</w:t>
      </w:r>
    </w:p>
    <w:p>
      <w:pPr>
        <w:spacing w:before="3" w:line="225" w:lineRule="auto"/>
        <w:ind w:left="163" w:right="118" w:firstLine="1400"/>
        <w:jc w:val="left"/>
        <w:rPr>
          <w:rFonts w:hint="eastAsia" w:ascii="黑体" w:eastAsia="黑体"/>
          <w:sz w:val="20"/>
        </w:rPr>
      </w:pPr>
      <w:r>
        <w:rPr>
          <w:rFonts w:hint="eastAsia" w:ascii="黑体" w:eastAsia="黑体"/>
          <w:color w:val="231F20"/>
          <w:sz w:val="20"/>
        </w:rPr>
        <w:t xml:space="preserve">原街18号26层 业务咨询电话：400-615-6158 </w:t>
      </w:r>
      <w:r>
        <w:rPr>
          <w:rFonts w:hint="eastAsia" w:ascii="黑体" w:eastAsia="黑体"/>
          <w:color w:val="231F20"/>
          <w:spacing w:val="-2"/>
          <w:sz w:val="20"/>
        </w:rPr>
        <w:t>长春分公司地址：南关区大马路</w:t>
      </w:r>
    </w:p>
    <w:p>
      <w:pPr>
        <w:spacing w:before="0" w:line="234" w:lineRule="exact"/>
        <w:ind w:left="1763" w:right="0" w:firstLine="0"/>
        <w:jc w:val="left"/>
        <w:rPr>
          <w:rFonts w:hint="eastAsia" w:ascii="黑体" w:eastAsia="黑体"/>
          <w:sz w:val="20"/>
        </w:rPr>
      </w:pPr>
      <w:r>
        <w:rPr>
          <w:rFonts w:hint="eastAsia" w:ascii="黑体" w:eastAsia="黑体"/>
          <w:color w:val="231F20"/>
          <w:sz w:val="20"/>
        </w:rPr>
        <w:t>1468号</w:t>
      </w:r>
    </w:p>
    <w:p>
      <w:pPr>
        <w:spacing w:before="0" w:line="240" w:lineRule="exact"/>
        <w:ind w:left="163" w:right="0" w:firstLine="0"/>
        <w:jc w:val="both"/>
        <w:rPr>
          <w:rFonts w:hint="eastAsia" w:ascii="黑体" w:eastAsia="黑体"/>
          <w:sz w:val="20"/>
        </w:rPr>
      </w:pPr>
      <w:r>
        <w:rPr>
          <w:rFonts w:hint="eastAsia" w:ascii="黑体" w:eastAsia="黑体"/>
          <w:color w:val="231F20"/>
          <w:sz w:val="20"/>
        </w:rPr>
        <w:t>长春业务咨询电话：</w:t>
      </w:r>
    </w:p>
    <w:p>
      <w:pPr>
        <w:spacing w:before="0" w:line="240" w:lineRule="exact"/>
        <w:ind w:left="1063" w:right="0" w:firstLine="0"/>
        <w:jc w:val="left"/>
        <w:rPr>
          <w:rFonts w:ascii="黑体"/>
          <w:sz w:val="20"/>
        </w:rPr>
      </w:pPr>
      <w:r>
        <w:rPr>
          <w:rFonts w:ascii="黑体"/>
          <w:color w:val="231F20"/>
          <w:sz w:val="20"/>
        </w:rPr>
        <w:t>0431-88758550</w:t>
      </w:r>
    </w:p>
    <w:p>
      <w:pPr>
        <w:spacing w:before="0" w:line="240" w:lineRule="exact"/>
        <w:ind w:left="163" w:right="0" w:firstLine="0"/>
        <w:jc w:val="both"/>
        <w:rPr>
          <w:rFonts w:hint="eastAsia" w:ascii="黑体" w:eastAsia="黑体"/>
          <w:sz w:val="20"/>
        </w:rPr>
      </w:pPr>
      <w:r>
        <w:rPr>
          <w:rFonts w:hint="eastAsia" w:ascii="黑体" w:eastAsia="黑体"/>
          <w:color w:val="231F20"/>
          <w:sz w:val="20"/>
        </w:rPr>
        <w:t>公司网址：</w:t>
      </w:r>
    </w:p>
    <w:p>
      <w:pPr>
        <w:spacing w:before="0" w:line="248" w:lineRule="exact"/>
        <w:ind w:left="463" w:right="0" w:firstLine="0"/>
        <w:jc w:val="left"/>
        <w:rPr>
          <w:rFonts w:ascii="黑体"/>
          <w:sz w:val="20"/>
        </w:rPr>
      </w:pPr>
      <w:r>
        <w:fldChar w:fldCharType="begin"/>
      </w:r>
      <w:r>
        <w:instrText xml:space="preserve"> HYPERLINK "http://www.wanjiechina.com/" \h </w:instrText>
      </w:r>
      <w:r>
        <w:fldChar w:fldCharType="separate"/>
      </w:r>
      <w:r>
        <w:rPr>
          <w:rFonts w:ascii="黑体"/>
          <w:color w:val="231F20"/>
          <w:sz w:val="20"/>
        </w:rPr>
        <w:t>www.wanjiechina.com</w:t>
      </w:r>
      <w:r>
        <w:rPr>
          <w:rFonts w:ascii="黑体"/>
          <w:color w:val="231F20"/>
          <w:sz w:val="20"/>
        </w:rPr>
        <w:fldChar w:fldCharType="end"/>
      </w:r>
    </w:p>
    <w:p>
      <w:pPr>
        <w:pStyle w:val="3"/>
        <w:spacing w:before="4"/>
        <w:ind w:left="0"/>
        <w:jc w:val="left"/>
        <w:rPr>
          <w:rFonts w:ascii="黑体"/>
          <w:sz w:val="19"/>
        </w:rPr>
      </w:pPr>
    </w:p>
    <w:p>
      <w:pPr>
        <w:pStyle w:val="3"/>
        <w:spacing w:line="225" w:lineRule="auto"/>
        <w:ind w:right="38" w:firstLine="374"/>
      </w:pPr>
      <w:r>
        <w:rPr>
          <w:color w:val="231F20"/>
        </w:rPr>
        <w:t>万洁清洁设备有限公司于1998年成立，是专门从事清洁设备及用品销售的发展中企业。公司专注于清洁领域的探索和清洁文化的传播，已成为中国东北区域最大、最专业的清洁器材供应商；</w:t>
      </w:r>
    </w:p>
    <w:p>
      <w:pPr>
        <w:pStyle w:val="3"/>
        <w:spacing w:line="225" w:lineRule="auto"/>
        <w:ind w:right="40" w:firstLine="374"/>
      </w:pPr>
      <w:r>
        <w:rPr>
          <w:color w:val="231F20"/>
        </w:rPr>
        <w:t>万洁长期与美国TENNANT、意大利RCM、法国HAULOTTE、意大利DELFIN、韩国CS、美国3M等世界一流清洁设备生产商合作，为客户提供洗地机、扫地机、高压清洗机、工业吸尘</w:t>
      </w:r>
    </w:p>
    <w:p>
      <w:pPr>
        <w:pStyle w:val="3"/>
        <w:spacing w:before="75" w:line="225" w:lineRule="auto"/>
        <w:ind w:right="190"/>
      </w:pPr>
      <w:r>
        <w:br w:type="column"/>
      </w:r>
      <w:r>
        <w:rPr>
          <w:color w:val="231F20"/>
        </w:rPr>
        <w:t>机、升降平台等产品。十数年的奋斗拼搏，万洁公司打造出一批专业的清洁工程师团队， 销售网络覆盖东北和华北地区，分公司遍布长春、吉林、延吉、大连、北京、天津、河北、哈尔滨，沈阳等地；</w:t>
      </w:r>
    </w:p>
    <w:p>
      <w:pPr>
        <w:pStyle w:val="3"/>
        <w:spacing w:line="225" w:lineRule="auto"/>
        <w:ind w:right="184" w:firstLine="374"/>
      </w:pPr>
      <w:r>
        <w:rPr>
          <w:color w:val="231F20"/>
        </w:rPr>
        <w:t>万洁十分注重长春市场的发掘与培育，3层超500平方米的产品展示厅将为客户全面展示公司的产品实力，30多人的清洁工程师队伍、12台售前及售后服务车辆、完善的售后服务跟踪流程，为客户完美诠释万洁的“金牌服务”理念。</w:t>
      </w:r>
    </w:p>
    <w:p>
      <w:pPr>
        <w:pStyle w:val="3"/>
        <w:ind w:left="0"/>
        <w:jc w:val="left"/>
        <w:rPr>
          <w:sz w:val="20"/>
        </w:rPr>
      </w:pPr>
    </w:p>
    <w:p>
      <w:pPr>
        <w:pStyle w:val="3"/>
        <w:ind w:left="0"/>
        <w:jc w:val="left"/>
        <w:rPr>
          <w:sz w:val="17"/>
        </w:rPr>
      </w:pPr>
    </w:p>
    <w:p>
      <w:pPr>
        <w:pStyle w:val="2"/>
      </w:pPr>
      <w:r>
        <w:rPr>
          <w:color w:val="231F20"/>
          <w:w w:val="95"/>
          <w:u w:val="single" w:color="231F20"/>
        </w:rPr>
        <w:t>营口宏源拉伸设备制造有限公司</w:t>
      </w:r>
    </w:p>
    <w:p>
      <w:pPr>
        <w:pStyle w:val="3"/>
        <w:spacing w:before="5"/>
        <w:ind w:left="0"/>
        <w:jc w:val="left"/>
        <w:rPr>
          <w:sz w:val="22"/>
        </w:rPr>
      </w:pPr>
    </w:p>
    <w:p>
      <w:pPr>
        <w:spacing w:before="0" w:line="225" w:lineRule="auto"/>
        <w:ind w:left="963" w:right="264" w:hanging="800"/>
        <w:jc w:val="left"/>
        <w:rPr>
          <w:rFonts w:hint="eastAsia" w:ascii="黑体" w:eastAsia="黑体"/>
          <w:sz w:val="20"/>
        </w:rPr>
      </w:pPr>
      <w:r>
        <w:rPr>
          <w:rFonts w:hint="eastAsia" w:ascii="黑体" w:eastAsia="黑体"/>
          <w:color w:val="231F20"/>
          <w:sz w:val="20"/>
        </w:rPr>
        <w:t>地 址：辽宁省营口市站前区渤海大街东108号</w:t>
      </w:r>
    </w:p>
    <w:p>
      <w:pPr>
        <w:spacing w:before="0" w:line="225" w:lineRule="auto"/>
        <w:ind w:left="163" w:right="1064" w:firstLine="0"/>
        <w:jc w:val="left"/>
        <w:rPr>
          <w:rFonts w:hint="eastAsia" w:ascii="黑体" w:eastAsia="黑体"/>
          <w:sz w:val="20"/>
        </w:rPr>
      </w:pPr>
      <w:r>
        <w:rPr>
          <w:rFonts w:hint="eastAsia" w:ascii="黑体" w:eastAsia="黑体"/>
          <w:color w:val="231F20"/>
          <w:sz w:val="20"/>
        </w:rPr>
        <w:t>电 话 ：0417-3332557 传 真 ：0417-4835122</w:t>
      </w:r>
    </w:p>
    <w:p>
      <w:pPr>
        <w:spacing w:before="0" w:line="225" w:lineRule="auto"/>
        <w:ind w:left="163" w:right="464" w:firstLine="0"/>
        <w:jc w:val="left"/>
        <w:rPr>
          <w:rFonts w:hint="eastAsia" w:ascii="黑体" w:eastAsia="黑体"/>
          <w:sz w:val="20"/>
        </w:rPr>
      </w:pPr>
      <w:r>
        <w:fldChar w:fldCharType="begin"/>
      </w:r>
      <w:r>
        <w:instrText xml:space="preserve"> HYPERLINK "mailto:ykhyls@hotmail.com" \h </w:instrText>
      </w:r>
      <w:r>
        <w:fldChar w:fldCharType="separate"/>
      </w:r>
      <w:r>
        <w:rPr>
          <w:rFonts w:hint="eastAsia" w:ascii="黑体" w:eastAsia="黑体"/>
          <w:color w:val="231F20"/>
          <w:sz w:val="20"/>
        </w:rPr>
        <w:t xml:space="preserve">E-mail：ykhyls@hotmail.com </w:t>
      </w:r>
      <w:r>
        <w:rPr>
          <w:rFonts w:hint="eastAsia" w:ascii="黑体" w:eastAsia="黑体"/>
          <w:color w:val="231F20"/>
          <w:sz w:val="20"/>
        </w:rPr>
        <w:fldChar w:fldCharType="end"/>
      </w:r>
      <w:r>
        <w:rPr>
          <w:rFonts w:hint="eastAsia" w:ascii="黑体" w:eastAsia="黑体"/>
          <w:color w:val="231F20"/>
          <w:sz w:val="20"/>
        </w:rPr>
        <w:t xml:space="preserve">网 </w:t>
      </w:r>
      <w:r>
        <w:fldChar w:fldCharType="begin"/>
      </w:r>
      <w:r>
        <w:instrText xml:space="preserve"> HYPERLINK "http://www.ykhypress.com/" \h </w:instrText>
      </w:r>
      <w:r>
        <w:fldChar w:fldCharType="separate"/>
      </w:r>
      <w:r>
        <w:rPr>
          <w:rFonts w:hint="eastAsia" w:ascii="黑体" w:eastAsia="黑体"/>
          <w:color w:val="231F20"/>
          <w:sz w:val="20"/>
        </w:rPr>
        <w:t>址 ：www.ykhypress.com</w:t>
      </w:r>
      <w:r>
        <w:rPr>
          <w:rFonts w:hint="eastAsia" w:ascii="黑体" w:eastAsia="黑体"/>
          <w:color w:val="231F20"/>
          <w:sz w:val="20"/>
        </w:rPr>
        <w:fldChar w:fldCharType="end"/>
      </w:r>
    </w:p>
    <w:p>
      <w:pPr>
        <w:pStyle w:val="3"/>
        <w:spacing w:before="2"/>
        <w:ind w:left="0"/>
        <w:jc w:val="left"/>
        <w:rPr>
          <w:rFonts w:ascii="黑体"/>
          <w:sz w:val="19"/>
        </w:rPr>
      </w:pPr>
    </w:p>
    <w:p>
      <w:pPr>
        <w:pStyle w:val="3"/>
        <w:spacing w:line="225" w:lineRule="auto"/>
        <w:ind w:right="184" w:firstLine="374"/>
      </w:pPr>
      <w:r>
        <w:rPr>
          <w:color w:val="231F20"/>
          <w:spacing w:val="17"/>
        </w:rPr>
        <w:t>营口宏源拉伸设备制造有</w:t>
      </w:r>
      <w:r>
        <w:rPr>
          <w:color w:val="231F20"/>
          <w:spacing w:val="28"/>
        </w:rPr>
        <w:t>限公司是一家从事研发、设</w:t>
      </w:r>
      <w:r>
        <w:rPr>
          <w:color w:val="231F20"/>
          <w:spacing w:val="11"/>
        </w:rPr>
        <w:t>计、制造、和销售各类拉伸设备的专业公司。本公司积极吸引国际先进科学的管理模式和设计理念；拥有一批长期从事拉伸机研究、开发、制造的专业人员和完善质量保证体系。</w:t>
      </w:r>
      <w:r>
        <w:rPr>
          <w:color w:val="231F20"/>
          <w:spacing w:val="10"/>
        </w:rPr>
        <w:t>并取得了CE认证和国家专利。</w:t>
      </w:r>
      <w:r>
        <w:rPr>
          <w:color w:val="231F20"/>
          <w:spacing w:val="18"/>
        </w:rPr>
        <w:t>我公司先后研制生产了</w:t>
      </w:r>
      <w:r>
        <w:rPr>
          <w:color w:val="231F20"/>
          <w:spacing w:val="14"/>
        </w:rPr>
        <w:t>YSA—</w:t>
      </w:r>
    </w:p>
    <w:p>
      <w:pPr>
        <w:pStyle w:val="3"/>
        <w:spacing w:line="225" w:lineRule="auto"/>
        <w:ind w:right="190"/>
        <w:jc w:val="left"/>
      </w:pPr>
      <w:r>
        <w:rPr>
          <w:color w:val="231F20"/>
          <w:spacing w:val="19"/>
        </w:rPr>
        <w:t>W</w:t>
      </w:r>
      <w:r>
        <w:rPr>
          <w:color w:val="231F20"/>
          <w:spacing w:val="17"/>
        </w:rPr>
        <w:t xml:space="preserve">数控液压双动拉伸机系列， </w:t>
      </w:r>
      <w:r>
        <w:rPr>
          <w:color w:val="231F20"/>
          <w:spacing w:val="9"/>
        </w:rPr>
        <w:t>共计二十多个品种，并且可根</w:t>
      </w:r>
    </w:p>
    <w:p>
      <w:pPr>
        <w:spacing w:after="0" w:line="225" w:lineRule="auto"/>
        <w:jc w:val="left"/>
        <w:sectPr>
          <w:pgSz w:w="7940" w:h="11910"/>
          <w:pgMar w:top="1040" w:right="760" w:bottom="780" w:left="800" w:header="639" w:footer="596" w:gutter="0"/>
          <w:cols w:equalWidth="0" w:num="2">
            <w:col w:w="3085" w:space="62"/>
            <w:col w:w="3233"/>
          </w:cols>
        </w:sectPr>
      </w:pPr>
    </w:p>
    <w:p>
      <w:pPr>
        <w:pStyle w:val="3"/>
        <w:spacing w:before="75" w:line="225" w:lineRule="auto"/>
        <w:ind w:right="43"/>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45" name="直线 46"/>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46"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M0CWznRAQAAkAMAAA4AAAAAAAAAAQAg&#10;AAAAJwEAAGRycy9lMm9Eb2MueG1sUEsFBgAAAAAGAAYAWQEAAGoFAAAAAA==&#10;">
                <v:fill on="f" focussize="0,0"/>
                <v:stroke weight="1pt" color="#231F20" joinstyle="round"/>
                <v:imagedata o:title=""/>
                <o:lock v:ext="edit" aspectratio="f"/>
              </v:line>
            </w:pict>
          </mc:Fallback>
        </mc:AlternateContent>
      </w:r>
      <w:r>
        <w:rPr>
          <w:color w:val="231F20"/>
        </w:rPr>
        <w:t>据用户的需求生产非标拉伸设备。该产品在传统的机械传动拉伸机和普通油压机的基础上， 创新设计研发的拉伸设备， 是液压成型设备换代产品。该设备广泛用于五金、电机电器、汽车配件、消防器、铝制品、家电、医疗器材、搪瓷制品、铁制品、不锈钢制品等一切需要配套拉伸成型工艺的行业。公司本着“ 技术领先、优质高效、顾客至上”的原则，为需要配套拉伸成型工艺的各行业提供高性价比的优质的产品和真诚的服务。</w:t>
      </w:r>
    </w:p>
    <w:p>
      <w:pPr>
        <w:pStyle w:val="3"/>
        <w:spacing w:before="4"/>
        <w:ind w:left="0"/>
        <w:jc w:val="left"/>
        <w:rPr>
          <w:sz w:val="17"/>
        </w:rPr>
      </w:pPr>
    </w:p>
    <w:p>
      <w:pPr>
        <w:pStyle w:val="2"/>
      </w:pPr>
      <w:r>
        <w:rPr>
          <w:color w:val="231F20"/>
          <w:u w:val="single" w:color="231F20"/>
        </w:rPr>
        <w:t>希悦尔包装（上海）有限公司</w:t>
      </w:r>
    </w:p>
    <w:p>
      <w:pPr>
        <w:pStyle w:val="3"/>
        <w:spacing w:before="4"/>
        <w:ind w:left="0"/>
        <w:jc w:val="left"/>
        <w:rPr>
          <w:sz w:val="22"/>
        </w:rPr>
      </w:pPr>
    </w:p>
    <w:p>
      <w:pPr>
        <w:pStyle w:val="3"/>
        <w:spacing w:line="225" w:lineRule="auto"/>
        <w:ind w:right="43" w:firstLine="374"/>
      </w:pPr>
      <w:r>
        <w:rPr>
          <w:color w:val="231F20"/>
        </w:rPr>
        <w:t>五十多年以来, 希悦尔公司一直是全球领先的功能性包装材料以及设备的发明者和制造商, 其产品在食品、工业、医药和消费品行业都有广泛的应用。希悦尔公司的业务覆盖全球51个国家和地区, 2010年销售额达到45亿美元。希悦尔公司目前旗下拥有的知名品牌包括Bubble Wrap@气泡衬垫材料、Jiffy@捷飞TM保护性邮寄信封、Instapak?因时发TM现场发泡包装系统和Cryovac@快尔卫TM 食品包装技术方案等, 希悦尔继往开来引领行业发展趋势, 发掘培育新市场, 为客户提供创新的包装解决方案。</w:t>
      </w:r>
    </w:p>
    <w:p>
      <w:pPr>
        <w:pStyle w:val="3"/>
        <w:spacing w:line="232" w:lineRule="exact"/>
        <w:ind w:left="537"/>
        <w:jc w:val="left"/>
      </w:pPr>
      <w:r>
        <w:rPr>
          <w:color w:val="231F20"/>
          <w:spacing w:val="17"/>
        </w:rPr>
        <w:t>希悦尔公司生产的保护性</w:t>
      </w:r>
    </w:p>
    <w:p>
      <w:pPr>
        <w:pStyle w:val="3"/>
        <w:spacing w:before="4" w:line="225" w:lineRule="auto"/>
        <w:ind w:right="43"/>
      </w:pPr>
      <w:r>
        <w:rPr>
          <w:color w:val="231F20"/>
          <w:spacing w:val="9"/>
        </w:rPr>
        <w:t>包装材料和系统在许多行业有着广泛的应用。无论您需要的</w:t>
      </w:r>
    </w:p>
    <w:p>
      <w:pPr>
        <w:pStyle w:val="3"/>
        <w:spacing w:before="75" w:line="225" w:lineRule="auto"/>
        <w:ind w:right="190"/>
      </w:pPr>
      <w:r>
        <w:br w:type="column"/>
      </w:r>
      <w:r>
        <w:rPr>
          <w:color w:val="231F20"/>
        </w:rPr>
        <w:t>是表面保护、精确缓冲、固物定位或是空间填充，我们都能提供经济简单的专业包装方案。</w:t>
      </w:r>
    </w:p>
    <w:p>
      <w:pPr>
        <w:pStyle w:val="3"/>
        <w:spacing w:line="244" w:lineRule="exact"/>
        <w:ind w:left="537"/>
        <w:jc w:val="left"/>
      </w:pPr>
      <w:r>
        <w:rPr>
          <w:color w:val="231F20"/>
        </w:rPr>
        <w:t>主要产品：</w:t>
      </w:r>
    </w:p>
    <w:p>
      <w:pPr>
        <w:pStyle w:val="7"/>
        <w:numPr>
          <w:ilvl w:val="0"/>
          <w:numId w:val="4"/>
        </w:numPr>
        <w:tabs>
          <w:tab w:val="left" w:pos="862"/>
        </w:tabs>
        <w:spacing w:before="4" w:after="0" w:line="225" w:lineRule="auto"/>
        <w:ind w:left="163" w:right="186" w:firstLine="374"/>
        <w:jc w:val="both"/>
        <w:rPr>
          <w:sz w:val="21"/>
        </w:rPr>
      </w:pPr>
      <w:r>
        <w:rPr>
          <w:color w:val="231F20"/>
          <w:spacing w:val="4"/>
          <w:sz w:val="21"/>
        </w:rPr>
        <w:t>因时发</w:t>
      </w:r>
      <w:r>
        <w:rPr>
          <w:color w:val="231F20"/>
          <w:sz w:val="21"/>
        </w:rPr>
        <w:t>TM</w:t>
      </w:r>
      <w:r>
        <w:rPr>
          <w:color w:val="231F20"/>
          <w:spacing w:val="9"/>
          <w:sz w:val="21"/>
        </w:rPr>
        <w:t xml:space="preserve"> (</w:t>
      </w:r>
      <w:r>
        <w:rPr>
          <w:color w:val="231F20"/>
          <w:spacing w:val="3"/>
          <w:sz w:val="21"/>
        </w:rPr>
        <w:t xml:space="preserve">Instapak®) </w:t>
      </w:r>
      <w:r>
        <w:rPr>
          <w:color w:val="231F20"/>
          <w:sz w:val="21"/>
        </w:rPr>
        <w:t xml:space="preserve">现场发泡包装系列：Instapak® </w:t>
      </w:r>
      <w:r>
        <w:rPr>
          <w:color w:val="231F20"/>
          <w:spacing w:val="8"/>
          <w:sz w:val="21"/>
        </w:rPr>
        <w:t>因时发</w:t>
      </w:r>
      <w:r>
        <w:rPr>
          <w:color w:val="231F20"/>
          <w:spacing w:val="4"/>
          <w:sz w:val="21"/>
        </w:rPr>
        <w:t>TM</w:t>
      </w:r>
      <w:r>
        <w:rPr>
          <w:color w:val="231F20"/>
          <w:spacing w:val="17"/>
          <w:sz w:val="21"/>
        </w:rPr>
        <w:t xml:space="preserve"> </w:t>
      </w:r>
      <w:r>
        <w:rPr>
          <w:color w:val="231F20"/>
          <w:spacing w:val="8"/>
          <w:sz w:val="21"/>
        </w:rPr>
        <w:t>901现场发泡包装系统；速必得Insight®发泡袋包</w:t>
      </w:r>
      <w:r>
        <w:rPr>
          <w:color w:val="231F20"/>
          <w:spacing w:val="7"/>
          <w:sz w:val="21"/>
        </w:rPr>
        <w:t>装系统；Instapacker@桌上型</w:t>
      </w:r>
      <w:r>
        <w:rPr>
          <w:color w:val="231F20"/>
          <w:spacing w:val="14"/>
          <w:sz w:val="21"/>
        </w:rPr>
        <w:t xml:space="preserve">发泡袋包装系统；Instapak® </w:t>
      </w:r>
      <w:r>
        <w:rPr>
          <w:color w:val="231F20"/>
          <w:spacing w:val="8"/>
          <w:sz w:val="21"/>
        </w:rPr>
        <w:t>因时发。Quick@即时发泡袋包</w:t>
      </w:r>
      <w:r>
        <w:rPr>
          <w:color w:val="231F20"/>
          <w:sz w:val="21"/>
        </w:rPr>
        <w:t>装。</w:t>
      </w:r>
    </w:p>
    <w:p>
      <w:pPr>
        <w:pStyle w:val="7"/>
        <w:numPr>
          <w:ilvl w:val="0"/>
          <w:numId w:val="4"/>
        </w:numPr>
        <w:tabs>
          <w:tab w:val="left" w:pos="909"/>
        </w:tabs>
        <w:spacing w:before="0" w:after="0" w:line="225" w:lineRule="auto"/>
        <w:ind w:left="163" w:right="166" w:firstLine="374"/>
        <w:jc w:val="both"/>
        <w:rPr>
          <w:sz w:val="21"/>
        </w:rPr>
      </w:pPr>
      <w:r>
        <w:rPr>
          <w:color w:val="231F20"/>
          <w:spacing w:val="27"/>
          <w:sz w:val="21"/>
        </w:rPr>
        <w:t>Fill-Air®充气填充包装系列</w:t>
      </w:r>
      <w:r>
        <w:rPr>
          <w:color w:val="231F20"/>
          <w:spacing w:val="24"/>
          <w:sz w:val="21"/>
        </w:rPr>
        <w:t xml:space="preserve">：Fill-Air®RF； </w:t>
      </w:r>
      <w:r>
        <w:rPr>
          <w:color w:val="231F20"/>
          <w:spacing w:val="30"/>
          <w:sz w:val="21"/>
        </w:rPr>
        <w:t xml:space="preserve">Fill-Air® NTS；Fill- </w:t>
      </w:r>
      <w:r>
        <w:rPr>
          <w:color w:val="231F20"/>
          <w:spacing w:val="32"/>
          <w:sz w:val="21"/>
        </w:rPr>
        <w:t xml:space="preserve">Air®Elite®；Fill-Air® </w:t>
      </w:r>
      <w:r>
        <w:rPr>
          <w:color w:val="231F20"/>
          <w:sz w:val="21"/>
        </w:rPr>
        <w:t>2000。</w:t>
      </w:r>
    </w:p>
    <w:p>
      <w:pPr>
        <w:pStyle w:val="7"/>
        <w:numPr>
          <w:ilvl w:val="0"/>
          <w:numId w:val="4"/>
        </w:numPr>
        <w:tabs>
          <w:tab w:val="left" w:pos="894"/>
        </w:tabs>
        <w:spacing w:before="0" w:after="0" w:line="225" w:lineRule="auto"/>
        <w:ind w:left="163" w:right="202" w:firstLine="374"/>
        <w:jc w:val="both"/>
        <w:rPr>
          <w:sz w:val="21"/>
        </w:rPr>
      </w:pPr>
      <w:r>
        <w:rPr>
          <w:color w:val="231F20"/>
          <w:spacing w:val="17"/>
          <w:sz w:val="21"/>
        </w:rPr>
        <w:t>Korrvu®</w:t>
      </w:r>
      <w:r>
        <w:rPr>
          <w:color w:val="231F20"/>
          <w:spacing w:val="-16"/>
          <w:sz w:val="21"/>
        </w:rPr>
        <w:t xml:space="preserve"> 悬空</w:t>
      </w:r>
      <w:r>
        <w:rPr>
          <w:color w:val="231F20"/>
          <w:sz w:val="21"/>
        </w:rPr>
        <w:t>/</w:t>
      </w:r>
      <w:r>
        <w:rPr>
          <w:color w:val="231F20"/>
          <w:spacing w:val="-16"/>
          <w:sz w:val="21"/>
        </w:rPr>
        <w:t xml:space="preserve"> 紧固包</w:t>
      </w:r>
      <w:r>
        <w:rPr>
          <w:color w:val="231F20"/>
          <w:sz w:val="21"/>
        </w:rPr>
        <w:t>装。</w:t>
      </w:r>
    </w:p>
    <w:p>
      <w:pPr>
        <w:pStyle w:val="7"/>
        <w:numPr>
          <w:ilvl w:val="0"/>
          <w:numId w:val="4"/>
        </w:numPr>
        <w:tabs>
          <w:tab w:val="left" w:pos="862"/>
        </w:tabs>
        <w:spacing w:before="0" w:after="0" w:line="225" w:lineRule="auto"/>
        <w:ind w:left="163" w:right="196" w:firstLine="374"/>
        <w:jc w:val="both"/>
        <w:rPr>
          <w:sz w:val="21"/>
        </w:rPr>
      </w:pPr>
      <w:r>
        <w:rPr>
          <w:color w:val="231F20"/>
          <w:spacing w:val="3"/>
          <w:sz w:val="21"/>
        </w:rPr>
        <w:t>Bubble</w:t>
      </w:r>
      <w:r>
        <w:rPr>
          <w:color w:val="231F20"/>
          <w:spacing w:val="9"/>
          <w:sz w:val="21"/>
        </w:rPr>
        <w:t xml:space="preserve"> </w:t>
      </w:r>
      <w:r>
        <w:rPr>
          <w:color w:val="231F20"/>
          <w:spacing w:val="4"/>
          <w:sz w:val="21"/>
        </w:rPr>
        <w:t>Wrap®缓冲气泡</w:t>
      </w:r>
      <w:r>
        <w:rPr>
          <w:color w:val="231F20"/>
          <w:sz w:val="21"/>
        </w:rPr>
        <w:t>垫包装。</w:t>
      </w:r>
    </w:p>
    <w:p>
      <w:pPr>
        <w:pStyle w:val="7"/>
        <w:numPr>
          <w:ilvl w:val="0"/>
          <w:numId w:val="4"/>
        </w:numPr>
        <w:tabs>
          <w:tab w:val="left" w:pos="853"/>
        </w:tabs>
        <w:spacing w:before="0" w:after="0" w:line="246" w:lineRule="exact"/>
        <w:ind w:left="852" w:right="0" w:hanging="315"/>
        <w:jc w:val="left"/>
        <w:rPr>
          <w:sz w:val="21"/>
        </w:rPr>
      </w:pPr>
      <w:r>
        <w:rPr>
          <w:color w:val="231F20"/>
          <w:sz w:val="21"/>
        </w:rPr>
        <w:t>Jiffy®保护邮寄包装。</w:t>
      </w:r>
    </w:p>
    <w:p>
      <w:pPr>
        <w:pStyle w:val="7"/>
        <w:numPr>
          <w:ilvl w:val="0"/>
          <w:numId w:val="4"/>
        </w:numPr>
        <w:tabs>
          <w:tab w:val="left" w:pos="863"/>
        </w:tabs>
        <w:spacing w:before="0" w:after="0" w:line="225" w:lineRule="auto"/>
        <w:ind w:left="163" w:right="203" w:firstLine="374"/>
        <w:jc w:val="both"/>
        <w:rPr>
          <w:sz w:val="21"/>
        </w:rPr>
      </w:pPr>
      <w:r>
        <w:rPr>
          <w:color w:val="231F20"/>
          <w:spacing w:val="4"/>
          <w:sz w:val="21"/>
        </w:rPr>
        <w:t>Mic-Pac®</w:t>
      </w:r>
      <w:r>
        <w:rPr>
          <w:color w:val="231F20"/>
          <w:spacing w:val="3"/>
          <w:sz w:val="21"/>
        </w:rPr>
        <w:t>泡泡粒填充包装。</w:t>
      </w:r>
    </w:p>
    <w:p>
      <w:pPr>
        <w:pStyle w:val="3"/>
        <w:spacing w:line="225" w:lineRule="auto"/>
        <w:ind w:right="202" w:firstLine="374"/>
      </w:pPr>
      <w:r>
        <w:rPr>
          <w:color w:val="231F20"/>
          <w:spacing w:val="-19"/>
        </w:rPr>
        <w:t>如 需 了 解 更 多 详 情 请</w:t>
      </w:r>
      <w:r>
        <w:rPr>
          <w:color w:val="231F20"/>
          <w:spacing w:val="45"/>
        </w:rPr>
        <w:t>访问希悦尔公司网站</w:t>
      </w:r>
      <w:r>
        <w:rPr>
          <w:color w:val="231F20"/>
        </w:rPr>
        <w:t>w</w:t>
      </w:r>
      <w:r>
        <w:rPr>
          <w:color w:val="231F20"/>
          <w:spacing w:val="-59"/>
        </w:rPr>
        <w:t xml:space="preserve"> </w:t>
      </w:r>
      <w:r>
        <w:rPr>
          <w:color w:val="231F20"/>
        </w:rPr>
        <w:t>w</w:t>
      </w:r>
      <w:r>
        <w:rPr>
          <w:color w:val="231F20"/>
          <w:spacing w:val="-59"/>
        </w:rPr>
        <w:t xml:space="preserve"> </w:t>
      </w:r>
      <w:r>
        <w:rPr>
          <w:color w:val="231F20"/>
        </w:rPr>
        <w:t>w</w:t>
      </w:r>
      <w:r>
        <w:rPr>
          <w:color w:val="231F20"/>
          <w:spacing w:val="-36"/>
        </w:rPr>
        <w:t xml:space="preserve"> . </w:t>
      </w:r>
      <w:r>
        <w:rPr>
          <w:color w:val="231F20"/>
        </w:rPr>
        <w:t>sealedair.com.cn</w:t>
      </w:r>
    </w:p>
    <w:p>
      <w:pPr>
        <w:pStyle w:val="3"/>
        <w:spacing w:before="4"/>
        <w:ind w:left="0"/>
        <w:jc w:val="left"/>
        <w:rPr>
          <w:sz w:val="17"/>
        </w:rPr>
      </w:pPr>
    </w:p>
    <w:p>
      <w:pPr>
        <w:pStyle w:val="2"/>
        <w:spacing w:line="254" w:lineRule="auto"/>
        <w:ind w:right="201"/>
      </w:pPr>
      <w:r>
        <w:rPr>
          <w:color w:val="231F20"/>
          <w:u w:val="single" w:color="231F20"/>
        </w:rPr>
        <w:t>吉林省世盟工模具新技术有限公司</w:t>
      </w:r>
    </w:p>
    <w:p>
      <w:pPr>
        <w:pStyle w:val="3"/>
        <w:spacing w:before="2"/>
        <w:ind w:left="0"/>
        <w:jc w:val="left"/>
        <w:rPr>
          <w:sz w:val="20"/>
        </w:rPr>
      </w:pPr>
    </w:p>
    <w:p>
      <w:pPr>
        <w:spacing w:before="0" w:line="248" w:lineRule="exact"/>
        <w:ind w:left="163" w:right="0" w:firstLine="0"/>
        <w:jc w:val="left"/>
        <w:rPr>
          <w:rFonts w:hint="eastAsia" w:ascii="黑体" w:eastAsia="黑体"/>
          <w:sz w:val="20"/>
        </w:rPr>
      </w:pPr>
      <w:r>
        <w:rPr>
          <w:rFonts w:hint="eastAsia" w:ascii="黑体" w:eastAsia="黑体"/>
          <w:color w:val="231F20"/>
          <w:sz w:val="20"/>
        </w:rPr>
        <w:t>公司总部位于：</w:t>
      </w:r>
    </w:p>
    <w:p>
      <w:pPr>
        <w:spacing w:before="4" w:line="225" w:lineRule="auto"/>
        <w:ind w:left="163" w:right="464" w:firstLine="0"/>
        <w:jc w:val="left"/>
        <w:rPr>
          <w:rFonts w:hint="eastAsia" w:ascii="黑体" w:eastAsia="黑体"/>
          <w:sz w:val="20"/>
        </w:rPr>
      </w:pPr>
      <w:r>
        <w:rPr>
          <w:rFonts w:hint="eastAsia" w:ascii="黑体" w:eastAsia="黑体"/>
          <w:color w:val="231F20"/>
          <w:sz w:val="20"/>
        </w:rPr>
        <w:t>长春市东盛大街89号亚太广场C座2202室</w:t>
      </w:r>
    </w:p>
    <w:p>
      <w:pPr>
        <w:spacing w:before="0" w:line="234" w:lineRule="exact"/>
        <w:ind w:left="163" w:right="0" w:firstLine="0"/>
        <w:jc w:val="both"/>
        <w:rPr>
          <w:rFonts w:hint="eastAsia" w:ascii="黑体" w:eastAsia="黑体"/>
          <w:sz w:val="20"/>
        </w:rPr>
      </w:pPr>
      <w:r>
        <w:rPr>
          <w:rFonts w:hint="eastAsia" w:ascii="黑体" w:eastAsia="黑体"/>
          <w:color w:val="231F20"/>
          <w:sz w:val="20"/>
        </w:rPr>
        <w:t>总部电话： 84958877、</w:t>
      </w:r>
    </w:p>
    <w:p>
      <w:pPr>
        <w:spacing w:before="0" w:line="240" w:lineRule="exact"/>
        <w:ind w:left="1263" w:right="0" w:firstLine="0"/>
        <w:jc w:val="left"/>
        <w:rPr>
          <w:rFonts w:hint="eastAsia" w:ascii="黑体" w:eastAsia="黑体"/>
          <w:sz w:val="20"/>
        </w:rPr>
      </w:pPr>
      <w:r>
        <w:rPr>
          <w:rFonts w:hint="eastAsia" w:ascii="黑体" w:eastAsia="黑体"/>
          <w:color w:val="231F20"/>
          <w:sz w:val="20"/>
        </w:rPr>
        <w:t>84979388、</w:t>
      </w:r>
    </w:p>
    <w:p>
      <w:pPr>
        <w:spacing w:before="0" w:line="248" w:lineRule="exact"/>
        <w:ind w:left="163" w:right="67" w:firstLine="0"/>
        <w:jc w:val="center"/>
        <w:rPr>
          <w:rFonts w:ascii="黑体"/>
          <w:sz w:val="20"/>
        </w:rPr>
      </w:pPr>
      <w:r>
        <w:rPr>
          <w:rFonts w:ascii="黑体"/>
          <w:color w:val="231F20"/>
          <w:sz w:val="20"/>
        </w:rPr>
        <w:t>84976388</w:t>
      </w:r>
    </w:p>
    <w:p>
      <w:pPr>
        <w:spacing w:after="0" w:line="248" w:lineRule="exact"/>
        <w:jc w:val="center"/>
        <w:rPr>
          <w:rFonts w:ascii="黑体"/>
          <w:sz w:val="20"/>
        </w:rPr>
        <w:sectPr>
          <w:pgSz w:w="7940" w:h="11910"/>
          <w:pgMar w:top="1040" w:right="760" w:bottom="800" w:left="800" w:header="639" w:footer="596" w:gutter="0"/>
          <w:cols w:equalWidth="0" w:num="2">
            <w:col w:w="3085" w:space="62"/>
            <w:col w:w="3233"/>
          </w:cols>
        </w:sectPr>
      </w:pPr>
    </w:p>
    <w:p>
      <w:pPr>
        <w:tabs>
          <w:tab w:val="left" w:pos="763"/>
        </w:tabs>
        <w:spacing w:before="63" w:line="248" w:lineRule="exact"/>
        <w:ind w:left="163" w:right="0" w:firstLine="0"/>
        <w:jc w:val="left"/>
        <w:rPr>
          <w:rFonts w:hint="eastAsia" w:ascii="黑体" w:eastAsia="黑体"/>
          <w:sz w:val="20"/>
        </w:rPr>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46" name="直线 47"/>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47"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O7zdfbRAQAAkAMAAA4AAAAAAAAAAQAg&#10;AAAAJwEAAGRycy9lMm9Eb2MueG1sUEsFBgAAAAAGAAYAWQEAAGoFAAAAAA==&#10;">
                <v:fill on="f" focussize="0,0"/>
                <v:stroke weight="1pt" color="#231F20" joinstyle="round"/>
                <v:imagedata o:title=""/>
                <o:lock v:ext="edit" aspectratio="f"/>
              </v:line>
            </w:pict>
          </mc:Fallback>
        </mc:AlternateContent>
      </w:r>
      <w:r>
        <w:rPr>
          <w:rFonts w:hint="eastAsia" w:ascii="黑体" w:eastAsia="黑体"/>
          <w:color w:val="231F20"/>
          <w:sz w:val="20"/>
        </w:rPr>
        <w:t>传</w:t>
      </w:r>
      <w:r>
        <w:rPr>
          <w:rFonts w:hint="eastAsia" w:ascii="黑体" w:eastAsia="黑体"/>
          <w:color w:val="231F20"/>
          <w:sz w:val="20"/>
        </w:rPr>
        <w:tab/>
      </w:r>
      <w:r>
        <w:rPr>
          <w:rFonts w:hint="eastAsia" w:ascii="黑体" w:eastAsia="黑体"/>
          <w:color w:val="231F20"/>
          <w:sz w:val="20"/>
        </w:rPr>
        <w:t>真： 84976388</w:t>
      </w:r>
    </w:p>
    <w:p>
      <w:pPr>
        <w:spacing w:before="4" w:line="225" w:lineRule="auto"/>
        <w:ind w:left="763" w:right="404" w:hanging="600"/>
        <w:jc w:val="left"/>
        <w:rPr>
          <w:rFonts w:hint="eastAsia" w:ascii="黑体" w:eastAsia="黑体"/>
          <w:sz w:val="20"/>
        </w:rPr>
      </w:pPr>
      <w:r>
        <w:fldChar w:fldCharType="begin"/>
      </w:r>
      <w:r>
        <w:instrText xml:space="preserve"> HYPERLINK "http://www.sssvip.com/" \h </w:instrText>
      </w:r>
      <w:r>
        <w:fldChar w:fldCharType="separate"/>
      </w:r>
      <w:r>
        <w:rPr>
          <w:rFonts w:hint="eastAsia" w:ascii="黑体" w:eastAsia="黑体"/>
          <w:color w:val="231F20"/>
          <w:sz w:val="20"/>
        </w:rPr>
        <w:t xml:space="preserve">公司网址： www.sssvip.com </w:t>
      </w:r>
      <w:r>
        <w:rPr>
          <w:rFonts w:hint="eastAsia" w:ascii="黑体" w:eastAsia="黑体"/>
          <w:color w:val="231F20"/>
          <w:sz w:val="20"/>
        </w:rPr>
        <w:fldChar w:fldCharType="end"/>
      </w:r>
      <w:r>
        <w:rPr>
          <w:rFonts w:hint="eastAsia" w:ascii="黑体" w:eastAsia="黑体"/>
          <w:color w:val="231F20"/>
          <w:sz w:val="20"/>
        </w:rPr>
        <w:t xml:space="preserve">和 </w:t>
      </w:r>
      <w:r>
        <w:fldChar w:fldCharType="begin"/>
      </w:r>
      <w:r>
        <w:instrText xml:space="preserve"> HYPERLINK "http://www.ssssvip.com/" \h </w:instrText>
      </w:r>
      <w:r>
        <w:fldChar w:fldCharType="separate"/>
      </w:r>
      <w:r>
        <w:rPr>
          <w:rFonts w:hint="eastAsia" w:ascii="黑体" w:eastAsia="黑体"/>
          <w:color w:val="231F20"/>
          <w:sz w:val="20"/>
        </w:rPr>
        <w:t>www.ssssvip.com</w:t>
      </w:r>
      <w:r>
        <w:rPr>
          <w:rFonts w:hint="eastAsia" w:ascii="黑体" w:eastAsia="黑体"/>
          <w:color w:val="231F20"/>
          <w:sz w:val="20"/>
        </w:rPr>
        <w:fldChar w:fldCharType="end"/>
      </w:r>
    </w:p>
    <w:p>
      <w:pPr>
        <w:tabs>
          <w:tab w:val="left" w:pos="763"/>
        </w:tabs>
        <w:spacing w:before="0" w:line="225" w:lineRule="auto"/>
        <w:ind w:left="763" w:right="504" w:hanging="600"/>
        <w:jc w:val="left"/>
        <w:rPr>
          <w:rFonts w:hint="eastAsia" w:ascii="黑体" w:eastAsia="黑体"/>
          <w:sz w:val="20"/>
        </w:rPr>
      </w:pPr>
      <w:r>
        <w:rPr>
          <w:rFonts w:hint="eastAsia" w:ascii="黑体" w:eastAsia="黑体"/>
          <w:color w:val="231F20"/>
          <w:sz w:val="20"/>
        </w:rPr>
        <w:t>邮</w:t>
      </w:r>
      <w:r>
        <w:rPr>
          <w:rFonts w:hint="eastAsia" w:ascii="黑体" w:eastAsia="黑体"/>
          <w:color w:val="231F20"/>
          <w:sz w:val="20"/>
        </w:rPr>
        <w:tab/>
      </w:r>
      <w:r>
        <w:fldChar w:fldCharType="begin"/>
      </w:r>
      <w:r>
        <w:instrText xml:space="preserve"> HYPERLINK "mailto:jl_sm@163.com" \h </w:instrText>
      </w:r>
      <w:r>
        <w:fldChar w:fldCharType="separate"/>
      </w:r>
      <w:r>
        <w:rPr>
          <w:rFonts w:hint="eastAsia" w:ascii="黑体" w:eastAsia="黑体"/>
          <w:color w:val="231F20"/>
          <w:sz w:val="20"/>
        </w:rPr>
        <w:t>箱：</w:t>
      </w:r>
      <w:r>
        <w:rPr>
          <w:rFonts w:hint="eastAsia" w:ascii="黑体" w:eastAsia="黑体"/>
          <w:color w:val="231F20"/>
          <w:spacing w:val="8"/>
          <w:sz w:val="20"/>
        </w:rPr>
        <w:t xml:space="preserve"> </w:t>
      </w:r>
      <w:r>
        <w:rPr>
          <w:rFonts w:hint="eastAsia" w:ascii="黑体" w:eastAsia="黑体"/>
          <w:color w:val="231F20"/>
          <w:spacing w:val="-2"/>
          <w:sz w:val="20"/>
        </w:rPr>
        <w:t xml:space="preserve">jl_sm@163.com </w:t>
      </w:r>
      <w:r>
        <w:rPr>
          <w:rFonts w:hint="eastAsia" w:ascii="黑体" w:eastAsia="黑体"/>
          <w:color w:val="231F20"/>
          <w:spacing w:val="-2"/>
          <w:sz w:val="20"/>
        </w:rPr>
        <w:fldChar w:fldCharType="end"/>
      </w:r>
      <w:r>
        <w:rPr>
          <w:rFonts w:hint="eastAsia" w:ascii="黑体" w:eastAsia="黑体"/>
          <w:color w:val="231F20"/>
          <w:sz w:val="20"/>
        </w:rPr>
        <w:t xml:space="preserve">和 </w:t>
      </w:r>
      <w:r>
        <w:fldChar w:fldCharType="begin"/>
      </w:r>
      <w:r>
        <w:instrText xml:space="preserve"> HYPERLINK "mailto:cjld@263.net" \h </w:instrText>
      </w:r>
      <w:r>
        <w:fldChar w:fldCharType="separate"/>
      </w:r>
      <w:r>
        <w:rPr>
          <w:rFonts w:hint="eastAsia" w:ascii="黑体" w:eastAsia="黑体"/>
          <w:color w:val="231F20"/>
          <w:sz w:val="20"/>
        </w:rPr>
        <w:t>cjld@263.net</w:t>
      </w:r>
      <w:r>
        <w:rPr>
          <w:rFonts w:hint="eastAsia" w:ascii="黑体" w:eastAsia="黑体"/>
          <w:color w:val="231F20"/>
          <w:sz w:val="20"/>
        </w:rPr>
        <w:fldChar w:fldCharType="end"/>
      </w:r>
    </w:p>
    <w:p>
      <w:pPr>
        <w:spacing w:before="0" w:line="234" w:lineRule="exact"/>
        <w:ind w:left="163" w:right="0" w:firstLine="0"/>
        <w:jc w:val="left"/>
        <w:rPr>
          <w:rFonts w:hint="eastAsia" w:ascii="黑体" w:eastAsia="黑体"/>
          <w:sz w:val="20"/>
        </w:rPr>
      </w:pPr>
      <w:r>
        <w:rPr>
          <w:rFonts w:hint="eastAsia" w:ascii="黑体" w:eastAsia="黑体"/>
          <w:color w:val="231F20"/>
          <w:sz w:val="20"/>
        </w:rPr>
        <w:t>工厂地址位于：</w:t>
      </w:r>
    </w:p>
    <w:p>
      <w:pPr>
        <w:spacing w:before="0" w:line="240" w:lineRule="exact"/>
        <w:ind w:left="163" w:right="0" w:firstLine="0"/>
        <w:jc w:val="left"/>
        <w:rPr>
          <w:rFonts w:hint="eastAsia" w:ascii="黑体" w:eastAsia="黑体"/>
          <w:sz w:val="20"/>
        </w:rPr>
      </w:pPr>
      <w:r>
        <w:rPr>
          <w:rFonts w:hint="eastAsia" w:ascii="黑体" w:eastAsia="黑体"/>
          <w:color w:val="231F20"/>
          <w:sz w:val="20"/>
        </w:rPr>
        <w:t>长春市经济开发区东南湖大路</w:t>
      </w:r>
    </w:p>
    <w:p>
      <w:pPr>
        <w:spacing w:before="2" w:line="225" w:lineRule="auto"/>
        <w:ind w:left="163" w:right="41" w:firstLine="0"/>
        <w:jc w:val="both"/>
        <w:rPr>
          <w:rFonts w:hint="eastAsia" w:ascii="黑体" w:hAnsi="黑体" w:eastAsia="黑体"/>
          <w:sz w:val="20"/>
        </w:rPr>
      </w:pPr>
      <w:r>
        <w:rPr>
          <w:rFonts w:hint="eastAsia" w:ascii="黑体" w:hAnsi="黑体" w:eastAsia="黑体"/>
          <w:color w:val="231F20"/>
          <w:sz w:val="20"/>
        </w:rPr>
        <w:t>1958 号彩晶显示院内（ 北门） 或威海路1495号（南门）——现从威海路门进入</w:t>
      </w:r>
    </w:p>
    <w:p>
      <w:pPr>
        <w:tabs>
          <w:tab w:val="left" w:pos="763"/>
        </w:tabs>
        <w:spacing w:before="0" w:line="225" w:lineRule="auto"/>
        <w:ind w:left="163" w:right="104" w:firstLine="0"/>
        <w:jc w:val="left"/>
        <w:rPr>
          <w:rFonts w:hint="eastAsia" w:ascii="黑体" w:eastAsia="黑体"/>
          <w:sz w:val="20"/>
        </w:rPr>
      </w:pPr>
      <w:r>
        <w:rPr>
          <w:rFonts w:hint="eastAsia" w:ascii="黑体" w:eastAsia="黑体"/>
          <w:color w:val="231F20"/>
          <w:sz w:val="20"/>
        </w:rPr>
        <w:t>工厂电话：84640586、</w:t>
      </w:r>
      <w:r>
        <w:rPr>
          <w:rFonts w:hint="eastAsia" w:ascii="黑体" w:eastAsia="黑体"/>
          <w:color w:val="231F20"/>
          <w:spacing w:val="-3"/>
          <w:sz w:val="20"/>
        </w:rPr>
        <w:t xml:space="preserve">86179887 </w:t>
      </w:r>
      <w:r>
        <w:rPr>
          <w:rFonts w:hint="eastAsia" w:ascii="黑体" w:eastAsia="黑体"/>
          <w:color w:val="231F20"/>
          <w:sz w:val="20"/>
        </w:rPr>
        <w:t>传</w:t>
      </w:r>
      <w:r>
        <w:rPr>
          <w:rFonts w:hint="eastAsia" w:ascii="黑体" w:eastAsia="黑体"/>
          <w:color w:val="231F20"/>
          <w:sz w:val="20"/>
        </w:rPr>
        <w:tab/>
      </w:r>
      <w:r>
        <w:rPr>
          <w:rFonts w:hint="eastAsia" w:ascii="黑体" w:eastAsia="黑体"/>
          <w:color w:val="231F20"/>
          <w:sz w:val="20"/>
        </w:rPr>
        <w:t>真：84640586</w:t>
      </w:r>
    </w:p>
    <w:p>
      <w:pPr>
        <w:spacing w:before="0" w:line="234" w:lineRule="exact"/>
        <w:ind w:left="163" w:right="0" w:firstLine="0"/>
        <w:jc w:val="left"/>
        <w:rPr>
          <w:rFonts w:hint="eastAsia" w:ascii="黑体" w:eastAsia="黑体"/>
          <w:sz w:val="20"/>
        </w:rPr>
      </w:pPr>
      <w:r>
        <w:rPr>
          <w:rFonts w:hint="eastAsia" w:ascii="黑体" w:eastAsia="黑体"/>
          <w:color w:val="231F20"/>
          <w:sz w:val="20"/>
        </w:rPr>
        <w:t>工厂24小时有人值守</w:t>
      </w:r>
    </w:p>
    <w:p>
      <w:pPr>
        <w:spacing w:before="2" w:line="225" w:lineRule="auto"/>
        <w:ind w:left="163" w:right="104" w:firstLine="0"/>
        <w:jc w:val="left"/>
        <w:rPr>
          <w:rFonts w:hint="eastAsia" w:ascii="黑体" w:eastAsia="黑体"/>
          <w:sz w:val="20"/>
        </w:rPr>
      </w:pPr>
      <w:r>
        <w:rPr>
          <w:rFonts w:hint="eastAsia" w:ascii="黑体" w:eastAsia="黑体"/>
          <w:color w:val="231F20"/>
          <w:sz w:val="20"/>
        </w:rPr>
        <w:t>门店地址位于：东环城路5688号正茂生产资料市场16栋58号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门店电话：81915167</w:t>
      </w:r>
    </w:p>
    <w:p>
      <w:pPr>
        <w:spacing w:before="0" w:line="240" w:lineRule="exact"/>
        <w:ind w:left="1163" w:right="0" w:firstLine="0"/>
        <w:jc w:val="left"/>
        <w:rPr>
          <w:rFonts w:ascii="黑体"/>
          <w:sz w:val="20"/>
        </w:rPr>
      </w:pPr>
      <w:r>
        <w:rPr>
          <w:rFonts w:ascii="黑体"/>
          <w:color w:val="231F20"/>
          <w:sz w:val="20"/>
        </w:rPr>
        <w:t>81701417</w:t>
      </w:r>
    </w:p>
    <w:p>
      <w:pPr>
        <w:tabs>
          <w:tab w:val="left" w:pos="763"/>
        </w:tabs>
        <w:spacing w:before="0" w:line="248" w:lineRule="exact"/>
        <w:ind w:left="163" w:right="0" w:firstLine="0"/>
        <w:jc w:val="left"/>
        <w:rPr>
          <w:rFonts w:hint="eastAsia" w:ascii="黑体" w:eastAsia="黑体"/>
          <w:sz w:val="20"/>
        </w:rPr>
      </w:pPr>
      <w:r>
        <w:rPr>
          <w:rFonts w:hint="eastAsia" w:ascii="黑体" w:eastAsia="黑体"/>
          <w:color w:val="231F20"/>
          <w:sz w:val="20"/>
        </w:rPr>
        <w:t>传</w:t>
      </w:r>
      <w:r>
        <w:rPr>
          <w:rFonts w:hint="eastAsia" w:ascii="黑体" w:eastAsia="黑体"/>
          <w:color w:val="231F20"/>
          <w:sz w:val="20"/>
        </w:rPr>
        <w:tab/>
      </w:r>
      <w:r>
        <w:rPr>
          <w:rFonts w:hint="eastAsia" w:ascii="黑体" w:eastAsia="黑体"/>
          <w:color w:val="231F20"/>
          <w:sz w:val="20"/>
        </w:rPr>
        <w:t>真：81915167</w:t>
      </w:r>
    </w:p>
    <w:p>
      <w:pPr>
        <w:pStyle w:val="3"/>
        <w:spacing w:before="3"/>
        <w:ind w:left="0"/>
        <w:jc w:val="left"/>
        <w:rPr>
          <w:rFonts w:ascii="黑体"/>
          <w:sz w:val="19"/>
        </w:rPr>
      </w:pPr>
    </w:p>
    <w:p>
      <w:pPr>
        <w:pStyle w:val="3"/>
        <w:spacing w:line="225" w:lineRule="auto"/>
        <w:ind w:right="24" w:firstLine="374"/>
      </w:pPr>
      <w:r>
        <w:rPr>
          <w:color w:val="231F20"/>
        </w:rPr>
        <w:t>吉林省世盟工模具新技术有限公司专业致力于模具新技术，新工艺之相关产品制造， 进口模标件，配件国产化制造和代理销售。工厂主要从事模具刻字、金属雕刻、金属非金属激光打标、金属激光雕刻、烫金版、浮雕、滚雕、线切加工、三维激光扫描、逆向工程等。</w:t>
      </w:r>
    </w:p>
    <w:p>
      <w:pPr>
        <w:pStyle w:val="3"/>
        <w:spacing w:line="225" w:lineRule="auto"/>
        <w:ind w:right="24" w:firstLine="374"/>
      </w:pPr>
      <w:r>
        <w:rPr>
          <w:color w:val="231F20"/>
        </w:rPr>
        <w:t>吉林省世盟工模具新技术有限公司，总部设在吉林大路与东盛大街交汇处的亚泰广场写字间内面积240平米，环境优雅。机械加工制造部设在附近5 公里内占地面积1000平方米。拥有数控设备电加工设备等40 余套。</w:t>
      </w:r>
    </w:p>
    <w:p>
      <w:pPr>
        <w:pStyle w:val="3"/>
        <w:spacing w:line="225" w:lineRule="auto"/>
        <w:ind w:firstLine="374"/>
      </w:pPr>
      <w:r>
        <w:rPr>
          <w:color w:val="231F20"/>
        </w:rPr>
        <w:t>公司的主要业务分两部分：世盟工模具新技术以模具</w:t>
      </w:r>
    </w:p>
    <w:p>
      <w:pPr>
        <w:pStyle w:val="3"/>
        <w:spacing w:before="75" w:line="225" w:lineRule="auto"/>
        <w:ind w:right="190"/>
      </w:pPr>
      <w:r>
        <w:br w:type="column"/>
      </w:r>
      <w:r>
        <w:rPr>
          <w:color w:val="231F20"/>
        </w:rPr>
        <w:t>标准件及模具相关配件销售为主;主要有冷冲模具柱，导套， 圆钢丝， 扁钢丝以及矩形弹簧，氮气弹簧，聚氨酯弹簧， 氯丁橡胶弹簧，石墨导板，冲头，斜楔，冲头固定座，弹顶销，模具精密垫片，球锁紧字模等。其他模具标准件， 顶杆，浇口套，退料板螺钉，滚珠砂架， 排气塞， 冷冲模架等。</w:t>
      </w:r>
    </w:p>
    <w:p>
      <w:pPr>
        <w:pStyle w:val="3"/>
        <w:spacing w:line="225" w:lineRule="auto"/>
        <w:ind w:right="184" w:firstLine="374"/>
      </w:pPr>
      <w:r>
        <w:rPr>
          <w:color w:val="231F20"/>
        </w:rPr>
        <w:t>机械制造部是以模具非标准件的加工，工装夹具制造， 机械加工，金属及非金属电脑控制雕刻， 刻花。钢字头、钢字码、凹凸钢字粒铜冲；烫压膜、滴塑模、食品模、药片模、压皮模、橡胶模；仿古立体雕、圆雕；平面、三维立体图案、雕铣、各种标牌、标尺、标识、4 轴雕刻、实型样件、模具型腔单序加工为主电极雕型等为主。金属非金属激光打标、金属激光雕刻、异型激光打标雕刻。</w:t>
      </w:r>
    </w:p>
    <w:p>
      <w:pPr>
        <w:pStyle w:val="3"/>
        <w:spacing w:line="225" w:lineRule="auto"/>
        <w:ind w:right="184" w:firstLine="374"/>
      </w:pPr>
      <w:r>
        <w:rPr>
          <w:color w:val="231F20"/>
        </w:rPr>
        <w:t>公司还备有制模，修模专用的磨头、油石、硬质合金旋转锉、金刚石磨头、抛光叶轮片、橡胶轮等耗材。电动、气动，修模和装备用工具。模具专用吊环，热流道，模具专业焊条，电极铜，石墨电极， 高速穿孔机电机管，电磁手， 机械式，真空式安全器安全手等。</w:t>
      </w:r>
    </w:p>
    <w:p>
      <w:pPr>
        <w:pStyle w:val="3"/>
        <w:spacing w:line="225" w:lineRule="auto"/>
        <w:ind w:right="184" w:firstLine="374"/>
      </w:pPr>
      <w:r>
        <w:rPr>
          <w:color w:val="231F20"/>
        </w:rPr>
        <w:t>公司新近研制了一种首饰工艺品多功能刻字机，适用于塑料、金、白金、银、铜、</w:t>
      </w:r>
    </w:p>
    <w:p>
      <w:pPr>
        <w:spacing w:after="0" w:line="225" w:lineRule="auto"/>
        <w:sectPr>
          <w:pgSz w:w="7940" w:h="11910"/>
          <w:pgMar w:top="1040" w:right="760" w:bottom="780" w:left="800" w:header="639" w:footer="596" w:gutter="0"/>
          <w:cols w:equalWidth="0" w:num="2">
            <w:col w:w="3071" w:space="75"/>
            <w:col w:w="3234"/>
          </w:cols>
        </w:sectPr>
      </w:pPr>
    </w:p>
    <w:p>
      <w:pPr>
        <w:pStyle w:val="3"/>
        <w:spacing w:before="75" w:line="225" w:lineRule="auto"/>
        <w:ind w:right="38"/>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47" name="直线 48"/>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48"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BVzCGXRAQAAkAMAAA4AAAAAAAAAAQAg&#10;AAAAJwEAAGRycy9lMm9Eb2MueG1sUEsFBgAAAAAGAAYAWQEAAGoFAAAAAA==&#10;">
                <v:fill on="f" focussize="0,0"/>
                <v:stroke weight="1pt" color="#231F20" joinstyle="round"/>
                <v:imagedata o:title=""/>
                <o:lock v:ext="edit" aspectratio="f"/>
              </v:line>
            </w:pict>
          </mc:Fallback>
        </mc:AlternateContent>
      </w:r>
      <w:r>
        <w:rPr>
          <w:color w:val="231F20"/>
        </w:rPr>
        <w:t>铝、内外圆圈、平面雕刻；如个性胸牌、吊坠、项链、戒指、指环、手表、手机、MP3、MP4、U盘、硬盘等。适用场所：适用于各种饰品门店、柜台、旅游景点、销售促销现场；个体饰品加工点和品牌专卖店。</w:t>
      </w:r>
    </w:p>
    <w:p>
      <w:pPr>
        <w:pStyle w:val="3"/>
        <w:spacing w:line="225" w:lineRule="auto"/>
        <w:ind w:right="38" w:firstLine="374"/>
      </w:pPr>
      <w:r>
        <w:rPr>
          <w:color w:val="231F20"/>
        </w:rPr>
        <w:t>公司与长春光机所联合开发了目前国内体积最小、功率性价比较高的激光金属非金属打标机—— YAG端面泵浦系列激光打标机。此款激光打标机已广泛应用于IT产业、通信业、机器制造业、 食品药品、医疗器材、钟表眼镜、工艺礼品、贵金属首饰、皮革服饰、包装印刷等诸多行业。具有体积小巧，重量轻，便于安全携带， 光电转换率高， 极低功耗，环保节能，打标线条精细等特点。适用于金银铂金、不锈钢、合金、钨钢、925银等金属饰品，首饰、工艺品礼品、手机、数码、电器等非金属表面。</w:t>
      </w:r>
    </w:p>
    <w:p>
      <w:pPr>
        <w:pStyle w:val="3"/>
        <w:spacing w:line="231" w:lineRule="exact"/>
        <w:ind w:left="538"/>
        <w:jc w:val="left"/>
      </w:pPr>
      <w:r>
        <w:rPr>
          <w:color w:val="231F20"/>
        </w:rPr>
        <w:t>公司目前客户群体涉及各</w:t>
      </w:r>
    </w:p>
    <w:p>
      <w:pPr>
        <w:pStyle w:val="3"/>
        <w:spacing w:line="225" w:lineRule="auto"/>
        <w:ind w:right="54"/>
      </w:pPr>
      <w:r>
        <w:rPr>
          <w:color w:val="231F20"/>
        </w:rPr>
        <w:t>个行业，如汽车行业：一汽大众、一汽模具中心、一汽轿车股份、英利； 客车行业： 长春客车轨道股份有限公司、铁道部北京二七车辆厂；合资企业大陆西门子、一汽联铸、海拉模具等国有大中型企业及独资合资私有企业。公司几年来一直与客户保持良好的合作关系，同时也在不断发展新的业务领域。</w:t>
      </w:r>
    </w:p>
    <w:p>
      <w:pPr>
        <w:pStyle w:val="3"/>
        <w:spacing w:before="75" w:line="225" w:lineRule="auto"/>
        <w:ind w:right="184" w:firstLine="374"/>
      </w:pPr>
      <w:r>
        <w:br w:type="column"/>
      </w:r>
      <w:r>
        <w:rPr>
          <w:color w:val="231F20"/>
        </w:rPr>
        <w:t>我公司具有一流的服务群体、高雅的办公环境和良好的服务信誉，本着“尽人致用、与时相逐、善驾任势、智仁勇信”的宗旨，通过不断创新和发展，以最优质的产品和最优秀的服务让用户满意，欢迎各界朋友洽谈业务，共同发展。</w:t>
      </w:r>
    </w:p>
    <w:p>
      <w:pPr>
        <w:pStyle w:val="3"/>
        <w:spacing w:before="10"/>
        <w:ind w:left="0"/>
        <w:jc w:val="left"/>
        <w:rPr>
          <w:sz w:val="17"/>
        </w:rPr>
      </w:pPr>
    </w:p>
    <w:p>
      <w:pPr>
        <w:pStyle w:val="2"/>
        <w:spacing w:before="1"/>
      </w:pPr>
      <w:r>
        <w:rPr>
          <w:color w:val="231F20"/>
          <w:w w:val="110"/>
          <w:u w:val="single" w:color="231F20"/>
        </w:rPr>
        <w:t>SKT公司</w:t>
      </w:r>
    </w:p>
    <w:p>
      <w:pPr>
        <w:pStyle w:val="3"/>
        <w:spacing w:before="3"/>
        <w:ind w:left="0"/>
        <w:jc w:val="left"/>
        <w:rPr>
          <w:sz w:val="22"/>
        </w:rPr>
      </w:pPr>
    </w:p>
    <w:p>
      <w:pPr>
        <w:pStyle w:val="3"/>
        <w:spacing w:before="1" w:line="225" w:lineRule="auto"/>
        <w:ind w:right="175" w:firstLine="374"/>
      </w:pPr>
      <w:r>
        <w:rPr>
          <w:color w:val="231F20"/>
        </w:rPr>
        <w:t>SKT属外商独资企业。公司创建于二零零五年，总投资4000万美元，是专业从事数控机床关键零部件即滚动功能部件开发和生产的现代化新兴企业。公司地处长江经济三角洲南翼、杭嘉湖平原的嘉兴市， 并在上海建立营销中心和技术研发中心， 交通运输十分便捷。</w:t>
      </w:r>
    </w:p>
    <w:p>
      <w:pPr>
        <w:pStyle w:val="3"/>
        <w:spacing w:line="225" w:lineRule="auto"/>
        <w:ind w:right="175" w:firstLine="374"/>
      </w:pPr>
      <w:r>
        <w:rPr>
          <w:color w:val="231F20"/>
        </w:rPr>
        <w:t>SKT拥有一支具备坚实理论基础和丰富实践经验的中、高级技术人才组成的科研开发队伍，自主开发、设计和研制产品。引进具有本世纪初先进水平的数控专用设备及生产技术，专业生产滚动直线导轨副</w:t>
      </w:r>
    </w:p>
    <w:p>
      <w:pPr>
        <w:pStyle w:val="3"/>
        <w:spacing w:line="225" w:lineRule="auto"/>
        <w:ind w:right="190"/>
      </w:pPr>
      <w:r>
        <w:rPr>
          <w:color w:val="231F20"/>
        </w:rPr>
        <w:t>（年产量80万米）和滚珠丝杠副（年产能10万付）等系列产品。</w:t>
      </w:r>
    </w:p>
    <w:p>
      <w:pPr>
        <w:pStyle w:val="3"/>
        <w:spacing w:line="225" w:lineRule="auto"/>
        <w:ind w:right="188" w:firstLine="374"/>
      </w:pPr>
      <w:r>
        <w:rPr>
          <w:color w:val="231F20"/>
        </w:rPr>
        <w:t>通过建立、完善ISO9001- 2008质量管理体系，确保其持续改进和有效运行，以使公司产品和服务满足客户不断增长的需求，并符合相关法律法规要求。</w:t>
      </w:r>
    </w:p>
    <w:p>
      <w:pPr>
        <w:pStyle w:val="3"/>
        <w:spacing w:line="251" w:lineRule="exact"/>
        <w:ind w:left="538"/>
        <w:jc w:val="left"/>
      </w:pPr>
      <w:r>
        <w:rPr>
          <w:color w:val="231F20"/>
        </w:rPr>
        <w:t>SKT致力于倾听客户所需，</w:t>
      </w:r>
    </w:p>
    <w:p>
      <w:pPr>
        <w:spacing w:after="0" w:line="251" w:lineRule="exact"/>
        <w:jc w:val="left"/>
        <w:sectPr>
          <w:pgSz w:w="7940" w:h="11910"/>
          <w:pgMar w:top="1040" w:right="760" w:bottom="800" w:left="800" w:header="639" w:footer="596" w:gutter="0"/>
          <w:cols w:equalWidth="0" w:num="2">
            <w:col w:w="3096" w:space="51"/>
            <w:col w:w="3233"/>
          </w:cols>
        </w:sectPr>
      </w:pPr>
    </w:p>
    <w:p>
      <w:pPr>
        <w:pStyle w:val="3"/>
        <w:spacing w:before="75" w:line="225" w:lineRule="auto"/>
        <w:ind w:right="43"/>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48" name="直线 49"/>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49"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E9Vtk9ABAACQAwAADgAAAAAAAAABACAA&#10;AAAnAQAAZHJzL2Uyb0RvYy54bWxQSwUGAAAAAAYABgBZAQAAaQUAAAAA&#10;">
                <v:fill on="f" focussize="0,0"/>
                <v:stroke weight="1pt" color="#231F20" joinstyle="round"/>
                <v:imagedata o:title=""/>
                <o:lock v:ext="edit" aspectratio="f"/>
              </v:line>
            </w:pict>
          </mc:Fallback>
        </mc:AlternateContent>
      </w:r>
      <w:r>
        <w:rPr>
          <w:color w:val="231F20"/>
        </w:rPr>
        <w:t>倾心为机床工具、数控机械、精密仪器、食品机械、印刷机械、医疗器械、航空航天等产业提供优质产品和售前售后服务，还能按国内外客户要求进行来图加工，倾力解决客户的难题，为客户成功和增长提供帮助。</w:t>
      </w:r>
    </w:p>
    <w:p>
      <w:pPr>
        <w:pStyle w:val="3"/>
        <w:spacing w:line="225" w:lineRule="auto"/>
        <w:ind w:right="43" w:firstLine="374"/>
      </w:pPr>
      <w:r>
        <w:rPr>
          <w:color w:val="231F20"/>
        </w:rPr>
        <w:t>SKT将以人才、信息、质量和效率竭力满足精密机械行业日新月异的发展需要。</w:t>
      </w:r>
    </w:p>
    <w:p>
      <w:pPr>
        <w:pStyle w:val="3"/>
        <w:spacing w:line="225" w:lineRule="auto"/>
        <w:ind w:left="538" w:right="847"/>
        <w:jc w:val="left"/>
      </w:pPr>
      <w:r>
        <w:rPr>
          <w:color w:val="231F20"/>
        </w:rPr>
        <w:t>各系列产品说明： RA系列：</w:t>
      </w:r>
    </w:p>
    <w:p>
      <w:pPr>
        <w:pStyle w:val="3"/>
        <w:spacing w:line="225" w:lineRule="auto"/>
        <w:ind w:right="38" w:firstLine="374"/>
      </w:pPr>
      <w:r>
        <w:rPr>
          <w:color w:val="231F20"/>
        </w:rPr>
        <w:t>滚珠沿着导轨和滑块上经过精密研磨加工的4列滚动面滚动，通过滑块两端的返向元件做循环运动； 滑块上4 个方向</w:t>
      </w:r>
    </w:p>
    <w:p>
      <w:pPr>
        <w:pStyle w:val="3"/>
        <w:spacing w:line="225" w:lineRule="auto"/>
        <w:ind w:right="43"/>
      </w:pPr>
      <w:r>
        <w:rPr>
          <w:color w:val="231F20"/>
          <w:spacing w:val="11"/>
        </w:rPr>
        <w:t>（径向、反径向和相对横向</w:t>
      </w:r>
      <w:r>
        <w:rPr>
          <w:color w:val="231F20"/>
          <w:spacing w:val="-4"/>
        </w:rPr>
        <w:t xml:space="preserve">） </w:t>
      </w:r>
      <w:r>
        <w:rPr>
          <w:color w:val="231F20"/>
          <w:spacing w:val="9"/>
        </w:rPr>
        <w:t>的载荷力学模型是按相同额定载荷能力设计，可满足在不同的安装姿态中使用。因能施加均等预加载荷的结构特点，导轨副的每个滚道既能保持同等</w:t>
      </w:r>
      <w:r>
        <w:rPr>
          <w:color w:val="231F20"/>
        </w:rPr>
        <w:t>较低的摩擦系数，又加强了4个</w:t>
      </w:r>
      <w:r>
        <w:rPr>
          <w:color w:val="231F20"/>
          <w:spacing w:val="9"/>
        </w:rPr>
        <w:t>方向上的刚性，又因导轨副横截面高度低、刚性高，对实现稳定的高精度直线运动提供了</w:t>
      </w:r>
      <w:r>
        <w:rPr>
          <w:color w:val="231F20"/>
        </w:rPr>
        <w:t>可靠保障。</w:t>
      </w:r>
    </w:p>
    <w:p>
      <w:pPr>
        <w:pStyle w:val="3"/>
        <w:spacing w:line="238" w:lineRule="exact"/>
        <w:ind w:left="538"/>
        <w:jc w:val="left"/>
      </w:pPr>
      <w:r>
        <w:rPr>
          <w:color w:val="231F20"/>
        </w:rPr>
        <w:t>特点：</w:t>
      </w:r>
    </w:p>
    <w:p>
      <w:pPr>
        <w:pStyle w:val="3"/>
        <w:spacing w:line="252" w:lineRule="exact"/>
        <w:ind w:left="538"/>
        <w:jc w:val="left"/>
      </w:pPr>
      <w:r>
        <w:rPr>
          <w:color w:val="231F20"/>
        </w:rPr>
        <w:t>●4方向等载荷</w:t>
      </w:r>
    </w:p>
    <w:p>
      <w:pPr>
        <w:pStyle w:val="3"/>
        <w:spacing w:line="225" w:lineRule="auto"/>
        <w:ind w:right="38" w:firstLine="374"/>
      </w:pPr>
      <w:r>
        <w:rPr>
          <w:color w:val="231F20"/>
        </w:rPr>
        <w:t>各滚珠列被设计成按接触角45°的配置，从而使滑块上的4个作用方向（径向、反径向和相对横向）均具有相同的额定载荷，因此SKT-RA型滚动直线导轨副可在所配套的设备中以多种姿态安装使用。</w:t>
      </w:r>
    </w:p>
    <w:p>
      <w:pPr>
        <w:pStyle w:val="3"/>
        <w:spacing w:line="250" w:lineRule="exact"/>
        <w:ind w:left="538"/>
        <w:jc w:val="left"/>
      </w:pPr>
      <w:r>
        <w:rPr>
          <w:color w:val="231F20"/>
        </w:rPr>
        <w:t>●高刚性</w:t>
      </w:r>
    </w:p>
    <w:p>
      <w:pPr>
        <w:pStyle w:val="3"/>
        <w:spacing w:before="75" w:line="225" w:lineRule="auto"/>
        <w:ind w:right="184" w:firstLine="374"/>
      </w:pPr>
      <w:r>
        <w:br w:type="column"/>
      </w:r>
      <w:r>
        <w:rPr>
          <w:color w:val="231F20"/>
        </w:rPr>
        <w:t>因滚珠的配置是采用平衡性良好的4列排列，施加预加载荷后，能够有效提升4个方向上的刚性。</w:t>
      </w:r>
    </w:p>
    <w:p>
      <w:pPr>
        <w:pStyle w:val="3"/>
        <w:spacing w:line="225" w:lineRule="auto"/>
        <w:ind w:left="538" w:right="196"/>
        <w:jc w:val="left"/>
      </w:pPr>
      <w:r>
        <w:rPr>
          <w:color w:val="231F20"/>
        </w:rPr>
        <w:t xml:space="preserve">●自动调心能力       </w:t>
      </w:r>
      <w:r>
        <w:rPr>
          <w:color w:val="231F20"/>
          <w:spacing w:val="6"/>
        </w:rPr>
        <w:t>SKT</w:t>
      </w:r>
      <w:r>
        <w:rPr>
          <w:color w:val="231F20"/>
          <w:spacing w:val="4"/>
        </w:rPr>
        <w:t>独特的圆弧沟槽结构具</w:t>
      </w:r>
    </w:p>
    <w:p>
      <w:pPr>
        <w:pStyle w:val="3"/>
        <w:spacing w:line="225" w:lineRule="auto"/>
        <w:ind w:right="190"/>
      </w:pPr>
      <w:r>
        <w:rPr>
          <w:color w:val="231F20"/>
        </w:rPr>
        <w:t>有自动调心能力，即使在无隙状态也能吸收部分安装误差， 从而实现高精度、运行稳定的直线运动。</w:t>
      </w:r>
    </w:p>
    <w:p>
      <w:pPr>
        <w:pStyle w:val="3"/>
        <w:spacing w:line="244" w:lineRule="exact"/>
        <w:ind w:left="538"/>
        <w:jc w:val="left"/>
      </w:pPr>
      <w:r>
        <w:rPr>
          <w:color w:val="231F20"/>
        </w:rPr>
        <w:t>●低噪音</w:t>
      </w:r>
    </w:p>
    <w:p>
      <w:pPr>
        <w:pStyle w:val="3"/>
        <w:spacing w:line="225" w:lineRule="auto"/>
        <w:ind w:right="184" w:firstLine="374"/>
      </w:pPr>
      <w:r>
        <w:rPr>
          <w:color w:val="231F20"/>
        </w:rPr>
        <w:t>滑块内部装有耐油和耐摩擦的特殊合成树脂通道，滚珠进入空载区后便与滑块体隔绝，使噪音降低。</w:t>
      </w:r>
    </w:p>
    <w:p>
      <w:pPr>
        <w:pStyle w:val="3"/>
        <w:spacing w:line="244" w:lineRule="exact"/>
        <w:ind w:left="538"/>
        <w:jc w:val="left"/>
      </w:pPr>
      <w:r>
        <w:rPr>
          <w:color w:val="231F20"/>
        </w:rPr>
        <w:t>●运行平稳</w:t>
      </w:r>
    </w:p>
    <w:p>
      <w:pPr>
        <w:pStyle w:val="3"/>
        <w:spacing w:before="2" w:line="225" w:lineRule="auto"/>
        <w:ind w:right="184" w:firstLine="374"/>
      </w:pPr>
      <w:r>
        <w:rPr>
          <w:color w:val="231F20"/>
        </w:rPr>
        <w:t>滚珠的运行轨迹经过严密的科学计算。</w:t>
      </w:r>
    </w:p>
    <w:p>
      <w:pPr>
        <w:pStyle w:val="3"/>
        <w:spacing w:line="246" w:lineRule="exact"/>
        <w:ind w:left="538"/>
        <w:jc w:val="left"/>
      </w:pPr>
      <w:r>
        <w:rPr>
          <w:color w:val="231F20"/>
        </w:rPr>
        <w:t>●自润滑</w:t>
      </w:r>
    </w:p>
    <w:p>
      <w:pPr>
        <w:pStyle w:val="3"/>
        <w:spacing w:before="4" w:line="225" w:lineRule="auto"/>
        <w:ind w:right="184" w:firstLine="374"/>
      </w:pPr>
      <w:r>
        <w:rPr>
          <w:color w:val="231F20"/>
        </w:rPr>
        <w:t>导轨副结构设计有储油功能，即使外部在断绝供油情况下依然可以通过自释来润滑。</w:t>
      </w:r>
    </w:p>
    <w:p>
      <w:pPr>
        <w:pStyle w:val="3"/>
        <w:spacing w:line="245" w:lineRule="exact"/>
        <w:ind w:left="538"/>
        <w:jc w:val="left"/>
      </w:pPr>
      <w:r>
        <w:rPr>
          <w:color w:val="231F20"/>
        </w:rPr>
        <w:t>●全方位密封、防尘能力</w:t>
      </w:r>
    </w:p>
    <w:p>
      <w:pPr>
        <w:pStyle w:val="3"/>
        <w:spacing w:line="252" w:lineRule="exact"/>
        <w:jc w:val="left"/>
      </w:pPr>
      <w:r>
        <w:rPr>
          <w:color w:val="231F20"/>
        </w:rPr>
        <w:t>强</w:t>
      </w:r>
    </w:p>
    <w:p>
      <w:pPr>
        <w:pStyle w:val="3"/>
        <w:spacing w:before="4" w:line="225" w:lineRule="auto"/>
        <w:ind w:right="184" w:firstLine="374"/>
      </w:pPr>
      <w:r>
        <w:rPr>
          <w:color w:val="231F20"/>
        </w:rPr>
        <w:t>导轨副通过端面密封、底部密封起到全方位密封，具有优异的防尘性能。导轨安装孔配有封尘盖，防止灰尘或杂物滞留在导轨安装孔进而混入循环系统中。</w:t>
      </w:r>
    </w:p>
    <w:p>
      <w:pPr>
        <w:pStyle w:val="3"/>
        <w:spacing w:line="242" w:lineRule="exact"/>
        <w:ind w:left="538"/>
        <w:jc w:val="left"/>
      </w:pPr>
      <w:r>
        <w:rPr>
          <w:color w:val="231F20"/>
        </w:rPr>
        <w:t>ZA系列：</w:t>
      </w:r>
    </w:p>
    <w:p>
      <w:pPr>
        <w:pStyle w:val="3"/>
        <w:spacing w:before="4" w:line="225" w:lineRule="auto"/>
        <w:ind w:right="184" w:firstLine="374"/>
      </w:pPr>
      <w:r>
        <w:rPr>
          <w:color w:val="231F20"/>
          <w:spacing w:val="17"/>
        </w:rPr>
        <w:t>滚柱沿着导轨和滑块上经</w:t>
      </w:r>
      <w:r>
        <w:rPr>
          <w:color w:val="231F20"/>
        </w:rPr>
        <w:t>过精密研磨加工的4列直面滚道</w:t>
      </w:r>
      <w:r>
        <w:rPr>
          <w:color w:val="231F20"/>
          <w:spacing w:val="11"/>
        </w:rPr>
        <w:t>滚动，通过组装在滑块两端的返向元件做循环运动。导轨副实行全密封以防止灰尘或杂物进入，并能提供多种方位注入</w:t>
      </w:r>
      <w:r>
        <w:rPr>
          <w:color w:val="231F20"/>
        </w:rPr>
        <w:t>的润滑形式。</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62" w:line="261" w:lineRule="exact"/>
        <w:ind w:left="537"/>
        <w:jc w:val="left"/>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49" name="直线 50"/>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50"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L/Vw3YAAAADAEAAA8AAAAAAAAAAQAgAAAAIgAA&#10;AGRycy9kb3ducmV2LnhtbFBLAQIUABQAAAAIAIdO4kAxPlS3zwEAAJADAAAOAAAAAAAAAAEAIAAA&#10;ACcBAABkcnMvZTJvRG9jLnhtbFBLBQYAAAAABgAGAFkBAABoBQAAAAA=&#10;">
                <v:fill on="f" focussize="0,0"/>
                <v:stroke weight="1pt" color="#231F20" joinstyle="round"/>
                <v:imagedata o:title=""/>
                <o:lock v:ext="edit" aspectratio="f"/>
              </v:line>
            </w:pict>
          </mc:Fallback>
        </mc:AlternateContent>
      </w:r>
      <w:r>
        <w:rPr>
          <w:color w:val="231F20"/>
        </w:rPr>
        <w:t>特点：</w:t>
      </w:r>
    </w:p>
    <w:p>
      <w:pPr>
        <w:pStyle w:val="3"/>
        <w:spacing w:line="252" w:lineRule="exact"/>
        <w:ind w:left="537"/>
        <w:jc w:val="left"/>
      </w:pPr>
      <w:r>
        <w:rPr>
          <w:color w:val="231F20"/>
        </w:rPr>
        <w:t>●4方向等载荷</w:t>
      </w:r>
    </w:p>
    <w:p>
      <w:pPr>
        <w:pStyle w:val="3"/>
        <w:spacing w:before="4" w:line="225" w:lineRule="auto"/>
        <w:ind w:right="38" w:firstLine="374"/>
      </w:pPr>
      <w:r>
        <w:rPr>
          <w:color w:val="231F20"/>
        </w:rPr>
        <w:t>滚道能承受4个方向（径向、反径向、相对横向）均等载荷。</w:t>
      </w:r>
    </w:p>
    <w:p>
      <w:pPr>
        <w:pStyle w:val="3"/>
        <w:spacing w:line="245" w:lineRule="exact"/>
        <w:ind w:left="537"/>
        <w:jc w:val="left"/>
      </w:pPr>
      <w:r>
        <w:rPr>
          <w:color w:val="231F20"/>
        </w:rPr>
        <w:t>●刚度高、承载能力强</w:t>
      </w:r>
    </w:p>
    <w:p>
      <w:pPr>
        <w:pStyle w:val="3"/>
        <w:spacing w:before="4" w:line="225" w:lineRule="auto"/>
        <w:ind w:right="54" w:firstLine="374"/>
      </w:pPr>
      <w:r>
        <w:rPr>
          <w:color w:val="231F20"/>
        </w:rPr>
        <w:t>ZA系列滚柱导轨副以滚柱代替滚珠，滚柱与导轨、滑块成线接触，大幅度提高了导轨副的承载刚性。</w:t>
      </w:r>
    </w:p>
    <w:p>
      <w:pPr>
        <w:pStyle w:val="3"/>
        <w:spacing w:line="244" w:lineRule="exact"/>
        <w:ind w:left="537"/>
        <w:jc w:val="left"/>
      </w:pPr>
      <w:r>
        <w:rPr>
          <w:color w:val="231F20"/>
        </w:rPr>
        <w:t>●低噪音</w:t>
      </w:r>
    </w:p>
    <w:p>
      <w:pPr>
        <w:pStyle w:val="3"/>
        <w:spacing w:before="4" w:line="225" w:lineRule="auto"/>
        <w:ind w:right="48" w:firstLine="374"/>
      </w:pPr>
      <w:r>
        <w:rPr>
          <w:color w:val="231F20"/>
        </w:rPr>
        <w:t>滑块内部装有耐油和耐摩擦的特殊合成树脂通道，滚柱进入空载区后便与滑块体隔绝，使噪音降低。</w:t>
      </w:r>
    </w:p>
    <w:p>
      <w:pPr>
        <w:pStyle w:val="3"/>
        <w:spacing w:line="244" w:lineRule="exact"/>
        <w:ind w:left="537"/>
        <w:jc w:val="left"/>
      </w:pPr>
      <w:r>
        <w:rPr>
          <w:color w:val="231F20"/>
        </w:rPr>
        <w:t>●自润滑</w:t>
      </w:r>
    </w:p>
    <w:p>
      <w:pPr>
        <w:pStyle w:val="3"/>
        <w:spacing w:before="4" w:line="225" w:lineRule="auto"/>
        <w:ind w:right="48" w:firstLine="374"/>
      </w:pPr>
      <w:r>
        <w:rPr>
          <w:color w:val="231F20"/>
        </w:rPr>
        <w:t>导轨副结构设计有储油功能，即使外部在不供油情况下依然可以通过自释来润滑。</w:t>
      </w:r>
    </w:p>
    <w:p>
      <w:pPr>
        <w:pStyle w:val="3"/>
        <w:spacing w:line="245" w:lineRule="exact"/>
        <w:ind w:left="537"/>
        <w:jc w:val="left"/>
      </w:pPr>
      <w:r>
        <w:rPr>
          <w:color w:val="231F20"/>
        </w:rPr>
        <w:t>●全方位密封、防尘能力</w:t>
      </w:r>
    </w:p>
    <w:p>
      <w:pPr>
        <w:pStyle w:val="3"/>
        <w:spacing w:line="252" w:lineRule="exact"/>
        <w:jc w:val="left"/>
      </w:pPr>
      <w:r>
        <w:rPr>
          <w:color w:val="231F20"/>
        </w:rPr>
        <w:t>强</w:t>
      </w:r>
    </w:p>
    <w:p>
      <w:pPr>
        <w:pStyle w:val="3"/>
        <w:spacing w:before="4" w:line="225" w:lineRule="auto"/>
        <w:ind w:right="48" w:firstLine="374"/>
      </w:pPr>
      <w:r>
        <w:rPr>
          <w:color w:val="231F20"/>
        </w:rPr>
        <w:t>导轨副通过端面密封、底部密封起到全方位密封，具有优异的防尘性能。导轨安装孔配有封尘盖，防止灰尘或杂物滞留在导轨安装孔进而混入循环系统中。</w:t>
      </w:r>
    </w:p>
    <w:p>
      <w:pPr>
        <w:pStyle w:val="3"/>
        <w:spacing w:line="242" w:lineRule="exact"/>
        <w:ind w:left="537"/>
        <w:jc w:val="left"/>
      </w:pPr>
      <w:r>
        <w:rPr>
          <w:color w:val="231F20"/>
        </w:rPr>
        <w:t>●多方位润滑</w:t>
      </w:r>
    </w:p>
    <w:p>
      <w:pPr>
        <w:pStyle w:val="3"/>
        <w:spacing w:before="4" w:line="225" w:lineRule="auto"/>
        <w:ind w:right="54" w:firstLine="374"/>
      </w:pPr>
      <w:r>
        <w:rPr>
          <w:color w:val="231F20"/>
        </w:rPr>
        <w:t>ZA系列滚柱导轨副在滑块端面和两侧面设计有润滑油孔，便于用户自行调整注入口位置。</w:t>
      </w:r>
    </w:p>
    <w:p>
      <w:pPr>
        <w:pStyle w:val="3"/>
        <w:spacing w:line="244" w:lineRule="exact"/>
        <w:ind w:left="537"/>
        <w:jc w:val="left"/>
      </w:pPr>
      <w:r>
        <w:rPr>
          <w:color w:val="231F20"/>
        </w:rPr>
        <w:t>RS系列：</w:t>
      </w:r>
    </w:p>
    <w:p>
      <w:pPr>
        <w:pStyle w:val="3"/>
        <w:spacing w:before="4" w:line="225" w:lineRule="auto"/>
        <w:ind w:right="54" w:firstLine="374"/>
      </w:pPr>
      <w:r>
        <w:rPr>
          <w:color w:val="231F20"/>
        </w:rPr>
        <w:t>SKT-RS型十字导轨副的内部结构与RA型滚动直线导轨副基本相同，是由2个滑块十字交叉且背面结合，2根导轨复合一体化的滚动直线导轨副。滚珠</w:t>
      </w:r>
    </w:p>
    <w:p>
      <w:pPr>
        <w:pStyle w:val="3"/>
        <w:spacing w:before="75" w:line="225" w:lineRule="auto"/>
        <w:ind w:right="190"/>
      </w:pPr>
      <w:r>
        <w:br w:type="column"/>
      </w:r>
      <w:r>
        <w:rPr>
          <w:color w:val="231F20"/>
        </w:rPr>
        <w:t>沿着导轨和滑块上经过精密研磨加工的4列滚动面滚动，通过滑块两端的返向元件做循环运动。滑块主六面体的垂直度、平行度均在0.003/100，因而能确保十字导轨副运行时具备极高的直角精度。使用RS型十字导轨副，不再需要传统的中间过渡拖板，结构更加简约，使得用户设备小型化成为可能。</w:t>
      </w:r>
    </w:p>
    <w:p>
      <w:pPr>
        <w:pStyle w:val="3"/>
        <w:spacing w:line="239" w:lineRule="exact"/>
        <w:ind w:left="537"/>
        <w:jc w:val="left"/>
      </w:pPr>
      <w:r>
        <w:rPr>
          <w:color w:val="231F20"/>
        </w:rPr>
        <w:t>特点：</w:t>
      </w:r>
    </w:p>
    <w:p>
      <w:pPr>
        <w:pStyle w:val="3"/>
        <w:spacing w:line="252" w:lineRule="exact"/>
        <w:ind w:left="537"/>
        <w:jc w:val="left"/>
      </w:pPr>
      <w:r>
        <w:rPr>
          <w:color w:val="231F20"/>
        </w:rPr>
        <w:t>●4方向等载荷</w:t>
      </w:r>
    </w:p>
    <w:p>
      <w:pPr>
        <w:pStyle w:val="3"/>
        <w:spacing w:before="4" w:line="225" w:lineRule="auto"/>
        <w:ind w:right="184" w:firstLine="374"/>
      </w:pPr>
      <w:r>
        <w:rPr>
          <w:color w:val="231F20"/>
          <w:spacing w:val="17"/>
        </w:rPr>
        <w:t>各滚珠列被设计成按接触</w:t>
      </w:r>
      <w:r>
        <w:rPr>
          <w:color w:val="231F20"/>
          <w:spacing w:val="10"/>
        </w:rPr>
        <w:t>角45°的配置，从而使滑块上</w:t>
      </w:r>
      <w:r>
        <w:rPr>
          <w:color w:val="231F20"/>
        </w:rPr>
        <w:t>的4个作用方向（径向、反径向</w:t>
      </w:r>
      <w:r>
        <w:rPr>
          <w:color w:val="231F20"/>
          <w:spacing w:val="11"/>
        </w:rPr>
        <w:t>和相对横向）均具有相同的额</w:t>
      </w:r>
      <w:r>
        <w:rPr>
          <w:color w:val="231F20"/>
          <w:spacing w:val="8"/>
        </w:rPr>
        <w:t>定载荷，因此SKT-RS型十字导</w:t>
      </w:r>
      <w:r>
        <w:rPr>
          <w:color w:val="231F20"/>
          <w:spacing w:val="11"/>
        </w:rPr>
        <w:t>轨副可在所配套的设备中以多</w:t>
      </w:r>
      <w:r>
        <w:rPr>
          <w:color w:val="231F20"/>
        </w:rPr>
        <w:t>种姿态安装使用。</w:t>
      </w:r>
    </w:p>
    <w:p>
      <w:pPr>
        <w:pStyle w:val="3"/>
        <w:spacing w:line="242" w:lineRule="exact"/>
        <w:ind w:left="537"/>
        <w:jc w:val="left"/>
      </w:pPr>
      <w:r>
        <w:rPr>
          <w:color w:val="231F20"/>
        </w:rPr>
        <w:t>●高刚性</w:t>
      </w:r>
    </w:p>
    <w:p>
      <w:pPr>
        <w:pStyle w:val="3"/>
        <w:spacing w:before="4" w:line="225" w:lineRule="auto"/>
        <w:ind w:right="184" w:firstLine="374"/>
      </w:pPr>
      <w:r>
        <w:rPr>
          <w:color w:val="231F20"/>
        </w:rPr>
        <w:t>滚珠的配置是采用平衡性良好的4列排列，施加一定的预压后， 能够有效提升4 个方向的刚性并可获得流畅的直线运动，很适宜高刚性的X-Y平台。</w:t>
      </w:r>
    </w:p>
    <w:p>
      <w:pPr>
        <w:pStyle w:val="3"/>
        <w:spacing w:line="243" w:lineRule="exact"/>
        <w:ind w:left="537"/>
        <w:jc w:val="left"/>
      </w:pPr>
      <w:r>
        <w:rPr>
          <w:color w:val="231F20"/>
        </w:rPr>
        <w:t>●高精度</w:t>
      </w:r>
    </w:p>
    <w:p>
      <w:pPr>
        <w:pStyle w:val="3"/>
        <w:spacing w:before="4" w:line="225" w:lineRule="auto"/>
        <w:ind w:right="190" w:firstLine="374"/>
      </w:pPr>
      <w:r>
        <w:rPr>
          <w:color w:val="231F20"/>
        </w:rPr>
        <w:t>采用高精度专用CNC磨床及特殊磨削工艺，并配置亚微米级专用测量仪器，保证了产品高精度、高品质。</w:t>
      </w:r>
    </w:p>
    <w:p>
      <w:pPr>
        <w:pStyle w:val="3"/>
        <w:spacing w:line="244" w:lineRule="exact"/>
        <w:ind w:left="537"/>
        <w:jc w:val="left"/>
      </w:pPr>
      <w:r>
        <w:rPr>
          <w:color w:val="231F20"/>
        </w:rPr>
        <w:t>RV系列：</w:t>
      </w:r>
    </w:p>
    <w:p>
      <w:pPr>
        <w:pStyle w:val="3"/>
        <w:spacing w:before="4" w:line="225" w:lineRule="auto"/>
        <w:ind w:right="184" w:firstLine="374"/>
      </w:pPr>
      <w:r>
        <w:rPr>
          <w:color w:val="231F20"/>
        </w:rPr>
        <w:t>滚珠沿着导轨与滑块上经过精密研磨加工过的2 列哥特式圆弧沟槽滚动，通过组装在滑块两端的返向元件做循环运动。</w:t>
      </w:r>
    </w:p>
    <w:p>
      <w:pPr>
        <w:pStyle w:val="3"/>
        <w:spacing w:line="243" w:lineRule="exact"/>
        <w:ind w:left="537"/>
        <w:jc w:val="left"/>
      </w:pPr>
      <w:r>
        <w:rPr>
          <w:color w:val="231F20"/>
        </w:rPr>
        <w:t>●特点</w:t>
      </w:r>
    </w:p>
    <w:p>
      <w:pPr>
        <w:pStyle w:val="3"/>
        <w:spacing w:line="261" w:lineRule="exact"/>
        <w:ind w:left="537"/>
        <w:jc w:val="left"/>
      </w:pPr>
      <w:r>
        <w:rPr>
          <w:color w:val="231F20"/>
        </w:rPr>
        <w:t xml:space="preserve">SKT-RV型导轨副可承受4 </w:t>
      </w:r>
    </w:p>
    <w:p>
      <w:pPr>
        <w:spacing w:after="0" w:line="261" w:lineRule="exact"/>
        <w:jc w:val="left"/>
        <w:sectPr>
          <w:pgSz w:w="7940" w:h="11910"/>
          <w:pgMar w:top="1040" w:right="760" w:bottom="800" w:left="800" w:header="639" w:footer="596" w:gutter="0"/>
          <w:cols w:equalWidth="0" w:num="2">
            <w:col w:w="3095" w:space="51"/>
            <w:col w:w="3234"/>
          </w:cols>
        </w:sectPr>
      </w:pPr>
    </w:p>
    <w:p>
      <w:pPr>
        <w:pStyle w:val="3"/>
        <w:spacing w:before="75" w:line="225" w:lineRule="auto"/>
        <w:ind w:right="43"/>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50" name="直线 51"/>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51"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DmSab7RAQAAkAMAAA4AAAAAAAAAAQAg&#10;AAAAJwEAAGRycy9lMm9Eb2MueG1sUEsFBgAAAAAGAAYAWQEAAGoFAAAAAA==&#10;">
                <v:fill on="f" focussize="0,0"/>
                <v:stroke weight="1pt" color="#231F20" joinstyle="round"/>
                <v:imagedata o:title=""/>
                <o:lock v:ext="edit" aspectratio="f"/>
              </v:line>
            </w:pict>
          </mc:Fallback>
        </mc:AlternateContent>
      </w:r>
      <w:r>
        <w:rPr>
          <w:color w:val="231F20"/>
        </w:rPr>
        <w:t>方向（径向、反径向、相对横向）的均等载荷，预压后，能有效提高承载刚性，并传递稳定的高精度直线运动。其结构紧凑，方便用户小型化设备选型。</w:t>
      </w:r>
    </w:p>
    <w:p>
      <w:pPr>
        <w:pStyle w:val="3"/>
        <w:spacing w:before="12"/>
        <w:ind w:left="0"/>
        <w:jc w:val="left"/>
        <w:rPr>
          <w:sz w:val="17"/>
        </w:rPr>
      </w:pPr>
    </w:p>
    <w:p>
      <w:pPr>
        <w:pStyle w:val="2"/>
      </w:pPr>
      <w:r>
        <w:rPr>
          <w:color w:val="231F20"/>
          <w:u w:val="single" w:color="231F20"/>
        </w:rPr>
        <w:t>长春新产业光电技术有限公司</w:t>
      </w:r>
    </w:p>
    <w:p>
      <w:pPr>
        <w:pStyle w:val="3"/>
        <w:spacing w:before="5"/>
        <w:ind w:left="0"/>
        <w:jc w:val="left"/>
        <w:rPr>
          <w:sz w:val="22"/>
        </w:rPr>
      </w:pPr>
    </w:p>
    <w:p>
      <w:pPr>
        <w:spacing w:before="0" w:line="225" w:lineRule="auto"/>
        <w:ind w:left="163" w:right="1018" w:firstLine="0"/>
        <w:jc w:val="left"/>
        <w:rPr>
          <w:rFonts w:hint="eastAsia" w:ascii="黑体" w:eastAsia="黑体"/>
          <w:sz w:val="20"/>
        </w:rPr>
      </w:pPr>
      <w:r>
        <w:rPr>
          <w:rFonts w:hint="eastAsia" w:ascii="黑体" w:eastAsia="黑体"/>
          <w:color w:val="231F20"/>
          <w:sz w:val="20"/>
        </w:rPr>
        <w:t>电话：0431-87025669 传真：0431-87011041</w:t>
      </w:r>
    </w:p>
    <w:p>
      <w:pPr>
        <w:spacing w:before="0" w:line="225" w:lineRule="auto"/>
        <w:ind w:left="163" w:right="618" w:firstLine="0"/>
        <w:jc w:val="left"/>
        <w:rPr>
          <w:rFonts w:hint="eastAsia" w:ascii="黑体" w:eastAsia="黑体"/>
          <w:sz w:val="20"/>
        </w:rPr>
      </w:pPr>
      <w:r>
        <w:rPr>
          <w:rFonts w:hint="eastAsia" w:ascii="黑体" w:eastAsia="黑体"/>
          <w:color w:val="231F20"/>
          <w:sz w:val="20"/>
        </w:rPr>
        <w:t xml:space="preserve">邮 箱 ： </w:t>
      </w:r>
      <w:r>
        <w:fldChar w:fldCharType="begin"/>
      </w:r>
      <w:r>
        <w:instrText xml:space="preserve"> HYPERLINK "mailto:cnimarking@cnilaser.com" \h </w:instrText>
      </w:r>
      <w:r>
        <w:fldChar w:fldCharType="separate"/>
      </w:r>
      <w:r>
        <w:rPr>
          <w:rFonts w:hint="eastAsia" w:ascii="黑体" w:eastAsia="黑体"/>
          <w:color w:val="231F20"/>
          <w:sz w:val="20"/>
        </w:rPr>
        <w:t xml:space="preserve">cnimarking@cnilaser.com </w:t>
      </w:r>
      <w:r>
        <w:rPr>
          <w:rFonts w:hint="eastAsia" w:ascii="黑体" w:eastAsia="黑体"/>
          <w:color w:val="231F20"/>
          <w:sz w:val="20"/>
        </w:rPr>
        <w:fldChar w:fldCharType="end"/>
      </w:r>
      <w:r>
        <w:fldChar w:fldCharType="begin"/>
      </w:r>
      <w:r>
        <w:instrText xml:space="preserve"> HYPERLINK "http://www.cnilaser.com/" \h </w:instrText>
      </w:r>
      <w:r>
        <w:fldChar w:fldCharType="separate"/>
      </w:r>
      <w:r>
        <w:rPr>
          <w:rFonts w:hint="eastAsia" w:ascii="黑体" w:eastAsia="黑体"/>
          <w:color w:val="231F20"/>
          <w:sz w:val="20"/>
        </w:rPr>
        <w:t>网址：www.cnilaser.com</w:t>
      </w:r>
      <w:r>
        <w:rPr>
          <w:rFonts w:hint="eastAsia" w:ascii="黑体" w:eastAsia="黑体"/>
          <w:color w:val="231F20"/>
          <w:sz w:val="20"/>
        </w:rPr>
        <w:fldChar w:fldCharType="end"/>
      </w:r>
    </w:p>
    <w:p>
      <w:pPr>
        <w:pStyle w:val="3"/>
        <w:spacing w:before="3"/>
        <w:ind w:left="0"/>
        <w:jc w:val="left"/>
        <w:rPr>
          <w:rFonts w:ascii="黑体"/>
          <w:sz w:val="19"/>
        </w:rPr>
      </w:pPr>
    </w:p>
    <w:p>
      <w:pPr>
        <w:pStyle w:val="3"/>
        <w:spacing w:before="1" w:line="225" w:lineRule="auto"/>
        <w:ind w:right="38" w:firstLine="374"/>
      </w:pPr>
      <w:r>
        <w:rPr>
          <w:color w:val="231F20"/>
        </w:rPr>
        <w:t>长春新产业光电技术有限公司成立于1996年，公司依托于中科院长春光机所，是北方地区第一家专业生产各类激光器及激光加工设备的高科技技术企业。我司激光打标机系列产品采用光机所军工技术， 关键器件均由国外进口，具有性能可靠、价格低廉、节能环保、性价比高、售后便捷等优势。该产品可在绝大多数金属及非金属上标刻，适用于汽车零部件、五金制品、工模具、厨房卫浴、珠宝首饰等行业。</w:t>
      </w:r>
    </w:p>
    <w:p>
      <w:pPr>
        <w:pStyle w:val="3"/>
        <w:spacing w:line="225" w:lineRule="auto"/>
        <w:ind w:right="57" w:firstLine="374"/>
      </w:pPr>
      <w:r>
        <w:rPr>
          <w:color w:val="231F20"/>
        </w:rPr>
        <w:t>Profile of Changchun New Industries</w:t>
      </w:r>
    </w:p>
    <w:p>
      <w:pPr>
        <w:pStyle w:val="3"/>
        <w:spacing w:line="225" w:lineRule="auto"/>
        <w:ind w:right="55" w:firstLine="374"/>
      </w:pPr>
      <w:r>
        <w:rPr>
          <w:color w:val="231F20"/>
        </w:rPr>
        <w:t>Changchun New</w:t>
      </w:r>
      <w:r>
        <w:rPr>
          <w:color w:val="231F20"/>
          <w:spacing w:val="-42"/>
        </w:rPr>
        <w:t xml:space="preserve"> </w:t>
      </w:r>
      <w:r>
        <w:rPr>
          <w:color w:val="231F20"/>
        </w:rPr>
        <w:t xml:space="preserve">Industries ( </w:t>
      </w:r>
      <w:r>
        <w:rPr>
          <w:color w:val="231F20"/>
          <w:spacing w:val="16"/>
        </w:rPr>
        <w:t xml:space="preserve">CNI), </w:t>
      </w:r>
      <w:r>
        <w:rPr>
          <w:color w:val="231F20"/>
          <w:spacing w:val="17"/>
        </w:rPr>
        <w:t xml:space="preserve">founded </w:t>
      </w:r>
      <w:r>
        <w:rPr>
          <w:color w:val="231F20"/>
          <w:spacing w:val="10"/>
        </w:rPr>
        <w:t xml:space="preserve">in </w:t>
      </w:r>
      <w:r>
        <w:rPr>
          <w:color w:val="231F20"/>
          <w:spacing w:val="15"/>
        </w:rPr>
        <w:t>1996</w:t>
      </w:r>
      <w:r>
        <w:rPr>
          <w:color w:val="231F20"/>
          <w:spacing w:val="-93"/>
        </w:rPr>
        <w:t xml:space="preserve"> </w:t>
      </w:r>
      <w:r>
        <w:rPr>
          <w:color w:val="231F20"/>
        </w:rPr>
        <w:t xml:space="preserve">, </w:t>
      </w:r>
      <w:r>
        <w:rPr>
          <w:color w:val="231F20"/>
          <w:spacing w:val="7"/>
        </w:rPr>
        <w:t xml:space="preserve">is </w:t>
      </w:r>
      <w:r>
        <w:rPr>
          <w:color w:val="231F20"/>
        </w:rPr>
        <w:t xml:space="preserve">a </w:t>
      </w:r>
      <w:r>
        <w:rPr>
          <w:color w:val="231F20"/>
          <w:spacing w:val="12"/>
        </w:rPr>
        <w:t xml:space="preserve">specialist designer </w:t>
      </w:r>
      <w:r>
        <w:rPr>
          <w:color w:val="231F20"/>
          <w:spacing w:val="9"/>
        </w:rPr>
        <w:t xml:space="preserve">and </w:t>
      </w:r>
      <w:r>
        <w:rPr>
          <w:color w:val="231F20"/>
          <w:spacing w:val="12"/>
        </w:rPr>
        <w:t xml:space="preserve">manufacturer </w:t>
      </w:r>
      <w:r>
        <w:rPr>
          <w:color w:val="231F20"/>
          <w:spacing w:val="7"/>
        </w:rPr>
        <w:t xml:space="preserve">of </w:t>
      </w:r>
      <w:r>
        <w:rPr>
          <w:color w:val="231F20"/>
          <w:spacing w:val="10"/>
        </w:rPr>
        <w:t xml:space="preserve">high </w:t>
      </w:r>
      <w:r>
        <w:rPr>
          <w:color w:val="231F20"/>
          <w:spacing w:val="17"/>
        </w:rPr>
        <w:t xml:space="preserve">quality </w:t>
      </w:r>
      <w:r>
        <w:rPr>
          <w:color w:val="231F20"/>
          <w:spacing w:val="16"/>
        </w:rPr>
        <w:t>solid- state</w:t>
      </w:r>
      <w:r>
        <w:rPr>
          <w:color w:val="231F20"/>
          <w:spacing w:val="-33"/>
        </w:rPr>
        <w:t xml:space="preserve"> </w:t>
      </w:r>
      <w:r>
        <w:rPr>
          <w:color w:val="231F20"/>
          <w:spacing w:val="13"/>
        </w:rPr>
        <w:t xml:space="preserve">and </w:t>
      </w:r>
      <w:r>
        <w:rPr>
          <w:color w:val="231F20"/>
          <w:spacing w:val="11"/>
        </w:rPr>
        <w:t xml:space="preserve">diode laser </w:t>
      </w:r>
      <w:r>
        <w:rPr>
          <w:color w:val="231F20"/>
          <w:spacing w:val="12"/>
        </w:rPr>
        <w:t xml:space="preserve">sources. </w:t>
      </w:r>
      <w:r>
        <w:rPr>
          <w:color w:val="231F20"/>
          <w:spacing w:val="9"/>
        </w:rPr>
        <w:t xml:space="preserve">The </w:t>
      </w:r>
      <w:r>
        <w:rPr>
          <w:color w:val="231F20"/>
        </w:rPr>
        <w:t>factory is located in</w:t>
      </w:r>
      <w:r>
        <w:rPr>
          <w:color w:val="231F20"/>
          <w:spacing w:val="25"/>
        </w:rPr>
        <w:t xml:space="preserve"> </w:t>
      </w:r>
      <w:r>
        <w:rPr>
          <w:color w:val="231F20"/>
          <w:spacing w:val="-3"/>
        </w:rPr>
        <w:t>High-</w:t>
      </w:r>
    </w:p>
    <w:p>
      <w:pPr>
        <w:pStyle w:val="3"/>
        <w:spacing w:before="75" w:line="225" w:lineRule="auto"/>
        <w:ind w:right="167"/>
      </w:pPr>
      <w:r>
        <w:br w:type="column"/>
      </w:r>
      <w:r>
        <w:rPr>
          <w:color w:val="231F20"/>
        </w:rPr>
        <w:t>tech zone of Changchun city and covers 12000 square meters of engineering laboratory and workshops.</w:t>
      </w:r>
    </w:p>
    <w:p>
      <w:pPr>
        <w:pStyle w:val="3"/>
        <w:spacing w:line="225" w:lineRule="auto"/>
        <w:ind w:right="167" w:firstLine="374"/>
      </w:pPr>
      <w:r>
        <w:rPr>
          <w:color w:val="231F20"/>
          <w:spacing w:val="15"/>
        </w:rPr>
        <w:t xml:space="preserve">With </w:t>
      </w:r>
      <w:r>
        <w:rPr>
          <w:color w:val="231F20"/>
          <w:spacing w:val="16"/>
        </w:rPr>
        <w:t xml:space="preserve">strong </w:t>
      </w:r>
      <w:r>
        <w:rPr>
          <w:color w:val="231F20"/>
          <w:spacing w:val="17"/>
        </w:rPr>
        <w:t xml:space="preserve">research </w:t>
      </w:r>
      <w:r>
        <w:rPr>
          <w:color w:val="231F20"/>
          <w:spacing w:val="7"/>
        </w:rPr>
        <w:t xml:space="preserve">team, </w:t>
      </w:r>
      <w:r>
        <w:rPr>
          <w:color w:val="231F20"/>
          <w:spacing w:val="6"/>
        </w:rPr>
        <w:t xml:space="preserve">CNI has the </w:t>
      </w:r>
      <w:r>
        <w:rPr>
          <w:color w:val="231F20"/>
          <w:spacing w:val="7"/>
        </w:rPr>
        <w:t xml:space="preserve">ability </w:t>
      </w:r>
      <w:r>
        <w:rPr>
          <w:color w:val="231F20"/>
          <w:spacing w:val="16"/>
        </w:rPr>
        <w:t xml:space="preserve">to </w:t>
      </w:r>
      <w:r>
        <w:rPr>
          <w:color w:val="231F20"/>
          <w:spacing w:val="25"/>
        </w:rPr>
        <w:t xml:space="preserve">offer </w:t>
      </w:r>
      <w:r>
        <w:rPr>
          <w:color w:val="231F20"/>
          <w:spacing w:val="21"/>
        </w:rPr>
        <w:t xml:space="preserve">all </w:t>
      </w:r>
      <w:r>
        <w:rPr>
          <w:color w:val="231F20"/>
          <w:spacing w:val="25"/>
        </w:rPr>
        <w:t xml:space="preserve">kinds </w:t>
      </w:r>
      <w:r>
        <w:rPr>
          <w:color w:val="231F20"/>
          <w:spacing w:val="16"/>
        </w:rPr>
        <w:t xml:space="preserve">of </w:t>
      </w:r>
      <w:r>
        <w:rPr>
          <w:color w:val="231F20"/>
          <w:spacing w:val="17"/>
        </w:rPr>
        <w:t xml:space="preserve">standard </w:t>
      </w:r>
      <w:r>
        <w:rPr>
          <w:color w:val="231F20"/>
          <w:spacing w:val="13"/>
        </w:rPr>
        <w:t xml:space="preserve">and </w:t>
      </w:r>
      <w:r>
        <w:rPr>
          <w:color w:val="231F20"/>
          <w:spacing w:val="18"/>
        </w:rPr>
        <w:t xml:space="preserve">customized </w:t>
      </w:r>
      <w:r>
        <w:rPr>
          <w:color w:val="231F20"/>
          <w:spacing w:val="16"/>
        </w:rPr>
        <w:t xml:space="preserve">lasers </w:t>
      </w:r>
      <w:r>
        <w:rPr>
          <w:color w:val="231F20"/>
          <w:spacing w:val="13"/>
        </w:rPr>
        <w:t xml:space="preserve">for the </w:t>
      </w:r>
      <w:r>
        <w:rPr>
          <w:color w:val="231F20"/>
          <w:spacing w:val="17"/>
        </w:rPr>
        <w:t xml:space="preserve">clients. </w:t>
      </w:r>
      <w:r>
        <w:rPr>
          <w:color w:val="231F20"/>
        </w:rPr>
        <w:t>T</w:t>
      </w:r>
      <w:r>
        <w:rPr>
          <w:color w:val="231F20"/>
          <w:spacing w:val="-79"/>
        </w:rPr>
        <w:t xml:space="preserve"> </w:t>
      </w:r>
      <w:r>
        <w:rPr>
          <w:color w:val="231F20"/>
        </w:rPr>
        <w:t>h</w:t>
      </w:r>
      <w:r>
        <w:rPr>
          <w:color w:val="231F20"/>
          <w:spacing w:val="-79"/>
        </w:rPr>
        <w:t xml:space="preserve"> </w:t>
      </w:r>
      <w:r>
        <w:rPr>
          <w:color w:val="231F20"/>
        </w:rPr>
        <w:t>e</w:t>
      </w:r>
      <w:r>
        <w:rPr>
          <w:color w:val="231F20"/>
          <w:spacing w:val="-79"/>
        </w:rPr>
        <w:t xml:space="preserve"> </w:t>
      </w:r>
      <w:r>
        <w:rPr>
          <w:color w:val="231F20"/>
        </w:rPr>
        <w:t>s</w:t>
      </w:r>
      <w:r>
        <w:rPr>
          <w:color w:val="231F20"/>
          <w:spacing w:val="-79"/>
        </w:rPr>
        <w:t xml:space="preserve"> </w:t>
      </w:r>
      <w:r>
        <w:rPr>
          <w:color w:val="231F20"/>
        </w:rPr>
        <w:t>e</w:t>
      </w:r>
      <w:r>
        <w:rPr>
          <w:color w:val="231F20"/>
          <w:spacing w:val="52"/>
        </w:rPr>
        <w:t xml:space="preserve"> </w:t>
      </w:r>
      <w:r>
        <w:rPr>
          <w:color w:val="231F20"/>
        </w:rPr>
        <w:t>l</w:t>
      </w:r>
      <w:r>
        <w:rPr>
          <w:color w:val="231F20"/>
          <w:spacing w:val="-79"/>
        </w:rPr>
        <w:t xml:space="preserve"> </w:t>
      </w:r>
      <w:r>
        <w:rPr>
          <w:color w:val="231F20"/>
        </w:rPr>
        <w:t>a</w:t>
      </w:r>
      <w:r>
        <w:rPr>
          <w:color w:val="231F20"/>
          <w:spacing w:val="-79"/>
        </w:rPr>
        <w:t xml:space="preserve"> </w:t>
      </w:r>
      <w:r>
        <w:rPr>
          <w:color w:val="231F20"/>
        </w:rPr>
        <w:t>s</w:t>
      </w:r>
      <w:r>
        <w:rPr>
          <w:color w:val="231F20"/>
          <w:spacing w:val="-79"/>
        </w:rPr>
        <w:t xml:space="preserve"> </w:t>
      </w:r>
      <w:r>
        <w:rPr>
          <w:color w:val="231F20"/>
        </w:rPr>
        <w:t>e</w:t>
      </w:r>
      <w:r>
        <w:rPr>
          <w:color w:val="231F20"/>
          <w:spacing w:val="-79"/>
        </w:rPr>
        <w:t xml:space="preserve"> </w:t>
      </w:r>
      <w:r>
        <w:rPr>
          <w:color w:val="231F20"/>
        </w:rPr>
        <w:t>r</w:t>
      </w:r>
      <w:r>
        <w:rPr>
          <w:color w:val="231F20"/>
          <w:spacing w:val="-79"/>
        </w:rPr>
        <w:t xml:space="preserve"> </w:t>
      </w:r>
      <w:r>
        <w:rPr>
          <w:color w:val="231F20"/>
        </w:rPr>
        <w:t>s</w:t>
      </w:r>
      <w:r>
        <w:rPr>
          <w:color w:val="231F20"/>
          <w:spacing w:val="52"/>
        </w:rPr>
        <w:t xml:space="preserve"> </w:t>
      </w:r>
      <w:r>
        <w:rPr>
          <w:color w:val="231F20"/>
        </w:rPr>
        <w:t>a</w:t>
      </w:r>
      <w:r>
        <w:rPr>
          <w:color w:val="231F20"/>
          <w:spacing w:val="-79"/>
        </w:rPr>
        <w:t xml:space="preserve"> </w:t>
      </w:r>
      <w:r>
        <w:rPr>
          <w:color w:val="231F20"/>
        </w:rPr>
        <w:t>r</w:t>
      </w:r>
      <w:r>
        <w:rPr>
          <w:color w:val="231F20"/>
          <w:spacing w:val="-79"/>
        </w:rPr>
        <w:t xml:space="preserve"> </w:t>
      </w:r>
      <w:r>
        <w:rPr>
          <w:color w:val="231F20"/>
        </w:rPr>
        <w:t>e</w:t>
      </w:r>
      <w:r>
        <w:rPr>
          <w:color w:val="231F20"/>
          <w:spacing w:val="52"/>
        </w:rPr>
        <w:t xml:space="preserve"> </w:t>
      </w:r>
      <w:r>
        <w:rPr>
          <w:color w:val="231F20"/>
        </w:rPr>
        <w:t>k</w:t>
      </w:r>
      <w:r>
        <w:rPr>
          <w:color w:val="231F20"/>
          <w:spacing w:val="-79"/>
        </w:rPr>
        <w:t xml:space="preserve"> </w:t>
      </w:r>
      <w:r>
        <w:rPr>
          <w:color w:val="231F20"/>
        </w:rPr>
        <w:t>n</w:t>
      </w:r>
      <w:r>
        <w:rPr>
          <w:color w:val="231F20"/>
          <w:spacing w:val="-79"/>
        </w:rPr>
        <w:t xml:space="preserve"> </w:t>
      </w:r>
      <w:r>
        <w:rPr>
          <w:color w:val="231F20"/>
        </w:rPr>
        <w:t>o</w:t>
      </w:r>
      <w:r>
        <w:rPr>
          <w:color w:val="231F20"/>
          <w:spacing w:val="-79"/>
        </w:rPr>
        <w:t xml:space="preserve"> </w:t>
      </w:r>
      <w:r>
        <w:rPr>
          <w:color w:val="231F20"/>
        </w:rPr>
        <w:t>w</w:t>
      </w:r>
      <w:r>
        <w:rPr>
          <w:color w:val="231F20"/>
          <w:spacing w:val="-79"/>
        </w:rPr>
        <w:t xml:space="preserve"> </w:t>
      </w:r>
      <w:r>
        <w:rPr>
          <w:color w:val="231F20"/>
        </w:rPr>
        <w:t>n f</w:t>
      </w:r>
      <w:r>
        <w:rPr>
          <w:color w:val="231F20"/>
          <w:spacing w:val="-79"/>
        </w:rPr>
        <w:t xml:space="preserve"> </w:t>
      </w:r>
      <w:r>
        <w:rPr>
          <w:color w:val="231F20"/>
        </w:rPr>
        <w:t>o</w:t>
      </w:r>
      <w:r>
        <w:rPr>
          <w:color w:val="231F20"/>
          <w:spacing w:val="-79"/>
        </w:rPr>
        <w:t xml:space="preserve"> </w:t>
      </w:r>
      <w:r>
        <w:rPr>
          <w:color w:val="231F20"/>
        </w:rPr>
        <w:t>r</w:t>
      </w:r>
      <w:r>
        <w:rPr>
          <w:color w:val="231F20"/>
          <w:spacing w:val="52"/>
        </w:rPr>
        <w:t xml:space="preserve"> </w:t>
      </w:r>
      <w:r>
        <w:rPr>
          <w:color w:val="231F20"/>
        </w:rPr>
        <w:t>l</w:t>
      </w:r>
      <w:r>
        <w:rPr>
          <w:color w:val="231F20"/>
          <w:spacing w:val="-79"/>
        </w:rPr>
        <w:t xml:space="preserve"> </w:t>
      </w:r>
      <w:r>
        <w:rPr>
          <w:color w:val="231F20"/>
        </w:rPr>
        <w:t>o</w:t>
      </w:r>
      <w:r>
        <w:rPr>
          <w:color w:val="231F20"/>
          <w:spacing w:val="-79"/>
        </w:rPr>
        <w:t xml:space="preserve"> </w:t>
      </w:r>
      <w:r>
        <w:rPr>
          <w:color w:val="231F20"/>
        </w:rPr>
        <w:t>w</w:t>
      </w:r>
      <w:r>
        <w:rPr>
          <w:color w:val="231F20"/>
          <w:spacing w:val="52"/>
        </w:rPr>
        <w:t xml:space="preserve"> </w:t>
      </w:r>
      <w:r>
        <w:rPr>
          <w:color w:val="231F20"/>
        </w:rPr>
        <w:t>c</w:t>
      </w:r>
      <w:r>
        <w:rPr>
          <w:color w:val="231F20"/>
          <w:spacing w:val="-79"/>
        </w:rPr>
        <w:t xml:space="preserve"> </w:t>
      </w:r>
      <w:r>
        <w:rPr>
          <w:color w:val="231F20"/>
        </w:rPr>
        <w:t>o</w:t>
      </w:r>
      <w:r>
        <w:rPr>
          <w:color w:val="231F20"/>
          <w:spacing w:val="-79"/>
        </w:rPr>
        <w:t xml:space="preserve"> </w:t>
      </w:r>
      <w:r>
        <w:rPr>
          <w:color w:val="231F20"/>
        </w:rPr>
        <w:t>s</w:t>
      </w:r>
      <w:r>
        <w:rPr>
          <w:color w:val="231F20"/>
          <w:spacing w:val="-79"/>
        </w:rPr>
        <w:t xml:space="preserve"> </w:t>
      </w:r>
      <w:r>
        <w:rPr>
          <w:color w:val="231F20"/>
        </w:rPr>
        <w:t>t</w:t>
      </w:r>
      <w:r>
        <w:rPr>
          <w:color w:val="231F20"/>
          <w:spacing w:val="52"/>
        </w:rPr>
        <w:t xml:space="preserve"> </w:t>
      </w:r>
      <w:r>
        <w:rPr>
          <w:color w:val="231F20"/>
        </w:rPr>
        <w:t>w</w:t>
      </w:r>
      <w:r>
        <w:rPr>
          <w:color w:val="231F20"/>
          <w:spacing w:val="-79"/>
        </w:rPr>
        <w:t xml:space="preserve"> </w:t>
      </w:r>
      <w:r>
        <w:rPr>
          <w:color w:val="231F20"/>
        </w:rPr>
        <w:t>i</w:t>
      </w:r>
      <w:r>
        <w:rPr>
          <w:color w:val="231F20"/>
          <w:spacing w:val="-79"/>
        </w:rPr>
        <w:t xml:space="preserve"> </w:t>
      </w:r>
      <w:r>
        <w:rPr>
          <w:color w:val="231F20"/>
        </w:rPr>
        <w:t>t</w:t>
      </w:r>
      <w:r>
        <w:rPr>
          <w:color w:val="231F20"/>
          <w:spacing w:val="-79"/>
        </w:rPr>
        <w:t xml:space="preserve"> </w:t>
      </w:r>
      <w:r>
        <w:rPr>
          <w:color w:val="231F20"/>
        </w:rPr>
        <w:t>h</w:t>
      </w:r>
      <w:r>
        <w:rPr>
          <w:color w:val="231F20"/>
          <w:spacing w:val="52"/>
        </w:rPr>
        <w:t xml:space="preserve"> </w:t>
      </w:r>
      <w:r>
        <w:rPr>
          <w:color w:val="231F20"/>
        </w:rPr>
        <w:t>h</w:t>
      </w:r>
      <w:r>
        <w:rPr>
          <w:color w:val="231F20"/>
          <w:spacing w:val="-79"/>
        </w:rPr>
        <w:t xml:space="preserve"> </w:t>
      </w:r>
      <w:r>
        <w:rPr>
          <w:color w:val="231F20"/>
        </w:rPr>
        <w:t>i</w:t>
      </w:r>
      <w:r>
        <w:rPr>
          <w:color w:val="231F20"/>
          <w:spacing w:val="-79"/>
        </w:rPr>
        <w:t xml:space="preserve"> </w:t>
      </w:r>
      <w:r>
        <w:rPr>
          <w:color w:val="231F20"/>
        </w:rPr>
        <w:t>g</w:t>
      </w:r>
      <w:r>
        <w:rPr>
          <w:color w:val="231F20"/>
          <w:spacing w:val="-79"/>
        </w:rPr>
        <w:t xml:space="preserve"> </w:t>
      </w:r>
      <w:r>
        <w:rPr>
          <w:color w:val="231F20"/>
        </w:rPr>
        <w:t xml:space="preserve">h </w:t>
      </w:r>
      <w:r>
        <w:rPr>
          <w:color w:val="231F20"/>
          <w:spacing w:val="8"/>
        </w:rPr>
        <w:t xml:space="preserve">reliability, compactness, </w:t>
      </w:r>
      <w:r>
        <w:rPr>
          <w:color w:val="231F20"/>
          <w:spacing w:val="4"/>
        </w:rPr>
        <w:t xml:space="preserve">performance-excellence </w:t>
      </w:r>
      <w:r>
        <w:rPr>
          <w:color w:val="231F20"/>
          <w:spacing w:val="3"/>
        </w:rPr>
        <w:t xml:space="preserve">and long </w:t>
      </w:r>
      <w:r>
        <w:rPr>
          <w:color w:val="231F20"/>
          <w:spacing w:val="4"/>
        </w:rPr>
        <w:t xml:space="preserve">operational lifetime. </w:t>
      </w:r>
      <w:r>
        <w:rPr>
          <w:color w:val="231F20"/>
          <w:spacing w:val="24"/>
        </w:rPr>
        <w:t xml:space="preserve">They </w:t>
      </w:r>
      <w:r>
        <w:rPr>
          <w:color w:val="231F20"/>
          <w:spacing w:val="21"/>
        </w:rPr>
        <w:t xml:space="preserve">are </w:t>
      </w:r>
      <w:r>
        <w:rPr>
          <w:color w:val="231F20"/>
          <w:spacing w:val="26"/>
        </w:rPr>
        <w:t xml:space="preserve">widely </w:t>
      </w:r>
      <w:r>
        <w:rPr>
          <w:color w:val="231F20"/>
          <w:spacing w:val="25"/>
        </w:rPr>
        <w:t xml:space="preserve">being </w:t>
      </w:r>
      <w:r>
        <w:rPr>
          <w:color w:val="231F20"/>
          <w:spacing w:val="10"/>
        </w:rPr>
        <w:t xml:space="preserve">used </w:t>
      </w:r>
      <w:r>
        <w:rPr>
          <w:color w:val="231F20"/>
          <w:spacing w:val="7"/>
        </w:rPr>
        <w:t xml:space="preserve">in </w:t>
      </w:r>
      <w:r>
        <w:rPr>
          <w:color w:val="231F20"/>
          <w:spacing w:val="9"/>
        </w:rPr>
        <w:t xml:space="preserve">all </w:t>
      </w:r>
      <w:r>
        <w:rPr>
          <w:color w:val="231F20"/>
          <w:spacing w:val="12"/>
        </w:rPr>
        <w:t xml:space="preserve">fields, </w:t>
      </w:r>
      <w:r>
        <w:rPr>
          <w:color w:val="231F20"/>
          <w:spacing w:val="10"/>
        </w:rPr>
        <w:t xml:space="preserve">such </w:t>
      </w:r>
      <w:r>
        <w:rPr>
          <w:color w:val="231F20"/>
          <w:spacing w:val="7"/>
        </w:rPr>
        <w:t xml:space="preserve">as </w:t>
      </w:r>
      <w:r>
        <w:rPr>
          <w:color w:val="231F20"/>
          <w:spacing w:val="12"/>
        </w:rPr>
        <w:t xml:space="preserve">industrial integrated </w:t>
      </w:r>
      <w:r>
        <w:rPr>
          <w:color w:val="231F20"/>
          <w:spacing w:val="7"/>
        </w:rPr>
        <w:t xml:space="preserve">systems, medical science, </w:t>
      </w:r>
      <w:r>
        <w:rPr>
          <w:color w:val="231F20"/>
        </w:rPr>
        <w:t>scientific laboratories and laser show.</w:t>
      </w:r>
    </w:p>
    <w:p>
      <w:pPr>
        <w:pStyle w:val="3"/>
        <w:spacing w:before="12"/>
        <w:ind w:left="0"/>
        <w:jc w:val="left"/>
        <w:rPr>
          <w:sz w:val="16"/>
        </w:rPr>
      </w:pPr>
    </w:p>
    <w:p>
      <w:pPr>
        <w:pStyle w:val="2"/>
      </w:pPr>
      <w:r>
        <w:rPr>
          <w:color w:val="231F20"/>
          <w:u w:val="single" w:color="231F20"/>
        </w:rPr>
        <w:t>大连智诚自动化设备有限公司</w:t>
      </w:r>
    </w:p>
    <w:p>
      <w:pPr>
        <w:pStyle w:val="3"/>
        <w:spacing w:before="6"/>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公司地址：大连市甘井子区中华</w:t>
      </w:r>
    </w:p>
    <w:p>
      <w:pPr>
        <w:spacing w:before="4" w:line="225" w:lineRule="auto"/>
        <w:ind w:left="163" w:right="664" w:firstLine="1000"/>
        <w:jc w:val="left"/>
        <w:rPr>
          <w:rFonts w:hint="eastAsia" w:ascii="黑体" w:eastAsia="黑体"/>
          <w:sz w:val="20"/>
        </w:rPr>
      </w:pPr>
      <w:r>
        <w:rPr>
          <w:rFonts w:hint="eastAsia" w:ascii="黑体" w:eastAsia="黑体"/>
          <w:color w:val="231F20"/>
          <w:sz w:val="20"/>
        </w:rPr>
        <w:t>路泉水H2区13-1 联系人：李志刚</w:t>
      </w:r>
    </w:p>
    <w:p>
      <w:pPr>
        <w:spacing w:before="0" w:line="234" w:lineRule="exact"/>
        <w:ind w:left="163" w:right="0" w:firstLine="0"/>
        <w:jc w:val="left"/>
        <w:rPr>
          <w:rFonts w:hint="eastAsia" w:ascii="黑体" w:eastAsia="黑体"/>
          <w:sz w:val="20"/>
        </w:rPr>
      </w:pPr>
      <w:r>
        <w:rPr>
          <w:rFonts w:hint="eastAsia" w:ascii="黑体" w:eastAsia="黑体"/>
          <w:color w:val="231F20"/>
          <w:sz w:val="20"/>
        </w:rPr>
        <w:t>联系电话：0411-39931980、</w:t>
      </w:r>
    </w:p>
    <w:p>
      <w:pPr>
        <w:spacing w:before="4" w:line="225" w:lineRule="auto"/>
        <w:ind w:left="163" w:right="264" w:firstLine="800"/>
        <w:jc w:val="left"/>
        <w:rPr>
          <w:rFonts w:hint="eastAsia" w:ascii="黑体" w:eastAsia="黑体"/>
          <w:sz w:val="20"/>
        </w:rPr>
      </w:pPr>
      <w:r>
        <w:rPr>
          <w:rFonts w:hint="eastAsia" w:ascii="黑体" w:eastAsia="黑体"/>
          <w:color w:val="231F20"/>
          <w:sz w:val="20"/>
        </w:rPr>
        <w:t>39836689/13842697002 传 真 ：0411-39864558</w:t>
      </w:r>
    </w:p>
    <w:p>
      <w:pPr>
        <w:spacing w:before="0" w:line="225" w:lineRule="auto"/>
        <w:ind w:left="163" w:right="364" w:firstLine="0"/>
        <w:jc w:val="left"/>
        <w:rPr>
          <w:rFonts w:hint="eastAsia" w:ascii="黑体" w:eastAsia="黑体"/>
          <w:sz w:val="20"/>
        </w:rPr>
      </w:pPr>
      <w:r>
        <w:fldChar w:fldCharType="begin"/>
      </w:r>
      <w:r>
        <w:instrText xml:space="preserve"> HYPERLINK "mailto:dlzhicheng08@126.com" \h </w:instrText>
      </w:r>
      <w:r>
        <w:fldChar w:fldCharType="separate"/>
      </w:r>
      <w:r>
        <w:rPr>
          <w:rFonts w:hint="eastAsia" w:ascii="黑体" w:eastAsia="黑体"/>
          <w:color w:val="231F20"/>
          <w:sz w:val="20"/>
        </w:rPr>
        <w:t xml:space="preserve">E-mail:dlzhicheng08@126.com </w:t>
      </w:r>
      <w:r>
        <w:rPr>
          <w:rFonts w:hint="eastAsia" w:ascii="黑体" w:eastAsia="黑体"/>
          <w:color w:val="231F20"/>
          <w:sz w:val="20"/>
        </w:rPr>
        <w:fldChar w:fldCharType="end"/>
      </w:r>
      <w:r>
        <w:rPr>
          <w:rFonts w:hint="eastAsia" w:ascii="黑体" w:eastAsia="黑体"/>
          <w:color w:val="231F20"/>
          <w:sz w:val="20"/>
        </w:rPr>
        <w:t xml:space="preserve">网 址 ： </w:t>
      </w:r>
      <w:r>
        <w:fldChar w:fldCharType="begin"/>
      </w:r>
      <w:r>
        <w:instrText xml:space="preserve"> HYPERLINK "http://www.dlzhicheng.com.cn/" \h </w:instrText>
      </w:r>
      <w:r>
        <w:fldChar w:fldCharType="separate"/>
      </w:r>
      <w:r>
        <w:rPr>
          <w:rFonts w:hint="eastAsia" w:ascii="黑体" w:eastAsia="黑体"/>
          <w:color w:val="231F20"/>
          <w:sz w:val="20"/>
        </w:rPr>
        <w:t>www.dlzhicheng.com.cn</w:t>
      </w:r>
      <w:r>
        <w:rPr>
          <w:rFonts w:hint="eastAsia" w:ascii="黑体" w:eastAsia="黑体"/>
          <w:color w:val="231F20"/>
          <w:sz w:val="20"/>
        </w:rPr>
        <w:fldChar w:fldCharType="end"/>
      </w:r>
    </w:p>
    <w:p>
      <w:pPr>
        <w:spacing w:before="0" w:line="242" w:lineRule="exact"/>
        <w:ind w:left="163" w:right="0" w:firstLine="0"/>
        <w:jc w:val="left"/>
        <w:rPr>
          <w:rFonts w:hint="eastAsia" w:ascii="黑体" w:eastAsia="黑体"/>
          <w:sz w:val="20"/>
        </w:rPr>
      </w:pPr>
      <w:r>
        <w:rPr>
          <w:rFonts w:hint="eastAsia" w:ascii="黑体" w:eastAsia="黑体"/>
          <w:color w:val="231F20"/>
          <w:sz w:val="20"/>
        </w:rPr>
        <w:t>邮 编 ：116031</w:t>
      </w:r>
    </w:p>
    <w:p>
      <w:pPr>
        <w:pStyle w:val="3"/>
        <w:spacing w:before="1"/>
        <w:ind w:left="0"/>
        <w:jc w:val="left"/>
        <w:rPr>
          <w:rFonts w:ascii="黑体"/>
          <w:sz w:val="19"/>
        </w:rPr>
      </w:pPr>
    </w:p>
    <w:p>
      <w:pPr>
        <w:pStyle w:val="3"/>
        <w:spacing w:before="1" w:line="225" w:lineRule="auto"/>
        <w:ind w:right="184" w:firstLine="374"/>
      </w:pPr>
      <w:r>
        <w:rPr>
          <w:color w:val="231F20"/>
        </w:rPr>
        <w:t>我公司专业经营直线运动产品，产品包括：台湾原产直线光轴、空心轴；直线轴承； 直线导轨；滚珠螺杆及螺杆固</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5" w:line="225" w:lineRule="auto"/>
        <w:ind w:right="53"/>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51" name="直线 5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52"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P61UiPRAQAAkAMAAA4AAAAAAAAAAQAg&#10;AAAAJwEAAGRycy9lMm9Eb2MueG1sUEsFBgAAAAAGAAYAWQEAAGoFAAAAAA==&#10;">
                <v:fill on="f" focussize="0,0"/>
                <v:stroke weight="1pt" color="#231F20" joinstyle="round"/>
                <v:imagedata o:title=""/>
                <o:lock v:ext="edit" aspectratio="f"/>
              </v:line>
            </w:pict>
          </mc:Fallback>
        </mc:AlternateContent>
      </w:r>
      <w:r>
        <w:rPr>
          <w:color w:val="231F20"/>
        </w:rPr>
        <w:t>定端；微型滚珠导轨；精密线性模组及相关附属配件等。公司以多年直线产品销售经验,恭候您的咨询;公司备有大量现货库存,我们将以品质优先,专业服务的经营态度,整合国内外资源,努力提高客户满意度。真诚期许与您合作!</w:t>
      </w:r>
    </w:p>
    <w:p>
      <w:pPr>
        <w:pStyle w:val="3"/>
        <w:spacing w:line="225" w:lineRule="auto"/>
        <w:ind w:right="47" w:firstLine="374"/>
      </w:pPr>
      <w:r>
        <w:rPr>
          <w:color w:val="231F20"/>
        </w:rPr>
        <w:t>公司坚持：“以客为尊” 的经营理念，把握每一个细小环节，做好自已的工作，保持与客户的紧密沟通，不断寻求更好的合作方式，做到持续改进，不断提高。我们也深信通过我们的努力，一定会得到全国各地用户的信赖和垂爱。</w:t>
      </w:r>
    </w:p>
    <w:p>
      <w:pPr>
        <w:pStyle w:val="3"/>
        <w:spacing w:before="3"/>
        <w:ind w:left="0"/>
        <w:jc w:val="left"/>
        <w:rPr>
          <w:sz w:val="17"/>
        </w:rPr>
      </w:pPr>
    </w:p>
    <w:p>
      <w:pPr>
        <w:pStyle w:val="2"/>
        <w:spacing w:line="254" w:lineRule="auto"/>
        <w:ind w:right="65"/>
        <w:jc w:val="both"/>
      </w:pPr>
      <w:r>
        <w:rPr>
          <w:color w:val="231F20"/>
          <w:u w:val="single" w:color="231F20"/>
        </w:rPr>
        <w:t>东莞市黑手师傅洗涤用品有限公司</w:t>
      </w:r>
    </w:p>
    <w:p>
      <w:pPr>
        <w:pStyle w:val="3"/>
        <w:spacing w:before="2"/>
        <w:ind w:left="0"/>
        <w:jc w:val="left"/>
      </w:pPr>
    </w:p>
    <w:p>
      <w:pPr>
        <w:spacing w:before="0" w:line="225" w:lineRule="auto"/>
        <w:ind w:left="763" w:right="128" w:hanging="600"/>
        <w:jc w:val="left"/>
        <w:rPr>
          <w:rFonts w:hint="eastAsia" w:ascii="黑体" w:eastAsia="黑体"/>
          <w:sz w:val="20"/>
        </w:rPr>
      </w:pPr>
      <w:r>
        <w:rPr>
          <w:rFonts w:hint="eastAsia" w:ascii="黑体" w:eastAsia="黑体"/>
          <w:color w:val="231F20"/>
          <w:sz w:val="20"/>
        </w:rPr>
        <w:t>地址：广东省东莞市常平镇九江水工业区</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电话：0769-87703550</w:t>
      </w:r>
    </w:p>
    <w:p>
      <w:pPr>
        <w:spacing w:before="4" w:line="225" w:lineRule="auto"/>
        <w:ind w:left="163" w:right="1028" w:firstLine="600"/>
        <w:jc w:val="left"/>
        <w:rPr>
          <w:rFonts w:hint="eastAsia" w:ascii="黑体" w:eastAsia="黑体"/>
          <w:sz w:val="20"/>
        </w:rPr>
      </w:pPr>
      <w:r>
        <w:rPr>
          <w:rFonts w:hint="eastAsia" w:ascii="黑体" w:eastAsia="黑体"/>
          <w:color w:val="231F20"/>
          <w:sz w:val="20"/>
        </w:rPr>
        <w:t xml:space="preserve">0769-87701889 </w:t>
      </w:r>
      <w:r>
        <w:rPr>
          <w:rFonts w:hint="eastAsia" w:ascii="黑体" w:eastAsia="黑体"/>
          <w:color w:val="231F20"/>
          <w:spacing w:val="-2"/>
          <w:sz w:val="20"/>
        </w:rPr>
        <w:t xml:space="preserve">  </w:t>
      </w:r>
      <w:r>
        <w:rPr>
          <w:rFonts w:hint="eastAsia" w:ascii="黑体" w:eastAsia="黑体"/>
          <w:color w:val="231F20"/>
          <w:spacing w:val="4"/>
          <w:sz w:val="20"/>
        </w:rPr>
        <w:t xml:space="preserve"> </w:t>
      </w:r>
      <w:r>
        <w:rPr>
          <w:rFonts w:hint="eastAsia" w:ascii="黑体" w:eastAsia="黑体"/>
          <w:color w:val="231F20"/>
          <w:spacing w:val="-2"/>
          <w:sz w:val="20"/>
        </w:rPr>
        <w:t>传真</w:t>
      </w:r>
      <w:r>
        <w:rPr>
          <w:rFonts w:hint="eastAsia" w:ascii="黑体" w:eastAsia="黑体"/>
          <w:color w:val="231F20"/>
          <w:spacing w:val="-1"/>
          <w:sz w:val="20"/>
        </w:rPr>
        <w:t>：0769-87187809</w:t>
      </w:r>
    </w:p>
    <w:p>
      <w:pPr>
        <w:pStyle w:val="3"/>
        <w:spacing w:before="6"/>
        <w:ind w:left="0"/>
        <w:jc w:val="left"/>
        <w:rPr>
          <w:rFonts w:ascii="黑体"/>
          <w:sz w:val="19"/>
        </w:rPr>
      </w:pPr>
    </w:p>
    <w:p>
      <w:pPr>
        <w:pStyle w:val="3"/>
        <w:spacing w:line="225" w:lineRule="auto"/>
        <w:ind w:right="38" w:firstLine="374"/>
      </w:pPr>
      <w:r>
        <w:rPr>
          <w:color w:val="231F20"/>
        </w:rPr>
        <w:t>东莞市黑手师傅洗涤用品有限公司成立于2008年（前身华宝洗涤用品厂成立于2000 年），位于东莞市常平镇。引进日本、台湾等国家和地区先进技术，专业生产除油去污系列产品 ：洗手粉，清洁剂等。2006年在内地河南信阳市投资分厂，正在不断发展壮大，实实在在为您服务！</w:t>
      </w:r>
    </w:p>
    <w:p>
      <w:pPr>
        <w:pStyle w:val="2"/>
        <w:spacing w:before="59"/>
      </w:pPr>
      <w:r>
        <w:br w:type="column"/>
      </w:r>
      <w:r>
        <w:rPr>
          <w:color w:val="231F20"/>
          <w:u w:val="single" w:color="231F20"/>
        </w:rPr>
        <w:t>沈丘永达高频设备有限公司</w:t>
      </w:r>
    </w:p>
    <w:p>
      <w:pPr>
        <w:pStyle w:val="3"/>
        <w:spacing w:before="4"/>
        <w:ind w:left="0"/>
        <w:jc w:val="left"/>
        <w:rPr>
          <w:sz w:val="22"/>
        </w:rPr>
      </w:pPr>
    </w:p>
    <w:p>
      <w:pPr>
        <w:pStyle w:val="3"/>
        <w:spacing w:line="225" w:lineRule="auto"/>
        <w:ind w:right="184" w:firstLine="374"/>
      </w:pPr>
      <w:r>
        <w:rPr>
          <w:color w:val="231F20"/>
        </w:rPr>
        <w:t>沈丘永达高频设备有限公司是以发展高科技产品实现科研成果产业化的高新技术企业。我公司专业从事高频、中频、超音频感应加热的研发和生产，技术全部系自主研发， 始终坚持科技创新为企业发展的第一推动力，秉承技术服务社会的理念。</w:t>
      </w:r>
    </w:p>
    <w:p>
      <w:pPr>
        <w:pStyle w:val="3"/>
        <w:spacing w:line="225" w:lineRule="auto"/>
        <w:ind w:right="184" w:firstLine="374"/>
      </w:pPr>
      <w:r>
        <w:rPr>
          <w:color w:val="231F20"/>
        </w:rPr>
        <w:t>产品覆盖高频、中频、超音频。于2000年在国内率先推出的油浸式变压器，成功解决了微型高频电源在暂载率100% 场合下输出变压器的散热、绝缘等问题。 成功应用在热墩螺丝、螺母、热轧麻花钻、机械零件热处理等，填补了国内小型高频暂载率为100%的空白， 本产品一经问世就受到业界一致好评，并于2004年8月顺利通</w:t>
      </w:r>
    </w:p>
    <w:p>
      <w:pPr>
        <w:pStyle w:val="3"/>
        <w:spacing w:line="225" w:lineRule="auto"/>
        <w:ind w:right="184"/>
      </w:pPr>
      <w:r>
        <w:rPr>
          <w:color w:val="231F20"/>
        </w:rPr>
        <w:t>ISO9001：2000国际质量管理体系认证。永达人积极进取，不断开拓创新。 于2006年在国内率先推出全固态高频感应加热设备并成功应用到热处理行业，在未来的两年内本公司将致力于甚高频（大于100KHZ） 和大功率中频（大1000KW）感应加热设备的研发和生产。敬请新老客户期待我们的佳音。</w:t>
      </w:r>
    </w:p>
    <w:p>
      <w:pPr>
        <w:pStyle w:val="3"/>
        <w:spacing w:line="225" w:lineRule="auto"/>
        <w:ind w:right="175" w:firstLine="766"/>
      </w:pPr>
      <w:r>
        <w:rPr>
          <w:color w:val="231F20"/>
        </w:rPr>
        <w:t>公司产品以体小量轻操作简单、高效节能、使用方便、稳定可靠的特点及良好的售后服务赢得了新老客户的信赖，产品覆盖全国，并远销港台、东南亚及欧美等地区。</w:t>
      </w:r>
    </w:p>
    <w:p>
      <w:pPr>
        <w:spacing w:after="0" w:line="225" w:lineRule="auto"/>
        <w:sectPr>
          <w:pgSz w:w="7940" w:h="11910"/>
          <w:pgMar w:top="1040" w:right="760" w:bottom="800" w:left="800" w:header="639" w:footer="596" w:gutter="0"/>
          <w:cols w:equalWidth="0" w:num="2">
            <w:col w:w="3095" w:space="52"/>
            <w:col w:w="3233"/>
          </w:cols>
        </w:sectPr>
      </w:pPr>
    </w:p>
    <w:p>
      <w:pPr>
        <w:pStyle w:val="2"/>
        <w:spacing w:before="59"/>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52" name="直线 5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53"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N1EfOzRAQAAkAMAAA4AAAAAAAAAAQAg&#10;AAAAJwEAAGRycy9lMm9Eb2MueG1sUEsFBgAAAAAGAAYAWQEAAGoFAAAAAA==&#10;">
                <v:fill on="f" focussize="0,0"/>
                <v:stroke weight="1pt" color="#231F20" joinstyle="round"/>
                <v:imagedata o:title=""/>
                <o:lock v:ext="edit" aspectratio="f"/>
              </v:line>
            </w:pict>
          </mc:Fallback>
        </mc:AlternateContent>
      </w:r>
      <w:r>
        <w:rPr>
          <w:color w:val="231F20"/>
          <w:u w:val="single" w:color="231F20"/>
        </w:rPr>
        <w:t>沈丘县鑫鑫电子科技有限公司</w:t>
      </w:r>
    </w:p>
    <w:p>
      <w:pPr>
        <w:pStyle w:val="3"/>
        <w:spacing w:before="4"/>
        <w:ind w:left="0"/>
        <w:jc w:val="left"/>
        <w:rPr>
          <w:sz w:val="22"/>
        </w:rPr>
      </w:pPr>
    </w:p>
    <w:p>
      <w:pPr>
        <w:spacing w:before="1" w:line="225" w:lineRule="auto"/>
        <w:ind w:left="863" w:right="218" w:hanging="700"/>
        <w:jc w:val="left"/>
        <w:rPr>
          <w:rFonts w:hint="eastAsia" w:ascii="黑体" w:eastAsia="黑体"/>
          <w:sz w:val="20"/>
        </w:rPr>
      </w:pPr>
      <w:r>
        <w:rPr>
          <w:rFonts w:hint="eastAsia" w:ascii="黑体" w:eastAsia="黑体"/>
          <w:color w:val="231F20"/>
          <w:sz w:val="20"/>
        </w:rPr>
        <w:t>地 址：河南省周口市沈丘县兆丰大道北段</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 编：466300</w:t>
      </w:r>
    </w:p>
    <w:p>
      <w:pPr>
        <w:spacing w:before="3" w:line="225" w:lineRule="auto"/>
        <w:ind w:left="163" w:right="1018" w:firstLine="0"/>
        <w:jc w:val="left"/>
        <w:rPr>
          <w:rFonts w:hint="eastAsia" w:ascii="黑体" w:eastAsia="黑体"/>
          <w:sz w:val="20"/>
        </w:rPr>
      </w:pPr>
      <w:r>
        <w:rPr>
          <w:rFonts w:hint="eastAsia" w:ascii="黑体" w:eastAsia="黑体"/>
          <w:color w:val="231F20"/>
          <w:spacing w:val="2"/>
          <w:sz w:val="20"/>
        </w:rPr>
        <w:t>传 真</w:t>
      </w:r>
      <w:r>
        <w:rPr>
          <w:rFonts w:hint="eastAsia" w:ascii="黑体" w:eastAsia="黑体"/>
          <w:color w:val="231F20"/>
          <w:spacing w:val="-2"/>
          <w:sz w:val="20"/>
        </w:rPr>
        <w:t xml:space="preserve">：0394-5100672 </w:t>
      </w:r>
      <w:r>
        <w:rPr>
          <w:rFonts w:hint="eastAsia" w:ascii="黑体" w:eastAsia="黑体"/>
          <w:color w:val="231F20"/>
          <w:spacing w:val="2"/>
          <w:sz w:val="20"/>
        </w:rPr>
        <w:t>电 话</w:t>
      </w:r>
      <w:r>
        <w:rPr>
          <w:rFonts w:hint="eastAsia" w:ascii="黑体" w:eastAsia="黑体"/>
          <w:color w:val="231F20"/>
          <w:spacing w:val="-2"/>
          <w:sz w:val="20"/>
        </w:rPr>
        <w:t>：0394-5199332</w:t>
      </w:r>
    </w:p>
    <w:p>
      <w:pPr>
        <w:spacing w:before="0" w:line="234" w:lineRule="exact"/>
        <w:ind w:left="863" w:right="0" w:firstLine="0"/>
        <w:jc w:val="left"/>
        <w:rPr>
          <w:rFonts w:ascii="黑体"/>
          <w:sz w:val="20"/>
        </w:rPr>
      </w:pPr>
      <w:r>
        <w:rPr>
          <w:rFonts w:ascii="黑体"/>
          <w:color w:val="231F20"/>
          <w:sz w:val="20"/>
        </w:rPr>
        <w:t>0394-5101211</w:t>
      </w:r>
    </w:p>
    <w:p>
      <w:pPr>
        <w:spacing w:before="4" w:line="225" w:lineRule="auto"/>
        <w:ind w:left="163" w:right="218" w:firstLine="0"/>
        <w:jc w:val="left"/>
        <w:rPr>
          <w:rFonts w:hint="eastAsia" w:ascii="黑体" w:eastAsia="黑体"/>
          <w:sz w:val="20"/>
        </w:rPr>
      </w:pPr>
      <w:r>
        <w:rPr>
          <w:rFonts w:hint="eastAsia" w:ascii="黑体" w:eastAsia="黑体"/>
          <w:color w:val="231F20"/>
          <w:sz w:val="20"/>
        </w:rPr>
        <w:t>东北办事处电话</w:t>
      </w:r>
      <w:r>
        <w:rPr>
          <w:rFonts w:hint="eastAsia" w:ascii="黑体" w:eastAsia="黑体"/>
          <w:color w:val="231F20"/>
          <w:spacing w:val="-2"/>
          <w:sz w:val="20"/>
        </w:rPr>
        <w:t xml:space="preserve">：13629890865 </w:t>
      </w:r>
      <w:r>
        <w:fldChar w:fldCharType="begin"/>
      </w:r>
      <w:r>
        <w:instrText xml:space="preserve"> HYPERLINK "http://www.gpdl.cn/" \h </w:instrText>
      </w:r>
      <w:r>
        <w:fldChar w:fldCharType="separate"/>
      </w:r>
      <w:r>
        <w:rPr>
          <w:rFonts w:hint="eastAsia" w:ascii="黑体" w:eastAsia="黑体"/>
          <w:color w:val="231F20"/>
          <w:sz w:val="20"/>
        </w:rPr>
        <w:t>网 址：www.gpdl.cn</w:t>
      </w:r>
      <w:r>
        <w:rPr>
          <w:rFonts w:hint="eastAsia" w:ascii="黑体" w:eastAsia="黑体"/>
          <w:color w:val="231F20"/>
          <w:sz w:val="20"/>
        </w:rPr>
        <w:fldChar w:fldCharType="end"/>
      </w:r>
    </w:p>
    <w:p>
      <w:pPr>
        <w:spacing w:before="0" w:line="243" w:lineRule="exact"/>
        <w:ind w:left="163" w:right="0" w:firstLine="0"/>
        <w:jc w:val="left"/>
        <w:rPr>
          <w:rFonts w:hint="eastAsia" w:ascii="黑体" w:eastAsia="黑体"/>
          <w:sz w:val="20"/>
        </w:rPr>
      </w:pPr>
      <w:r>
        <w:fldChar w:fldCharType="begin"/>
      </w:r>
      <w:r>
        <w:instrText xml:space="preserve"> HYPERLINK "mailto:xxgpl@sohu.com" \h </w:instrText>
      </w:r>
      <w:r>
        <w:fldChar w:fldCharType="separate"/>
      </w:r>
      <w:r>
        <w:rPr>
          <w:rFonts w:hint="eastAsia" w:ascii="黑体" w:eastAsia="黑体"/>
          <w:color w:val="231F20"/>
          <w:sz w:val="20"/>
        </w:rPr>
        <w:t>邮 箱：xxgpl@sohu.com</w:t>
      </w:r>
      <w:r>
        <w:rPr>
          <w:rFonts w:hint="eastAsia" w:ascii="黑体" w:eastAsia="黑体"/>
          <w:color w:val="231F20"/>
          <w:sz w:val="20"/>
        </w:rPr>
        <w:fldChar w:fldCharType="end"/>
      </w:r>
    </w:p>
    <w:p>
      <w:pPr>
        <w:pStyle w:val="3"/>
        <w:spacing w:before="4"/>
        <w:ind w:left="0"/>
        <w:jc w:val="left"/>
        <w:rPr>
          <w:rFonts w:ascii="黑体"/>
          <w:sz w:val="19"/>
        </w:rPr>
      </w:pPr>
    </w:p>
    <w:p>
      <w:pPr>
        <w:pStyle w:val="3"/>
        <w:spacing w:line="225" w:lineRule="auto"/>
        <w:ind w:right="38" w:firstLine="374"/>
      </w:pPr>
      <w:r>
        <w:rPr>
          <w:color w:val="231F20"/>
        </w:rPr>
        <w:t>沈丘县鑫鑫电子科技有限公司位于沈丘县兆丰大道北段，以开发高科技电子产品为主，有研发、生产、营销、服务四大网络，是一家专业生产高频感应加热设备的合资企业。</w:t>
      </w:r>
    </w:p>
    <w:p>
      <w:pPr>
        <w:pStyle w:val="3"/>
        <w:spacing w:line="225" w:lineRule="auto"/>
        <w:ind w:right="38" w:firstLine="374"/>
      </w:pPr>
      <w:r>
        <w:rPr>
          <w:color w:val="231F20"/>
        </w:rPr>
        <w:t>开创以来，鑫鑫电子科技有限公司贯彻IS09001质量管理体制，以优质的产品、合理的价格服务社会为宗旨，弘扬“勤奋、敬业、高效、创新” 的企业精神，成功的跨越了创业、积累、发展三大历程。本公司与大专院校和科研院建立长期合作关系，特聘全国和名专家和专业技术人员，不断研发新技术、新工艺，设计新产品，确保技术领先。产品采用国际、国内最优质材料，以最新生产工艺进行生产、装配、调试、老化实验等，确保产品质量可靠。通畅的营销服务网络体系和专业的售后维护队伍，售出产品一机一编码电脑存档，为客户提供快捷、永久</w:t>
      </w:r>
    </w:p>
    <w:p>
      <w:pPr>
        <w:pStyle w:val="3"/>
        <w:spacing w:before="75" w:line="225" w:lineRule="auto"/>
        <w:ind w:right="190"/>
      </w:pPr>
      <w:r>
        <w:br w:type="column"/>
      </w:r>
      <w:r>
        <w:rPr>
          <w:color w:val="231F20"/>
        </w:rPr>
        <w:t>的售后服务确保用户放心，在用户中享有良好的企业信誉， 产品销往全国各地。</w:t>
      </w:r>
    </w:p>
    <w:p>
      <w:pPr>
        <w:pStyle w:val="3"/>
        <w:spacing w:before="2"/>
        <w:ind w:left="0"/>
        <w:jc w:val="left"/>
        <w:rPr>
          <w:sz w:val="18"/>
        </w:rPr>
      </w:pPr>
    </w:p>
    <w:p>
      <w:pPr>
        <w:pStyle w:val="2"/>
      </w:pPr>
      <w:r>
        <w:rPr>
          <w:color w:val="231F20"/>
          <w:u w:val="single" w:color="231F20"/>
        </w:rPr>
        <w:t>天津市巨马工贸有限公司</w:t>
      </w:r>
    </w:p>
    <w:p>
      <w:pPr>
        <w:pStyle w:val="3"/>
        <w:spacing w:before="2"/>
        <w:ind w:left="0"/>
        <w:jc w:val="left"/>
        <w:rPr>
          <w:sz w:val="26"/>
        </w:rPr>
      </w:pPr>
    </w:p>
    <w:p>
      <w:pPr>
        <w:spacing w:before="0" w:line="225" w:lineRule="auto"/>
        <w:ind w:left="863" w:right="464" w:hanging="700"/>
        <w:jc w:val="left"/>
        <w:rPr>
          <w:rFonts w:hint="eastAsia" w:ascii="黑体" w:eastAsia="黑体"/>
          <w:sz w:val="20"/>
        </w:rPr>
      </w:pPr>
      <w:r>
        <w:rPr>
          <w:rFonts w:hint="eastAsia" w:ascii="黑体" w:eastAsia="黑体"/>
          <w:color w:val="231F20"/>
          <w:sz w:val="20"/>
        </w:rPr>
        <w:t>地址：天津市河东区八纬北路40号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电话：022-24148819</w:t>
      </w:r>
    </w:p>
    <w:p>
      <w:pPr>
        <w:spacing w:before="4" w:line="225" w:lineRule="auto"/>
        <w:ind w:left="163" w:right="1264" w:firstLine="600"/>
        <w:jc w:val="left"/>
        <w:rPr>
          <w:rFonts w:hint="eastAsia" w:ascii="黑体" w:eastAsia="黑体"/>
          <w:sz w:val="20"/>
        </w:rPr>
      </w:pPr>
      <w:r>
        <w:rPr>
          <w:rFonts w:hint="eastAsia" w:ascii="黑体" w:eastAsia="黑体"/>
          <w:color w:val="231F20"/>
          <w:sz w:val="20"/>
        </w:rPr>
        <w:t>13902180218 传真</w:t>
      </w:r>
      <w:r>
        <w:rPr>
          <w:rFonts w:hint="eastAsia" w:ascii="黑体" w:eastAsia="黑体"/>
          <w:color w:val="231F20"/>
          <w:spacing w:val="-2"/>
          <w:sz w:val="20"/>
        </w:rPr>
        <w:t>：022-24148819</w:t>
      </w:r>
    </w:p>
    <w:p>
      <w:pPr>
        <w:spacing w:before="0" w:line="225" w:lineRule="auto"/>
        <w:ind w:left="163" w:right="864" w:firstLine="0"/>
        <w:jc w:val="left"/>
        <w:rPr>
          <w:rFonts w:hint="eastAsia" w:ascii="黑体" w:eastAsia="黑体"/>
          <w:sz w:val="20"/>
        </w:rPr>
      </w:pPr>
      <w:r>
        <w:fldChar w:fldCharType="begin"/>
      </w:r>
      <w:r>
        <w:instrText xml:space="preserve"> HYPERLINK "http://www.tj-jm.com.cn/" \h </w:instrText>
      </w:r>
      <w:r>
        <w:fldChar w:fldCharType="separate"/>
      </w:r>
      <w:r>
        <w:rPr>
          <w:rFonts w:hint="eastAsia" w:ascii="黑体" w:eastAsia="黑体"/>
          <w:color w:val="231F20"/>
          <w:sz w:val="20"/>
        </w:rPr>
        <w:t xml:space="preserve">网址：www.tj-jm.com.cn </w:t>
      </w:r>
      <w:r>
        <w:rPr>
          <w:rFonts w:hint="eastAsia" w:ascii="黑体" w:eastAsia="黑体"/>
          <w:color w:val="231F20"/>
          <w:sz w:val="20"/>
        </w:rPr>
        <w:fldChar w:fldCharType="end"/>
      </w:r>
      <w:r>
        <w:fldChar w:fldCharType="begin"/>
      </w:r>
      <w:r>
        <w:instrText xml:space="preserve"> HYPERLINK "mailto:juma168@sina.com" \h </w:instrText>
      </w:r>
      <w:r>
        <w:fldChar w:fldCharType="separate"/>
      </w:r>
      <w:r>
        <w:rPr>
          <w:rFonts w:hint="eastAsia" w:ascii="黑体" w:eastAsia="黑体"/>
          <w:color w:val="231F20"/>
          <w:sz w:val="20"/>
        </w:rPr>
        <w:t>邮箱：juma168@sina.com</w:t>
      </w:r>
      <w:r>
        <w:rPr>
          <w:rFonts w:hint="eastAsia" w:ascii="黑体" w:eastAsia="黑体"/>
          <w:color w:val="231F20"/>
          <w:sz w:val="20"/>
        </w:rPr>
        <w:fldChar w:fldCharType="end"/>
      </w:r>
    </w:p>
    <w:p>
      <w:pPr>
        <w:pStyle w:val="3"/>
        <w:spacing w:before="1"/>
        <w:ind w:left="0"/>
        <w:jc w:val="left"/>
        <w:rPr>
          <w:rFonts w:ascii="黑体"/>
          <w:sz w:val="23"/>
        </w:rPr>
      </w:pPr>
    </w:p>
    <w:p>
      <w:pPr>
        <w:pStyle w:val="3"/>
        <w:spacing w:line="225" w:lineRule="auto"/>
        <w:ind w:right="184" w:firstLine="374"/>
      </w:pPr>
      <w:r>
        <w:rPr>
          <w:color w:val="231F20"/>
          <w:spacing w:val="17"/>
        </w:rPr>
        <w:t>天津市巨马工贸有限公司</w:t>
      </w:r>
      <w:r>
        <w:rPr>
          <w:color w:val="231F20"/>
          <w:spacing w:val="9"/>
        </w:rPr>
        <w:t>自1993年创建以来。坚持以自</w:t>
      </w:r>
      <w:r>
        <w:rPr>
          <w:color w:val="231F20"/>
          <w:spacing w:val="17"/>
        </w:rPr>
        <w:t>主知识产权产品为核心， 以</w:t>
      </w:r>
    </w:p>
    <w:p>
      <w:pPr>
        <w:pStyle w:val="3"/>
        <w:spacing w:line="225" w:lineRule="auto"/>
        <w:ind w:right="174"/>
      </w:pPr>
      <w:r>
        <w:rPr>
          <w:color w:val="231F20"/>
          <w:spacing w:val="15"/>
        </w:rPr>
        <w:t>“ 高科技、环保产品造福人</w:t>
      </w:r>
      <w:r>
        <w:rPr>
          <w:color w:val="231F20"/>
          <w:spacing w:val="11"/>
        </w:rPr>
        <w:t xml:space="preserve">类”为宗旨，着力于环保节能型产品的研发推广。拥有注册商标为“巨马”“圣帮洁士” </w:t>
      </w:r>
      <w:r>
        <w:rPr>
          <w:color w:val="231F20"/>
          <w:spacing w:val="22"/>
        </w:rPr>
        <w:t>品牌。公司已通过</w:t>
      </w:r>
      <w:r>
        <w:rPr>
          <w:color w:val="231F20"/>
          <w:spacing w:val="19"/>
        </w:rPr>
        <w:t xml:space="preserve">IS09001- </w:t>
      </w:r>
      <w:r>
        <w:rPr>
          <w:color w:val="231F20"/>
          <w:spacing w:val="26"/>
        </w:rPr>
        <w:t>2000</w:t>
      </w:r>
      <w:r>
        <w:rPr>
          <w:color w:val="231F20"/>
          <w:spacing w:val="24"/>
        </w:rPr>
        <w:t>质量体系认证。产品于</w:t>
      </w:r>
    </w:p>
    <w:p>
      <w:pPr>
        <w:pStyle w:val="3"/>
        <w:spacing w:line="225" w:lineRule="auto"/>
        <w:ind w:right="193"/>
      </w:pPr>
      <w:r>
        <w:rPr>
          <w:color w:val="231F20"/>
        </w:rPr>
        <w:t>2007年11月荣获中国国际专利与名牌博览会特别金奖。2007 年3月23日被授予天津市环境保护产品。成功通过欧盟ROHS检测。</w:t>
      </w:r>
    </w:p>
    <w:p>
      <w:pPr>
        <w:pStyle w:val="3"/>
        <w:spacing w:line="225" w:lineRule="auto"/>
        <w:ind w:right="184" w:firstLine="374"/>
      </w:pPr>
      <w:r>
        <w:rPr>
          <w:color w:val="231F20"/>
        </w:rPr>
        <w:t>目前的主要产品有：工业洗手液、工业机械机床除油剂、铜、铝金属制品除油剂、厨具油烟机除油剂、多功能浓缩洗衣液等。</w:t>
      </w:r>
    </w:p>
    <w:p>
      <w:pPr>
        <w:pStyle w:val="3"/>
        <w:spacing w:line="225" w:lineRule="auto"/>
        <w:ind w:right="184" w:firstLine="374"/>
      </w:pPr>
      <w:r>
        <w:rPr>
          <w:color w:val="231F20"/>
        </w:rPr>
        <w:t>公司技术力量雄厚，售后服务完善。现已是几十家散热器、中冷器、空调压缩机、空调管等相关行业的供应商。同时也是中国石油、石化、海</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5" w:line="225" w:lineRule="auto"/>
        <w:ind w:right="36"/>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53" name="直线 5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54"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DH8VcLRAQAAkAMAAA4AAAAAAAAAAQAg&#10;AAAAJwEAAGRycy9lMm9Eb2MueG1sUEsFBgAAAAAGAAYAWQEAAGoFAAAAAA==&#10;">
                <v:fill on="f" focussize="0,0"/>
                <v:stroke weight="1pt" color="#231F20" joinstyle="round"/>
                <v:imagedata o:title=""/>
                <o:lock v:ext="edit" aspectratio="f"/>
              </v:line>
            </w:pict>
          </mc:Fallback>
        </mc:AlternateContent>
      </w:r>
      <w:r>
        <w:rPr>
          <w:color w:val="231F20"/>
        </w:rPr>
        <w:t>洋石油、中国长城润滑油、第一汽车制造厂、上海汽车制造厂、天津汽车制造厂、中美合资、中日合资、中意合资、加拿大、荷兰、法国等企业的合作伙伴。我们希望与各界同仁合作，共同发展高新技术环保节能型产业。</w:t>
      </w:r>
    </w:p>
    <w:p>
      <w:pPr>
        <w:pStyle w:val="3"/>
        <w:spacing w:line="225" w:lineRule="auto"/>
        <w:ind w:firstLine="374"/>
      </w:pPr>
      <w:r>
        <w:rPr>
          <w:color w:val="231F20"/>
          <w:spacing w:val="12"/>
        </w:rPr>
        <w:t xml:space="preserve">Tianjin </w:t>
      </w:r>
      <w:r>
        <w:rPr>
          <w:color w:val="231F20"/>
          <w:spacing w:val="10"/>
        </w:rPr>
        <w:t xml:space="preserve">Juma </w:t>
      </w:r>
      <w:r>
        <w:rPr>
          <w:color w:val="231F20"/>
          <w:spacing w:val="12"/>
        </w:rPr>
        <w:t xml:space="preserve">Industry </w:t>
      </w:r>
      <w:r>
        <w:rPr>
          <w:color w:val="231F20"/>
          <w:spacing w:val="21"/>
        </w:rPr>
        <w:t xml:space="preserve">and </w:t>
      </w:r>
      <w:r>
        <w:rPr>
          <w:color w:val="231F20"/>
          <w:spacing w:val="27"/>
        </w:rPr>
        <w:t xml:space="preserve">Trading </w:t>
      </w:r>
      <w:r>
        <w:rPr>
          <w:color w:val="231F20"/>
          <w:spacing w:val="24"/>
        </w:rPr>
        <w:t xml:space="preserve">Co., Ltd. </w:t>
      </w:r>
      <w:r>
        <w:rPr>
          <w:color w:val="231F20"/>
          <w:spacing w:val="32"/>
        </w:rPr>
        <w:t xml:space="preserve">which </w:t>
      </w:r>
      <w:r>
        <w:rPr>
          <w:color w:val="231F20"/>
          <w:spacing w:val="26"/>
        </w:rPr>
        <w:t xml:space="preserve">set </w:t>
      </w:r>
      <w:r>
        <w:rPr>
          <w:color w:val="231F20"/>
          <w:spacing w:val="20"/>
        </w:rPr>
        <w:t xml:space="preserve">up in  </w:t>
      </w:r>
      <w:r>
        <w:rPr>
          <w:color w:val="231F20"/>
          <w:spacing w:val="30"/>
        </w:rPr>
        <w:t xml:space="preserve">1993 </w:t>
      </w:r>
      <w:r>
        <w:rPr>
          <w:color w:val="231F20"/>
        </w:rPr>
        <w:t>i</w:t>
      </w:r>
      <w:r>
        <w:rPr>
          <w:color w:val="231F20"/>
          <w:spacing w:val="-79"/>
        </w:rPr>
        <w:t xml:space="preserve"> </w:t>
      </w:r>
      <w:r>
        <w:rPr>
          <w:color w:val="231F20"/>
        </w:rPr>
        <w:t>n</w:t>
      </w:r>
      <w:r>
        <w:rPr>
          <w:color w:val="231F20"/>
          <w:spacing w:val="-79"/>
        </w:rPr>
        <w:t xml:space="preserve"> </w:t>
      </w:r>
      <w:r>
        <w:rPr>
          <w:color w:val="231F20"/>
        </w:rPr>
        <w:t>s</w:t>
      </w:r>
      <w:r>
        <w:rPr>
          <w:color w:val="231F20"/>
          <w:spacing w:val="-79"/>
        </w:rPr>
        <w:t xml:space="preserve"> </w:t>
      </w:r>
      <w:r>
        <w:rPr>
          <w:color w:val="231F20"/>
        </w:rPr>
        <w:t>i</w:t>
      </w:r>
      <w:r>
        <w:rPr>
          <w:color w:val="231F20"/>
          <w:spacing w:val="-79"/>
        </w:rPr>
        <w:t xml:space="preserve"> </w:t>
      </w:r>
      <w:r>
        <w:rPr>
          <w:color w:val="231F20"/>
        </w:rPr>
        <w:t>s</w:t>
      </w:r>
      <w:r>
        <w:rPr>
          <w:color w:val="231F20"/>
          <w:spacing w:val="-79"/>
        </w:rPr>
        <w:t xml:space="preserve"> </w:t>
      </w:r>
      <w:r>
        <w:rPr>
          <w:color w:val="231F20"/>
        </w:rPr>
        <w:t>t</w:t>
      </w:r>
      <w:r>
        <w:rPr>
          <w:color w:val="231F20"/>
          <w:spacing w:val="-79"/>
        </w:rPr>
        <w:t xml:space="preserve"> </w:t>
      </w:r>
      <w:r>
        <w:rPr>
          <w:color w:val="231F20"/>
        </w:rPr>
        <w:t>s</w:t>
      </w:r>
      <w:r>
        <w:rPr>
          <w:color w:val="231F20"/>
          <w:spacing w:val="52"/>
        </w:rPr>
        <w:t xml:space="preserve"> </w:t>
      </w:r>
      <w:r>
        <w:rPr>
          <w:color w:val="231F20"/>
        </w:rPr>
        <w:t>o</w:t>
      </w:r>
      <w:r>
        <w:rPr>
          <w:color w:val="231F20"/>
          <w:spacing w:val="-79"/>
        </w:rPr>
        <w:t xml:space="preserve"> </w:t>
      </w:r>
      <w:r>
        <w:rPr>
          <w:color w:val="231F20"/>
        </w:rPr>
        <w:t>n</w:t>
      </w:r>
      <w:r>
        <w:rPr>
          <w:color w:val="231F20"/>
          <w:spacing w:val="52"/>
        </w:rPr>
        <w:t xml:space="preserve"> </w:t>
      </w:r>
      <w:r>
        <w:rPr>
          <w:color w:val="231F20"/>
        </w:rPr>
        <w:t>t</w:t>
      </w:r>
      <w:r>
        <w:rPr>
          <w:color w:val="231F20"/>
          <w:spacing w:val="-79"/>
        </w:rPr>
        <w:t xml:space="preserve"> </w:t>
      </w:r>
      <w:r>
        <w:rPr>
          <w:color w:val="231F20"/>
        </w:rPr>
        <w:t>h</w:t>
      </w:r>
      <w:r>
        <w:rPr>
          <w:color w:val="231F20"/>
          <w:spacing w:val="-79"/>
        </w:rPr>
        <w:t xml:space="preserve"> </w:t>
      </w:r>
      <w:r>
        <w:rPr>
          <w:color w:val="231F20"/>
        </w:rPr>
        <w:t>e</w:t>
      </w:r>
      <w:r>
        <w:rPr>
          <w:color w:val="231F20"/>
          <w:spacing w:val="52"/>
        </w:rPr>
        <w:t xml:space="preserve"> </w:t>
      </w:r>
      <w:r>
        <w:rPr>
          <w:color w:val="231F20"/>
        </w:rPr>
        <w:t>c</w:t>
      </w:r>
      <w:r>
        <w:rPr>
          <w:color w:val="231F20"/>
          <w:spacing w:val="-79"/>
        </w:rPr>
        <w:t xml:space="preserve"> </w:t>
      </w:r>
      <w:r>
        <w:rPr>
          <w:color w:val="231F20"/>
        </w:rPr>
        <w:t>o</w:t>
      </w:r>
      <w:r>
        <w:rPr>
          <w:color w:val="231F20"/>
          <w:spacing w:val="-79"/>
        </w:rPr>
        <w:t xml:space="preserve"> </w:t>
      </w:r>
      <w:r>
        <w:rPr>
          <w:color w:val="231F20"/>
        </w:rPr>
        <w:t>r</w:t>
      </w:r>
      <w:r>
        <w:rPr>
          <w:color w:val="231F20"/>
          <w:spacing w:val="-79"/>
        </w:rPr>
        <w:t xml:space="preserve"> </w:t>
      </w:r>
      <w:r>
        <w:rPr>
          <w:color w:val="231F20"/>
        </w:rPr>
        <w:t>e</w:t>
      </w:r>
      <w:r>
        <w:rPr>
          <w:color w:val="231F20"/>
          <w:spacing w:val="52"/>
        </w:rPr>
        <w:t xml:space="preserve"> </w:t>
      </w:r>
      <w:r>
        <w:rPr>
          <w:color w:val="231F20"/>
        </w:rPr>
        <w:t>o</w:t>
      </w:r>
      <w:r>
        <w:rPr>
          <w:color w:val="231F20"/>
          <w:spacing w:val="-79"/>
        </w:rPr>
        <w:t xml:space="preserve"> </w:t>
      </w:r>
      <w:r>
        <w:rPr>
          <w:color w:val="231F20"/>
        </w:rPr>
        <w:t xml:space="preserve">f </w:t>
      </w:r>
      <w:r>
        <w:rPr>
          <w:color w:val="231F20"/>
          <w:spacing w:val="6"/>
        </w:rPr>
        <w:t xml:space="preserve">own </w:t>
      </w:r>
      <w:r>
        <w:rPr>
          <w:color w:val="231F20"/>
          <w:spacing w:val="8"/>
        </w:rPr>
        <w:t xml:space="preserve">intellectual </w:t>
      </w:r>
      <w:r>
        <w:rPr>
          <w:color w:val="231F20"/>
          <w:spacing w:val="7"/>
        </w:rPr>
        <w:t xml:space="preserve">property </w:t>
      </w:r>
      <w:r>
        <w:rPr>
          <w:color w:val="231F20"/>
          <w:spacing w:val="16"/>
        </w:rPr>
        <w:t xml:space="preserve">rights </w:t>
      </w:r>
      <w:r>
        <w:rPr>
          <w:color w:val="231F20"/>
          <w:spacing w:val="17"/>
        </w:rPr>
        <w:t xml:space="preserve">product, </w:t>
      </w:r>
      <w:r>
        <w:rPr>
          <w:color w:val="231F20"/>
          <w:spacing w:val="13"/>
        </w:rPr>
        <w:t xml:space="preserve">the aim </w:t>
      </w:r>
      <w:r>
        <w:rPr>
          <w:color w:val="231F20"/>
          <w:spacing w:val="17"/>
        </w:rPr>
        <w:t xml:space="preserve">of </w:t>
      </w:r>
      <w:r>
        <w:rPr>
          <w:color w:val="231F20"/>
          <w:spacing w:val="27"/>
        </w:rPr>
        <w:t xml:space="preserve">“high </w:t>
      </w:r>
      <w:r>
        <w:rPr>
          <w:color w:val="231F20"/>
          <w:spacing w:val="30"/>
        </w:rPr>
        <w:t xml:space="preserve">technology, </w:t>
      </w:r>
      <w:r>
        <w:rPr>
          <w:color w:val="231F20"/>
          <w:spacing w:val="29"/>
        </w:rPr>
        <w:t xml:space="preserve">environmental </w:t>
      </w:r>
      <w:r>
        <w:rPr>
          <w:color w:val="231F20"/>
          <w:spacing w:val="27"/>
        </w:rPr>
        <w:t xml:space="preserve">product </w:t>
      </w:r>
      <w:r>
        <w:rPr>
          <w:color w:val="231F20"/>
          <w:spacing w:val="10"/>
        </w:rPr>
        <w:t xml:space="preserve">for </w:t>
      </w:r>
      <w:r>
        <w:rPr>
          <w:color w:val="231F20"/>
          <w:spacing w:val="12"/>
        </w:rPr>
        <w:t xml:space="preserve">human </w:t>
      </w:r>
      <w:r>
        <w:rPr>
          <w:color w:val="231F20"/>
          <w:spacing w:val="13"/>
        </w:rPr>
        <w:t xml:space="preserve">benefit”, </w:t>
      </w:r>
      <w:r>
        <w:rPr>
          <w:color w:val="231F20"/>
          <w:spacing w:val="10"/>
        </w:rPr>
        <w:t xml:space="preserve">and </w:t>
      </w:r>
      <w:r>
        <w:rPr>
          <w:color w:val="231F20"/>
          <w:spacing w:val="17"/>
        </w:rPr>
        <w:t xml:space="preserve">engages </w:t>
      </w:r>
      <w:r>
        <w:rPr>
          <w:color w:val="231F20"/>
          <w:spacing w:val="10"/>
        </w:rPr>
        <w:t xml:space="preserve">in </w:t>
      </w:r>
      <w:r>
        <w:rPr>
          <w:color w:val="231F20"/>
          <w:spacing w:val="13"/>
        </w:rPr>
        <w:t xml:space="preserve">the </w:t>
      </w:r>
      <w:r>
        <w:rPr>
          <w:color w:val="231F20"/>
          <w:spacing w:val="17"/>
        </w:rPr>
        <w:t xml:space="preserve">research </w:t>
      </w:r>
      <w:r>
        <w:rPr>
          <w:color w:val="231F20"/>
        </w:rPr>
        <w:t>a</w:t>
      </w:r>
      <w:r>
        <w:rPr>
          <w:color w:val="231F20"/>
          <w:spacing w:val="-79"/>
        </w:rPr>
        <w:t xml:space="preserve"> </w:t>
      </w:r>
      <w:r>
        <w:rPr>
          <w:color w:val="231F20"/>
        </w:rPr>
        <w:t>n</w:t>
      </w:r>
      <w:r>
        <w:rPr>
          <w:color w:val="231F20"/>
          <w:spacing w:val="-79"/>
        </w:rPr>
        <w:t xml:space="preserve"> </w:t>
      </w:r>
      <w:r>
        <w:rPr>
          <w:color w:val="231F20"/>
        </w:rPr>
        <w:t>d</w:t>
      </w:r>
      <w:r>
        <w:rPr>
          <w:color w:val="231F20"/>
          <w:spacing w:val="52"/>
        </w:rPr>
        <w:t xml:space="preserve"> </w:t>
      </w:r>
      <w:r>
        <w:rPr>
          <w:color w:val="231F20"/>
        </w:rPr>
        <w:t>d</w:t>
      </w:r>
      <w:r>
        <w:rPr>
          <w:color w:val="231F20"/>
          <w:spacing w:val="-79"/>
        </w:rPr>
        <w:t xml:space="preserve"> </w:t>
      </w:r>
      <w:r>
        <w:rPr>
          <w:color w:val="231F20"/>
        </w:rPr>
        <w:t>e</w:t>
      </w:r>
      <w:r>
        <w:rPr>
          <w:color w:val="231F20"/>
          <w:spacing w:val="-79"/>
        </w:rPr>
        <w:t xml:space="preserve"> </w:t>
      </w:r>
      <w:r>
        <w:rPr>
          <w:color w:val="231F20"/>
        </w:rPr>
        <w:t>v</w:t>
      </w:r>
      <w:r>
        <w:rPr>
          <w:color w:val="231F20"/>
          <w:spacing w:val="-79"/>
        </w:rPr>
        <w:t xml:space="preserve"> </w:t>
      </w:r>
      <w:r>
        <w:rPr>
          <w:color w:val="231F20"/>
        </w:rPr>
        <w:t>e</w:t>
      </w:r>
      <w:r>
        <w:rPr>
          <w:color w:val="231F20"/>
          <w:spacing w:val="-79"/>
        </w:rPr>
        <w:t xml:space="preserve"> </w:t>
      </w:r>
      <w:r>
        <w:rPr>
          <w:color w:val="231F20"/>
        </w:rPr>
        <w:t>l</w:t>
      </w:r>
      <w:r>
        <w:rPr>
          <w:color w:val="231F20"/>
          <w:spacing w:val="-79"/>
        </w:rPr>
        <w:t xml:space="preserve"> </w:t>
      </w:r>
      <w:r>
        <w:rPr>
          <w:color w:val="231F20"/>
        </w:rPr>
        <w:t>o</w:t>
      </w:r>
      <w:r>
        <w:rPr>
          <w:color w:val="231F20"/>
          <w:spacing w:val="-79"/>
        </w:rPr>
        <w:t xml:space="preserve"> </w:t>
      </w:r>
      <w:r>
        <w:rPr>
          <w:color w:val="231F20"/>
        </w:rPr>
        <w:t>p</w:t>
      </w:r>
      <w:r>
        <w:rPr>
          <w:color w:val="231F20"/>
          <w:spacing w:val="-79"/>
        </w:rPr>
        <w:t xml:space="preserve"> </w:t>
      </w:r>
      <w:r>
        <w:rPr>
          <w:color w:val="231F20"/>
        </w:rPr>
        <w:t>m</w:t>
      </w:r>
      <w:r>
        <w:rPr>
          <w:color w:val="231F20"/>
          <w:spacing w:val="-79"/>
        </w:rPr>
        <w:t xml:space="preserve"> </w:t>
      </w:r>
      <w:r>
        <w:rPr>
          <w:color w:val="231F20"/>
        </w:rPr>
        <w:t>e</w:t>
      </w:r>
      <w:r>
        <w:rPr>
          <w:color w:val="231F20"/>
          <w:spacing w:val="-79"/>
        </w:rPr>
        <w:t xml:space="preserve"> </w:t>
      </w:r>
      <w:r>
        <w:rPr>
          <w:color w:val="231F20"/>
        </w:rPr>
        <w:t>n</w:t>
      </w:r>
      <w:r>
        <w:rPr>
          <w:color w:val="231F20"/>
          <w:spacing w:val="-79"/>
        </w:rPr>
        <w:t xml:space="preserve"> </w:t>
      </w:r>
      <w:r>
        <w:rPr>
          <w:color w:val="231F20"/>
        </w:rPr>
        <w:t>t</w:t>
      </w:r>
      <w:r>
        <w:rPr>
          <w:color w:val="231F20"/>
          <w:spacing w:val="52"/>
        </w:rPr>
        <w:t xml:space="preserve"> </w:t>
      </w:r>
      <w:r>
        <w:rPr>
          <w:color w:val="231F20"/>
        </w:rPr>
        <w:t>o</w:t>
      </w:r>
      <w:r>
        <w:rPr>
          <w:color w:val="231F20"/>
          <w:spacing w:val="-79"/>
        </w:rPr>
        <w:t xml:space="preserve"> </w:t>
      </w:r>
      <w:r>
        <w:rPr>
          <w:color w:val="231F20"/>
        </w:rPr>
        <w:t>f</w:t>
      </w:r>
      <w:r>
        <w:rPr>
          <w:color w:val="231F20"/>
          <w:spacing w:val="52"/>
        </w:rPr>
        <w:t xml:space="preserve"> </w:t>
      </w:r>
      <w:r>
        <w:rPr>
          <w:color w:val="231F20"/>
        </w:rPr>
        <w:t>t</w:t>
      </w:r>
      <w:r>
        <w:rPr>
          <w:color w:val="231F20"/>
          <w:spacing w:val="-79"/>
        </w:rPr>
        <w:t xml:space="preserve"> </w:t>
      </w:r>
      <w:r>
        <w:rPr>
          <w:color w:val="231F20"/>
        </w:rPr>
        <w:t>h</w:t>
      </w:r>
      <w:r>
        <w:rPr>
          <w:color w:val="231F20"/>
          <w:spacing w:val="-79"/>
        </w:rPr>
        <w:t xml:space="preserve"> </w:t>
      </w:r>
      <w:r>
        <w:rPr>
          <w:color w:val="231F20"/>
        </w:rPr>
        <w:t xml:space="preserve">e environmental energy-saving </w:t>
      </w:r>
      <w:r>
        <w:rPr>
          <w:color w:val="231F20"/>
          <w:spacing w:val="28"/>
        </w:rPr>
        <w:t xml:space="preserve">products. </w:t>
      </w:r>
      <w:r>
        <w:rPr>
          <w:color w:val="231F20"/>
          <w:spacing w:val="21"/>
        </w:rPr>
        <w:t xml:space="preserve">Our </w:t>
      </w:r>
      <w:r>
        <w:rPr>
          <w:color w:val="231F20"/>
          <w:spacing w:val="27"/>
        </w:rPr>
        <w:t xml:space="preserve">company </w:t>
      </w:r>
      <w:r>
        <w:rPr>
          <w:color w:val="231F20"/>
          <w:spacing w:val="26"/>
        </w:rPr>
        <w:t xml:space="preserve">boasts </w:t>
      </w:r>
      <w:r>
        <w:rPr>
          <w:color w:val="231F20"/>
          <w:spacing w:val="21"/>
        </w:rPr>
        <w:t xml:space="preserve">the </w:t>
      </w:r>
      <w:r>
        <w:rPr>
          <w:color w:val="231F20"/>
          <w:spacing w:val="28"/>
        </w:rPr>
        <w:t xml:space="preserve">registered </w:t>
      </w:r>
      <w:r>
        <w:rPr>
          <w:color w:val="231F20"/>
          <w:spacing w:val="19"/>
        </w:rPr>
        <w:t xml:space="preserve">trademarks </w:t>
      </w:r>
      <w:r>
        <w:rPr>
          <w:color w:val="231F20"/>
        </w:rPr>
        <w:t xml:space="preserve">“ </w:t>
      </w:r>
      <w:r>
        <w:rPr>
          <w:color w:val="231F20"/>
          <w:spacing w:val="17"/>
        </w:rPr>
        <w:t xml:space="preserve">Juma” </w:t>
      </w:r>
      <w:r>
        <w:rPr>
          <w:color w:val="231F20"/>
          <w:spacing w:val="14"/>
        </w:rPr>
        <w:t xml:space="preserve">and </w:t>
      </w:r>
      <w:r>
        <w:rPr>
          <w:color w:val="231F20"/>
          <w:spacing w:val="15"/>
        </w:rPr>
        <w:t xml:space="preserve">“Shengbangjieshi”. </w:t>
      </w:r>
      <w:r>
        <w:rPr>
          <w:color w:val="231F20"/>
          <w:spacing w:val="10"/>
        </w:rPr>
        <w:t xml:space="preserve">The </w:t>
      </w:r>
      <w:r>
        <w:rPr>
          <w:color w:val="231F20"/>
        </w:rPr>
        <w:t xml:space="preserve">company has passed IS09001- </w:t>
      </w:r>
      <w:r>
        <w:rPr>
          <w:color w:val="231F20"/>
          <w:spacing w:val="36"/>
        </w:rPr>
        <w:t xml:space="preserve">2000 </w:t>
      </w:r>
      <w:r>
        <w:rPr>
          <w:color w:val="231F20"/>
          <w:spacing w:val="41"/>
        </w:rPr>
        <w:t xml:space="preserve">quality </w:t>
      </w:r>
      <w:r>
        <w:rPr>
          <w:color w:val="231F20"/>
          <w:spacing w:val="40"/>
        </w:rPr>
        <w:t xml:space="preserve">system </w:t>
      </w:r>
      <w:r>
        <w:rPr>
          <w:color w:val="231F20"/>
        </w:rPr>
        <w:t xml:space="preserve">certification. The products were awarded the gold medal </w:t>
      </w:r>
      <w:r>
        <w:rPr>
          <w:color w:val="231F20"/>
          <w:spacing w:val="2"/>
        </w:rPr>
        <w:t xml:space="preserve">of </w:t>
      </w:r>
      <w:r>
        <w:rPr>
          <w:color w:val="231F20"/>
          <w:spacing w:val="3"/>
        </w:rPr>
        <w:t xml:space="preserve">the </w:t>
      </w:r>
      <w:r>
        <w:rPr>
          <w:color w:val="231F20"/>
          <w:spacing w:val="4"/>
        </w:rPr>
        <w:t xml:space="preserve">China International </w:t>
      </w:r>
      <w:r>
        <w:rPr>
          <w:color w:val="231F20"/>
          <w:spacing w:val="11"/>
        </w:rPr>
        <w:t xml:space="preserve">Patent </w:t>
      </w:r>
      <w:r>
        <w:rPr>
          <w:color w:val="231F20"/>
          <w:spacing w:val="9"/>
        </w:rPr>
        <w:t xml:space="preserve">and </w:t>
      </w:r>
      <w:r>
        <w:rPr>
          <w:color w:val="231F20"/>
          <w:spacing w:val="11"/>
        </w:rPr>
        <w:t xml:space="preserve">brand </w:t>
      </w:r>
      <w:r>
        <w:rPr>
          <w:color w:val="231F20"/>
          <w:spacing w:val="10"/>
        </w:rPr>
        <w:t xml:space="preserve">Fair </w:t>
      </w:r>
      <w:r>
        <w:rPr>
          <w:color w:val="231F20"/>
          <w:spacing w:val="7"/>
        </w:rPr>
        <w:t xml:space="preserve">in </w:t>
      </w:r>
      <w:r>
        <w:rPr>
          <w:color w:val="231F20"/>
        </w:rPr>
        <w:t>J</w:t>
      </w:r>
      <w:r>
        <w:rPr>
          <w:color w:val="231F20"/>
          <w:spacing w:val="-79"/>
        </w:rPr>
        <w:t xml:space="preserve"> </w:t>
      </w:r>
      <w:r>
        <w:rPr>
          <w:color w:val="231F20"/>
        </w:rPr>
        <w:t>u</w:t>
      </w:r>
      <w:r>
        <w:rPr>
          <w:color w:val="231F20"/>
          <w:spacing w:val="-79"/>
        </w:rPr>
        <w:t xml:space="preserve"> </w:t>
      </w:r>
      <w:r>
        <w:rPr>
          <w:color w:val="231F20"/>
        </w:rPr>
        <w:t>l</w:t>
      </w:r>
      <w:r>
        <w:rPr>
          <w:color w:val="231F20"/>
          <w:spacing w:val="-79"/>
        </w:rPr>
        <w:t xml:space="preserve"> </w:t>
      </w:r>
      <w:r>
        <w:rPr>
          <w:color w:val="231F20"/>
        </w:rPr>
        <w:t>y</w:t>
      </w:r>
      <w:r>
        <w:rPr>
          <w:color w:val="231F20"/>
          <w:spacing w:val="52"/>
        </w:rPr>
        <w:t xml:space="preserve"> </w:t>
      </w:r>
      <w:r>
        <w:rPr>
          <w:color w:val="231F20"/>
        </w:rPr>
        <w:t>2</w:t>
      </w:r>
      <w:r>
        <w:rPr>
          <w:color w:val="231F20"/>
          <w:spacing w:val="-79"/>
        </w:rPr>
        <w:t xml:space="preserve"> </w:t>
      </w:r>
      <w:r>
        <w:rPr>
          <w:color w:val="231F20"/>
        </w:rPr>
        <w:t>0</w:t>
      </w:r>
      <w:r>
        <w:rPr>
          <w:color w:val="231F20"/>
          <w:spacing w:val="-79"/>
        </w:rPr>
        <w:t xml:space="preserve"> </w:t>
      </w:r>
      <w:r>
        <w:rPr>
          <w:color w:val="231F20"/>
        </w:rPr>
        <w:t>0</w:t>
      </w:r>
      <w:r>
        <w:rPr>
          <w:color w:val="231F20"/>
          <w:spacing w:val="-79"/>
        </w:rPr>
        <w:t xml:space="preserve"> </w:t>
      </w:r>
      <w:r>
        <w:rPr>
          <w:color w:val="231F20"/>
        </w:rPr>
        <w:t>6</w:t>
      </w:r>
      <w:r>
        <w:rPr>
          <w:color w:val="231F20"/>
          <w:spacing w:val="-79"/>
        </w:rPr>
        <w:t xml:space="preserve"> </w:t>
      </w:r>
      <w:r>
        <w:rPr>
          <w:color w:val="231F20"/>
        </w:rPr>
        <w:t>,</w:t>
      </w:r>
      <w:r>
        <w:rPr>
          <w:color w:val="231F20"/>
          <w:spacing w:val="52"/>
        </w:rPr>
        <w:t xml:space="preserve"> </w:t>
      </w:r>
      <w:r>
        <w:rPr>
          <w:color w:val="231F20"/>
        </w:rPr>
        <w:t>a</w:t>
      </w:r>
      <w:r>
        <w:rPr>
          <w:color w:val="231F20"/>
          <w:spacing w:val="-79"/>
        </w:rPr>
        <w:t xml:space="preserve"> </w:t>
      </w:r>
      <w:r>
        <w:rPr>
          <w:color w:val="231F20"/>
        </w:rPr>
        <w:t>n</w:t>
      </w:r>
      <w:r>
        <w:rPr>
          <w:color w:val="231F20"/>
          <w:spacing w:val="-79"/>
        </w:rPr>
        <w:t xml:space="preserve"> </w:t>
      </w:r>
      <w:r>
        <w:rPr>
          <w:color w:val="231F20"/>
        </w:rPr>
        <w:t>d</w:t>
      </w:r>
      <w:r>
        <w:rPr>
          <w:color w:val="231F20"/>
          <w:spacing w:val="52"/>
        </w:rPr>
        <w:t xml:space="preserve"> </w:t>
      </w:r>
      <w:r>
        <w:rPr>
          <w:color w:val="231F20"/>
        </w:rPr>
        <w:t>w</w:t>
      </w:r>
      <w:r>
        <w:rPr>
          <w:color w:val="231F20"/>
          <w:spacing w:val="-79"/>
        </w:rPr>
        <w:t xml:space="preserve"> </w:t>
      </w:r>
      <w:r>
        <w:rPr>
          <w:color w:val="231F20"/>
        </w:rPr>
        <w:t>o</w:t>
      </w:r>
      <w:r>
        <w:rPr>
          <w:color w:val="231F20"/>
          <w:spacing w:val="-79"/>
        </w:rPr>
        <w:t xml:space="preserve"> </w:t>
      </w:r>
      <w:r>
        <w:rPr>
          <w:color w:val="231F20"/>
        </w:rPr>
        <w:t>n</w:t>
      </w:r>
      <w:r>
        <w:rPr>
          <w:color w:val="231F20"/>
          <w:spacing w:val="52"/>
        </w:rPr>
        <w:t xml:space="preserve"> </w:t>
      </w:r>
      <w:r>
        <w:rPr>
          <w:color w:val="231F20"/>
        </w:rPr>
        <w:t>t</w:t>
      </w:r>
      <w:r>
        <w:rPr>
          <w:color w:val="231F20"/>
          <w:spacing w:val="-79"/>
        </w:rPr>
        <w:t xml:space="preserve"> </w:t>
      </w:r>
      <w:r>
        <w:rPr>
          <w:color w:val="231F20"/>
        </w:rPr>
        <w:t>h</w:t>
      </w:r>
      <w:r>
        <w:rPr>
          <w:color w:val="231F20"/>
          <w:spacing w:val="-79"/>
        </w:rPr>
        <w:t xml:space="preserve"> </w:t>
      </w:r>
      <w:r>
        <w:rPr>
          <w:color w:val="231F20"/>
        </w:rPr>
        <w:t xml:space="preserve">e </w:t>
      </w:r>
      <w:r>
        <w:rPr>
          <w:color w:val="231F20"/>
          <w:spacing w:val="12"/>
        </w:rPr>
        <w:t xml:space="preserve">particular </w:t>
      </w:r>
      <w:r>
        <w:rPr>
          <w:color w:val="231F20"/>
          <w:spacing w:val="10"/>
        </w:rPr>
        <w:t xml:space="preserve">gold </w:t>
      </w:r>
      <w:r>
        <w:rPr>
          <w:color w:val="231F20"/>
          <w:spacing w:val="11"/>
        </w:rPr>
        <w:t xml:space="preserve">metal </w:t>
      </w:r>
      <w:r>
        <w:rPr>
          <w:color w:val="231F20"/>
          <w:spacing w:val="7"/>
        </w:rPr>
        <w:t xml:space="preserve">of </w:t>
      </w:r>
      <w:r>
        <w:rPr>
          <w:color w:val="231F20"/>
          <w:spacing w:val="4"/>
        </w:rPr>
        <w:t xml:space="preserve">China International Patent </w:t>
      </w:r>
      <w:r>
        <w:rPr>
          <w:color w:val="231F20"/>
        </w:rPr>
        <w:t>F</w:t>
      </w:r>
      <w:r>
        <w:rPr>
          <w:color w:val="231F20"/>
          <w:spacing w:val="-79"/>
        </w:rPr>
        <w:t xml:space="preserve"> </w:t>
      </w:r>
      <w:r>
        <w:rPr>
          <w:color w:val="231F20"/>
        </w:rPr>
        <w:t>a</w:t>
      </w:r>
      <w:r>
        <w:rPr>
          <w:color w:val="231F20"/>
          <w:spacing w:val="-79"/>
        </w:rPr>
        <w:t xml:space="preserve"> </w:t>
      </w:r>
      <w:r>
        <w:rPr>
          <w:color w:val="231F20"/>
        </w:rPr>
        <w:t>i</w:t>
      </w:r>
      <w:r>
        <w:rPr>
          <w:color w:val="231F20"/>
          <w:spacing w:val="-79"/>
        </w:rPr>
        <w:t xml:space="preserve"> </w:t>
      </w:r>
      <w:r>
        <w:rPr>
          <w:color w:val="231F20"/>
        </w:rPr>
        <w:t>r</w:t>
      </w:r>
      <w:r>
        <w:rPr>
          <w:color w:val="231F20"/>
          <w:spacing w:val="52"/>
        </w:rPr>
        <w:t xml:space="preserve"> </w:t>
      </w:r>
      <w:r>
        <w:rPr>
          <w:color w:val="231F20"/>
        </w:rPr>
        <w:t>i</w:t>
      </w:r>
      <w:r>
        <w:rPr>
          <w:color w:val="231F20"/>
          <w:spacing w:val="-79"/>
        </w:rPr>
        <w:t xml:space="preserve"> </w:t>
      </w:r>
      <w:r>
        <w:rPr>
          <w:color w:val="231F20"/>
        </w:rPr>
        <w:t>n</w:t>
      </w:r>
      <w:r>
        <w:rPr>
          <w:color w:val="231F20"/>
          <w:spacing w:val="52"/>
        </w:rPr>
        <w:t xml:space="preserve"> </w:t>
      </w:r>
      <w:r>
        <w:rPr>
          <w:color w:val="231F20"/>
        </w:rPr>
        <w:t>N</w:t>
      </w:r>
      <w:r>
        <w:rPr>
          <w:color w:val="231F20"/>
          <w:spacing w:val="-79"/>
        </w:rPr>
        <w:t xml:space="preserve"> </w:t>
      </w:r>
      <w:r>
        <w:rPr>
          <w:color w:val="231F20"/>
        </w:rPr>
        <w:t>o</w:t>
      </w:r>
      <w:r>
        <w:rPr>
          <w:color w:val="231F20"/>
          <w:spacing w:val="-79"/>
        </w:rPr>
        <w:t xml:space="preserve"> </w:t>
      </w:r>
      <w:r>
        <w:rPr>
          <w:color w:val="231F20"/>
        </w:rPr>
        <w:t>v</w:t>
      </w:r>
      <w:r>
        <w:rPr>
          <w:color w:val="231F20"/>
          <w:spacing w:val="-79"/>
        </w:rPr>
        <w:t xml:space="preserve"> </w:t>
      </w:r>
      <w:r>
        <w:rPr>
          <w:color w:val="231F20"/>
        </w:rPr>
        <w:t>e</w:t>
      </w:r>
      <w:r>
        <w:rPr>
          <w:color w:val="231F20"/>
          <w:spacing w:val="-79"/>
        </w:rPr>
        <w:t xml:space="preserve"> </w:t>
      </w:r>
      <w:r>
        <w:rPr>
          <w:color w:val="231F20"/>
        </w:rPr>
        <w:t>m</w:t>
      </w:r>
      <w:r>
        <w:rPr>
          <w:color w:val="231F20"/>
          <w:spacing w:val="-79"/>
        </w:rPr>
        <w:t xml:space="preserve"> </w:t>
      </w:r>
      <w:r>
        <w:rPr>
          <w:color w:val="231F20"/>
        </w:rPr>
        <w:t>b</w:t>
      </w:r>
      <w:r>
        <w:rPr>
          <w:color w:val="231F20"/>
          <w:spacing w:val="-79"/>
        </w:rPr>
        <w:t xml:space="preserve"> </w:t>
      </w:r>
      <w:r>
        <w:rPr>
          <w:color w:val="231F20"/>
        </w:rPr>
        <w:t>e</w:t>
      </w:r>
      <w:r>
        <w:rPr>
          <w:color w:val="231F20"/>
          <w:spacing w:val="-79"/>
        </w:rPr>
        <w:t xml:space="preserve"> </w:t>
      </w:r>
      <w:r>
        <w:rPr>
          <w:color w:val="231F20"/>
        </w:rPr>
        <w:t>r</w:t>
      </w:r>
      <w:r>
        <w:rPr>
          <w:color w:val="231F20"/>
          <w:spacing w:val="52"/>
        </w:rPr>
        <w:t xml:space="preserve"> </w:t>
      </w:r>
      <w:r>
        <w:rPr>
          <w:color w:val="231F20"/>
        </w:rPr>
        <w:t>2</w:t>
      </w:r>
      <w:r>
        <w:rPr>
          <w:color w:val="231F20"/>
          <w:spacing w:val="-79"/>
        </w:rPr>
        <w:t xml:space="preserve"> </w:t>
      </w:r>
      <w:r>
        <w:rPr>
          <w:color w:val="231F20"/>
        </w:rPr>
        <w:t>0</w:t>
      </w:r>
      <w:r>
        <w:rPr>
          <w:color w:val="231F20"/>
          <w:spacing w:val="-79"/>
        </w:rPr>
        <w:t xml:space="preserve"> </w:t>
      </w:r>
      <w:r>
        <w:rPr>
          <w:color w:val="231F20"/>
        </w:rPr>
        <w:t>0</w:t>
      </w:r>
      <w:r>
        <w:rPr>
          <w:color w:val="231F20"/>
          <w:spacing w:val="-79"/>
        </w:rPr>
        <w:t xml:space="preserve"> </w:t>
      </w:r>
      <w:r>
        <w:rPr>
          <w:color w:val="231F20"/>
        </w:rPr>
        <w:t>7</w:t>
      </w:r>
      <w:r>
        <w:rPr>
          <w:color w:val="231F20"/>
          <w:spacing w:val="-79"/>
        </w:rPr>
        <w:t xml:space="preserve"> </w:t>
      </w:r>
      <w:r>
        <w:rPr>
          <w:color w:val="231F20"/>
        </w:rPr>
        <w:t>. T</w:t>
      </w:r>
      <w:r>
        <w:rPr>
          <w:color w:val="231F20"/>
          <w:spacing w:val="-79"/>
        </w:rPr>
        <w:t xml:space="preserve"> </w:t>
      </w:r>
      <w:r>
        <w:rPr>
          <w:color w:val="231F20"/>
        </w:rPr>
        <w:t>h</w:t>
      </w:r>
      <w:r>
        <w:rPr>
          <w:color w:val="231F20"/>
          <w:spacing w:val="-79"/>
        </w:rPr>
        <w:t xml:space="preserve"> </w:t>
      </w:r>
      <w:r>
        <w:rPr>
          <w:color w:val="231F20"/>
        </w:rPr>
        <w:t>e</w:t>
      </w:r>
      <w:r>
        <w:rPr>
          <w:color w:val="231F20"/>
          <w:spacing w:val="52"/>
        </w:rPr>
        <w:t xml:space="preserve"> </w:t>
      </w:r>
      <w:r>
        <w:rPr>
          <w:color w:val="231F20"/>
        </w:rPr>
        <w:t>p</w:t>
      </w:r>
      <w:r>
        <w:rPr>
          <w:color w:val="231F20"/>
          <w:spacing w:val="-79"/>
        </w:rPr>
        <w:t xml:space="preserve"> </w:t>
      </w:r>
      <w:r>
        <w:rPr>
          <w:color w:val="231F20"/>
        </w:rPr>
        <w:t>r</w:t>
      </w:r>
      <w:r>
        <w:rPr>
          <w:color w:val="231F20"/>
          <w:spacing w:val="-79"/>
        </w:rPr>
        <w:t xml:space="preserve"> </w:t>
      </w:r>
      <w:r>
        <w:rPr>
          <w:color w:val="231F20"/>
        </w:rPr>
        <w:t>o</w:t>
      </w:r>
      <w:r>
        <w:rPr>
          <w:color w:val="231F20"/>
          <w:spacing w:val="-79"/>
        </w:rPr>
        <w:t xml:space="preserve"> </w:t>
      </w:r>
      <w:r>
        <w:rPr>
          <w:color w:val="231F20"/>
        </w:rPr>
        <w:t>d</w:t>
      </w:r>
      <w:r>
        <w:rPr>
          <w:color w:val="231F20"/>
          <w:spacing w:val="-79"/>
        </w:rPr>
        <w:t xml:space="preserve"> </w:t>
      </w:r>
      <w:r>
        <w:rPr>
          <w:color w:val="231F20"/>
        </w:rPr>
        <w:t>u</w:t>
      </w:r>
      <w:r>
        <w:rPr>
          <w:color w:val="231F20"/>
          <w:spacing w:val="-79"/>
        </w:rPr>
        <w:t xml:space="preserve"> </w:t>
      </w:r>
      <w:r>
        <w:rPr>
          <w:color w:val="231F20"/>
        </w:rPr>
        <w:t>c</w:t>
      </w:r>
      <w:r>
        <w:rPr>
          <w:color w:val="231F20"/>
          <w:spacing w:val="-79"/>
        </w:rPr>
        <w:t xml:space="preserve"> </w:t>
      </w:r>
      <w:r>
        <w:rPr>
          <w:color w:val="231F20"/>
        </w:rPr>
        <w:t>t</w:t>
      </w:r>
      <w:r>
        <w:rPr>
          <w:color w:val="231F20"/>
          <w:spacing w:val="-79"/>
        </w:rPr>
        <w:t xml:space="preserve"> </w:t>
      </w:r>
      <w:r>
        <w:rPr>
          <w:color w:val="231F20"/>
        </w:rPr>
        <w:t>s</w:t>
      </w:r>
      <w:r>
        <w:rPr>
          <w:color w:val="231F20"/>
          <w:spacing w:val="52"/>
        </w:rPr>
        <w:t xml:space="preserve"> </w:t>
      </w:r>
      <w:r>
        <w:rPr>
          <w:color w:val="231F20"/>
        </w:rPr>
        <w:t>a</w:t>
      </w:r>
      <w:r>
        <w:rPr>
          <w:color w:val="231F20"/>
          <w:spacing w:val="-79"/>
        </w:rPr>
        <w:t xml:space="preserve"> </w:t>
      </w:r>
      <w:r>
        <w:rPr>
          <w:color w:val="231F20"/>
        </w:rPr>
        <w:t>l</w:t>
      </w:r>
      <w:r>
        <w:rPr>
          <w:color w:val="231F20"/>
          <w:spacing w:val="-79"/>
        </w:rPr>
        <w:t xml:space="preserve"> </w:t>
      </w:r>
      <w:r>
        <w:rPr>
          <w:color w:val="231F20"/>
        </w:rPr>
        <w:t>s</w:t>
      </w:r>
      <w:r>
        <w:rPr>
          <w:color w:val="231F20"/>
          <w:spacing w:val="-79"/>
        </w:rPr>
        <w:t xml:space="preserve"> </w:t>
      </w:r>
      <w:r>
        <w:rPr>
          <w:color w:val="231F20"/>
        </w:rPr>
        <w:t>o</w:t>
      </w:r>
      <w:r>
        <w:rPr>
          <w:color w:val="231F20"/>
          <w:spacing w:val="52"/>
        </w:rPr>
        <w:t xml:space="preserve"> </w:t>
      </w:r>
      <w:r>
        <w:rPr>
          <w:color w:val="231F20"/>
        </w:rPr>
        <w:t>g</w:t>
      </w:r>
      <w:r>
        <w:rPr>
          <w:color w:val="231F20"/>
          <w:spacing w:val="-79"/>
        </w:rPr>
        <w:t xml:space="preserve"> </w:t>
      </w:r>
      <w:r>
        <w:rPr>
          <w:color w:val="231F20"/>
        </w:rPr>
        <w:t>a</w:t>
      </w:r>
      <w:r>
        <w:rPr>
          <w:color w:val="231F20"/>
          <w:spacing w:val="-79"/>
        </w:rPr>
        <w:t xml:space="preserve"> </w:t>
      </w:r>
      <w:r>
        <w:rPr>
          <w:color w:val="231F20"/>
        </w:rPr>
        <w:t>i</w:t>
      </w:r>
      <w:r>
        <w:rPr>
          <w:color w:val="231F20"/>
          <w:spacing w:val="-79"/>
        </w:rPr>
        <w:t xml:space="preserve"> </w:t>
      </w:r>
      <w:r>
        <w:rPr>
          <w:color w:val="231F20"/>
        </w:rPr>
        <w:t xml:space="preserve">n </w:t>
      </w:r>
      <w:r>
        <w:rPr>
          <w:color w:val="231F20"/>
          <w:spacing w:val="9"/>
        </w:rPr>
        <w:t xml:space="preserve">the </w:t>
      </w:r>
      <w:r>
        <w:rPr>
          <w:color w:val="231F20"/>
          <w:spacing w:val="11"/>
        </w:rPr>
        <w:t xml:space="preserve">award </w:t>
      </w:r>
      <w:r>
        <w:rPr>
          <w:color w:val="231F20"/>
          <w:spacing w:val="7"/>
        </w:rPr>
        <w:t xml:space="preserve">of </w:t>
      </w:r>
      <w:r>
        <w:rPr>
          <w:color w:val="231F20"/>
          <w:spacing w:val="9"/>
        </w:rPr>
        <w:t xml:space="preserve">the </w:t>
      </w:r>
      <w:r>
        <w:rPr>
          <w:color w:val="231F20"/>
          <w:spacing w:val="12"/>
        </w:rPr>
        <w:t xml:space="preserve">Tianjin Environmental Protection </w:t>
      </w:r>
      <w:r>
        <w:rPr>
          <w:color w:val="231F20"/>
          <w:spacing w:val="4"/>
        </w:rPr>
        <w:t xml:space="preserve">products </w:t>
      </w:r>
      <w:r>
        <w:rPr>
          <w:color w:val="231F20"/>
          <w:spacing w:val="2"/>
        </w:rPr>
        <w:t xml:space="preserve">in </w:t>
      </w:r>
      <w:r>
        <w:rPr>
          <w:color w:val="231F20"/>
          <w:spacing w:val="4"/>
        </w:rPr>
        <w:t xml:space="preserve">March </w:t>
      </w:r>
      <w:r>
        <w:rPr>
          <w:color w:val="231F20"/>
          <w:spacing w:val="3"/>
        </w:rPr>
        <w:t>23,</w:t>
      </w:r>
      <w:r>
        <w:rPr>
          <w:color w:val="231F20"/>
          <w:spacing w:val="37"/>
        </w:rPr>
        <w:t xml:space="preserve"> </w:t>
      </w:r>
      <w:r>
        <w:rPr>
          <w:color w:val="231F20"/>
          <w:spacing w:val="3"/>
        </w:rPr>
        <w:t>2007</w:t>
      </w:r>
    </w:p>
    <w:p>
      <w:pPr>
        <w:pStyle w:val="3"/>
        <w:spacing w:before="75" w:line="225" w:lineRule="auto"/>
        <w:ind w:right="202"/>
      </w:pPr>
      <w:r>
        <w:br w:type="column"/>
      </w:r>
      <w:r>
        <w:rPr>
          <w:color w:val="231F20"/>
        </w:rPr>
        <w:t>and successfully pass the ROHS testing adopted by the European Union.</w:t>
      </w:r>
    </w:p>
    <w:p>
      <w:pPr>
        <w:pStyle w:val="3"/>
        <w:spacing w:line="225" w:lineRule="auto"/>
        <w:ind w:right="166" w:firstLine="374"/>
      </w:pPr>
      <w:r>
        <w:rPr>
          <w:color w:val="231F20"/>
        </w:rPr>
        <w:t>T</w:t>
      </w:r>
      <w:r>
        <w:rPr>
          <w:color w:val="231F20"/>
          <w:spacing w:val="-62"/>
        </w:rPr>
        <w:t xml:space="preserve"> </w:t>
      </w:r>
      <w:r>
        <w:rPr>
          <w:color w:val="231F20"/>
        </w:rPr>
        <w:t>h</w:t>
      </w:r>
      <w:r>
        <w:rPr>
          <w:color w:val="231F20"/>
          <w:spacing w:val="-62"/>
        </w:rPr>
        <w:t xml:space="preserve"> </w:t>
      </w:r>
      <w:r>
        <w:rPr>
          <w:color w:val="231F20"/>
        </w:rPr>
        <w:t>e</w:t>
      </w:r>
      <w:r>
        <w:rPr>
          <w:color w:val="231F20"/>
          <w:spacing w:val="87"/>
        </w:rPr>
        <w:t xml:space="preserve"> </w:t>
      </w:r>
      <w:r>
        <w:rPr>
          <w:color w:val="231F20"/>
        </w:rPr>
        <w:t>m</w:t>
      </w:r>
      <w:r>
        <w:rPr>
          <w:color w:val="231F20"/>
          <w:spacing w:val="-62"/>
        </w:rPr>
        <w:t xml:space="preserve"> </w:t>
      </w:r>
      <w:r>
        <w:rPr>
          <w:color w:val="231F20"/>
        </w:rPr>
        <w:t>a</w:t>
      </w:r>
      <w:r>
        <w:rPr>
          <w:color w:val="231F20"/>
          <w:spacing w:val="-62"/>
        </w:rPr>
        <w:t xml:space="preserve"> </w:t>
      </w:r>
      <w:r>
        <w:rPr>
          <w:color w:val="231F20"/>
        </w:rPr>
        <w:t>i</w:t>
      </w:r>
      <w:r>
        <w:rPr>
          <w:color w:val="231F20"/>
          <w:spacing w:val="-62"/>
        </w:rPr>
        <w:t xml:space="preserve"> </w:t>
      </w:r>
      <w:r>
        <w:rPr>
          <w:color w:val="231F20"/>
        </w:rPr>
        <w:t>n</w:t>
      </w:r>
      <w:r>
        <w:rPr>
          <w:color w:val="231F20"/>
          <w:spacing w:val="87"/>
        </w:rPr>
        <w:t xml:space="preserve"> </w:t>
      </w:r>
      <w:r>
        <w:rPr>
          <w:color w:val="231F20"/>
        </w:rPr>
        <w:t>p</w:t>
      </w:r>
      <w:r>
        <w:rPr>
          <w:color w:val="231F20"/>
          <w:spacing w:val="-62"/>
        </w:rPr>
        <w:t xml:space="preserve"> </w:t>
      </w:r>
      <w:r>
        <w:rPr>
          <w:color w:val="231F20"/>
        </w:rPr>
        <w:t>r</w:t>
      </w:r>
      <w:r>
        <w:rPr>
          <w:color w:val="231F20"/>
          <w:spacing w:val="-62"/>
        </w:rPr>
        <w:t xml:space="preserve"> </w:t>
      </w:r>
      <w:r>
        <w:rPr>
          <w:color w:val="231F20"/>
        </w:rPr>
        <w:t>o</w:t>
      </w:r>
      <w:r>
        <w:rPr>
          <w:color w:val="231F20"/>
          <w:spacing w:val="-62"/>
        </w:rPr>
        <w:t xml:space="preserve"> </w:t>
      </w:r>
      <w:r>
        <w:rPr>
          <w:color w:val="231F20"/>
        </w:rPr>
        <w:t>d</w:t>
      </w:r>
      <w:r>
        <w:rPr>
          <w:color w:val="231F20"/>
          <w:spacing w:val="-62"/>
        </w:rPr>
        <w:t xml:space="preserve"> </w:t>
      </w:r>
      <w:r>
        <w:rPr>
          <w:color w:val="231F20"/>
        </w:rPr>
        <w:t>u</w:t>
      </w:r>
      <w:r>
        <w:rPr>
          <w:color w:val="231F20"/>
          <w:spacing w:val="-62"/>
        </w:rPr>
        <w:t xml:space="preserve"> </w:t>
      </w:r>
      <w:r>
        <w:rPr>
          <w:color w:val="231F20"/>
        </w:rPr>
        <w:t>c</w:t>
      </w:r>
      <w:r>
        <w:rPr>
          <w:color w:val="231F20"/>
          <w:spacing w:val="-62"/>
        </w:rPr>
        <w:t xml:space="preserve"> </w:t>
      </w:r>
      <w:r>
        <w:rPr>
          <w:color w:val="231F20"/>
        </w:rPr>
        <w:t>t</w:t>
      </w:r>
      <w:r>
        <w:rPr>
          <w:color w:val="231F20"/>
          <w:spacing w:val="-62"/>
        </w:rPr>
        <w:t xml:space="preserve"> </w:t>
      </w:r>
      <w:r>
        <w:rPr>
          <w:color w:val="231F20"/>
        </w:rPr>
        <w:t xml:space="preserve">s </w:t>
      </w:r>
      <w:r>
        <w:rPr>
          <w:color w:val="231F20"/>
          <w:spacing w:val="17"/>
        </w:rPr>
        <w:t xml:space="preserve">include: Industry </w:t>
      </w:r>
      <w:r>
        <w:rPr>
          <w:color w:val="231F20"/>
          <w:spacing w:val="16"/>
        </w:rPr>
        <w:t xml:space="preserve">hand- </w:t>
      </w:r>
      <w:r>
        <w:rPr>
          <w:color w:val="231F20"/>
          <w:spacing w:val="34"/>
        </w:rPr>
        <w:t>washing、</w:t>
      </w:r>
      <w:r>
        <w:rPr>
          <w:color w:val="231F20"/>
          <w:spacing w:val="29"/>
        </w:rPr>
        <w:t>Industry</w:t>
      </w:r>
      <w:r>
        <w:rPr>
          <w:color w:val="231F20"/>
          <w:spacing w:val="75"/>
        </w:rPr>
        <w:t xml:space="preserve"> </w:t>
      </w:r>
      <w:r>
        <w:rPr>
          <w:color w:val="231F20"/>
          <w:spacing w:val="22"/>
        </w:rPr>
        <w:t xml:space="preserve">oil </w:t>
      </w:r>
      <w:r>
        <w:rPr>
          <w:color w:val="231F20"/>
          <w:spacing w:val="17"/>
        </w:rPr>
        <w:t xml:space="preserve">abandons </w:t>
      </w:r>
      <w:r>
        <w:rPr>
          <w:color w:val="231F20"/>
          <w:spacing w:val="18"/>
        </w:rPr>
        <w:t xml:space="preserve">pharmaceutical </w:t>
      </w:r>
      <w:r>
        <w:rPr>
          <w:color w:val="231F20"/>
          <w:spacing w:val="4"/>
        </w:rPr>
        <w:t xml:space="preserve">preparations </w:t>
      </w:r>
      <w:r>
        <w:rPr>
          <w:color w:val="231F20"/>
          <w:spacing w:val="3"/>
        </w:rPr>
        <w:t xml:space="preserve">for </w:t>
      </w:r>
      <w:r>
        <w:rPr>
          <w:color w:val="231F20"/>
          <w:spacing w:val="4"/>
        </w:rPr>
        <w:t xml:space="preserve">machinery </w:t>
      </w:r>
      <w:r>
        <w:rPr>
          <w:color w:val="231F20"/>
          <w:spacing w:val="14"/>
        </w:rPr>
        <w:t xml:space="preserve">and </w:t>
      </w:r>
      <w:r>
        <w:rPr>
          <w:color w:val="231F20"/>
          <w:spacing w:val="18"/>
        </w:rPr>
        <w:t xml:space="preserve">machine </w:t>
      </w:r>
      <w:r>
        <w:rPr>
          <w:color w:val="231F20"/>
          <w:spacing w:val="16"/>
        </w:rPr>
        <w:t>tools</w:t>
      </w:r>
      <w:r>
        <w:rPr>
          <w:color w:val="231F20"/>
          <w:spacing w:val="19"/>
        </w:rPr>
        <w:t xml:space="preserve"> 、 </w:t>
      </w:r>
      <w:r>
        <w:rPr>
          <w:color w:val="231F20"/>
          <w:spacing w:val="14"/>
        </w:rPr>
        <w:t xml:space="preserve">oil </w:t>
      </w:r>
      <w:r>
        <w:rPr>
          <w:color w:val="231F20"/>
          <w:spacing w:val="17"/>
        </w:rPr>
        <w:t xml:space="preserve">abandons </w:t>
      </w:r>
      <w:r>
        <w:rPr>
          <w:color w:val="231F20"/>
          <w:spacing w:val="18"/>
        </w:rPr>
        <w:t xml:space="preserve">pharmaceutical </w:t>
      </w:r>
      <w:r>
        <w:rPr>
          <w:color w:val="231F20"/>
        </w:rPr>
        <w:t xml:space="preserve">preparations for copper and </w:t>
      </w:r>
      <w:r>
        <w:rPr>
          <w:color w:val="231F20"/>
          <w:spacing w:val="4"/>
        </w:rPr>
        <w:t>aluminum metal products</w:t>
      </w:r>
      <w:r>
        <w:rPr>
          <w:color w:val="231F20"/>
          <w:spacing w:val="2"/>
        </w:rPr>
        <w:t xml:space="preserve"> ； oil abandons pharmaceutical </w:t>
      </w:r>
      <w:r>
        <w:rPr>
          <w:color w:val="231F20"/>
          <w:spacing w:val="4"/>
        </w:rPr>
        <w:t>preparations</w:t>
      </w:r>
      <w:r>
        <w:rPr>
          <w:color w:val="231F20"/>
          <w:spacing w:val="13"/>
        </w:rPr>
        <w:t xml:space="preserve"> </w:t>
      </w:r>
      <w:r>
        <w:rPr>
          <w:color w:val="231F20"/>
          <w:spacing w:val="3"/>
        </w:rPr>
        <w:t>for</w:t>
      </w:r>
      <w:r>
        <w:rPr>
          <w:color w:val="231F20"/>
          <w:spacing w:val="13"/>
        </w:rPr>
        <w:t xml:space="preserve"> </w:t>
      </w:r>
      <w:r>
        <w:rPr>
          <w:color w:val="231F20"/>
          <w:spacing w:val="5"/>
        </w:rPr>
        <w:t>Kitchen、</w:t>
      </w:r>
      <w:r>
        <w:rPr>
          <w:color w:val="231F20"/>
          <w:spacing w:val="13"/>
        </w:rPr>
        <w:t>smoke-discharged</w:t>
      </w:r>
      <w:r>
        <w:rPr>
          <w:color w:val="231F20"/>
          <w:spacing w:val="31"/>
        </w:rPr>
        <w:t xml:space="preserve"> </w:t>
      </w:r>
      <w:r>
        <w:rPr>
          <w:color w:val="231F20"/>
          <w:spacing w:val="12"/>
        </w:rPr>
        <w:t>machine</w:t>
      </w:r>
    </w:p>
    <w:p>
      <w:pPr>
        <w:pStyle w:val="3"/>
        <w:tabs>
          <w:tab w:val="left" w:pos="2657"/>
        </w:tabs>
        <w:spacing w:line="225" w:lineRule="auto"/>
        <w:ind w:right="200"/>
        <w:jc w:val="right"/>
      </w:pPr>
      <w:r>
        <w:rPr>
          <w:color w:val="231F20"/>
          <w:spacing w:val="27"/>
        </w:rPr>
        <w:t>。</w:t>
      </w:r>
      <w:r>
        <w:rPr>
          <w:color w:val="231F20"/>
        </w:rPr>
        <w:t>m</w:t>
      </w:r>
      <w:r>
        <w:rPr>
          <w:color w:val="231F20"/>
          <w:spacing w:val="-78"/>
        </w:rPr>
        <w:t xml:space="preserve"> </w:t>
      </w:r>
      <w:r>
        <w:rPr>
          <w:color w:val="231F20"/>
        </w:rPr>
        <w:t>u</w:t>
      </w:r>
      <w:r>
        <w:rPr>
          <w:color w:val="231F20"/>
          <w:spacing w:val="-78"/>
        </w:rPr>
        <w:t xml:space="preserve"> </w:t>
      </w:r>
      <w:r>
        <w:rPr>
          <w:color w:val="231F20"/>
        </w:rPr>
        <w:t>l</w:t>
      </w:r>
      <w:r>
        <w:rPr>
          <w:color w:val="231F20"/>
          <w:spacing w:val="-78"/>
        </w:rPr>
        <w:t xml:space="preserve"> </w:t>
      </w:r>
      <w:r>
        <w:rPr>
          <w:color w:val="231F20"/>
        </w:rPr>
        <w:t>t</w:t>
      </w:r>
      <w:r>
        <w:rPr>
          <w:color w:val="231F20"/>
          <w:spacing w:val="-78"/>
        </w:rPr>
        <w:t xml:space="preserve"> </w:t>
      </w:r>
      <w:r>
        <w:rPr>
          <w:color w:val="231F20"/>
        </w:rPr>
        <w:t>i</w:t>
      </w:r>
      <w:r>
        <w:rPr>
          <w:color w:val="231F20"/>
          <w:spacing w:val="-78"/>
        </w:rPr>
        <w:t xml:space="preserve"> </w:t>
      </w:r>
      <w:r>
        <w:rPr>
          <w:color w:val="231F20"/>
        </w:rPr>
        <w:t>f</w:t>
      </w:r>
      <w:r>
        <w:rPr>
          <w:color w:val="231F20"/>
          <w:spacing w:val="-78"/>
        </w:rPr>
        <w:t xml:space="preserve"> </w:t>
      </w:r>
      <w:r>
        <w:rPr>
          <w:color w:val="231F20"/>
        </w:rPr>
        <w:t>u</w:t>
      </w:r>
      <w:r>
        <w:rPr>
          <w:color w:val="231F20"/>
          <w:spacing w:val="-78"/>
        </w:rPr>
        <w:t xml:space="preserve"> </w:t>
      </w:r>
      <w:r>
        <w:rPr>
          <w:color w:val="231F20"/>
        </w:rPr>
        <w:t>n</w:t>
      </w:r>
      <w:r>
        <w:rPr>
          <w:color w:val="231F20"/>
          <w:spacing w:val="-78"/>
        </w:rPr>
        <w:t xml:space="preserve"> </w:t>
      </w:r>
      <w:r>
        <w:rPr>
          <w:color w:val="231F20"/>
        </w:rPr>
        <w:t>c</w:t>
      </w:r>
      <w:r>
        <w:rPr>
          <w:color w:val="231F20"/>
          <w:spacing w:val="-78"/>
        </w:rPr>
        <w:t xml:space="preserve"> </w:t>
      </w:r>
      <w:r>
        <w:rPr>
          <w:color w:val="231F20"/>
        </w:rPr>
        <w:t>t</w:t>
      </w:r>
      <w:r>
        <w:rPr>
          <w:color w:val="231F20"/>
          <w:spacing w:val="-78"/>
        </w:rPr>
        <w:t xml:space="preserve"> </w:t>
      </w:r>
      <w:r>
        <w:rPr>
          <w:color w:val="231F20"/>
        </w:rPr>
        <w:t>i</w:t>
      </w:r>
      <w:r>
        <w:rPr>
          <w:color w:val="231F20"/>
          <w:spacing w:val="-78"/>
        </w:rPr>
        <w:t xml:space="preserve"> </w:t>
      </w:r>
      <w:r>
        <w:rPr>
          <w:color w:val="231F20"/>
        </w:rPr>
        <w:t>o</w:t>
      </w:r>
      <w:r>
        <w:rPr>
          <w:color w:val="231F20"/>
          <w:spacing w:val="-78"/>
        </w:rPr>
        <w:t xml:space="preserve"> </w:t>
      </w:r>
      <w:r>
        <w:rPr>
          <w:color w:val="231F20"/>
        </w:rPr>
        <w:t>n</w:t>
      </w:r>
      <w:r>
        <w:rPr>
          <w:color w:val="231F20"/>
          <w:spacing w:val="-78"/>
        </w:rPr>
        <w:t xml:space="preserve"> </w:t>
      </w:r>
      <w:r>
        <w:rPr>
          <w:color w:val="231F20"/>
        </w:rPr>
        <w:t>a</w:t>
      </w:r>
      <w:r>
        <w:rPr>
          <w:color w:val="231F20"/>
          <w:spacing w:val="-78"/>
        </w:rPr>
        <w:t xml:space="preserve"> </w:t>
      </w:r>
      <w:r>
        <w:rPr>
          <w:color w:val="231F20"/>
        </w:rPr>
        <w:t>l</w:t>
      </w:r>
      <w:r>
        <w:rPr>
          <w:color w:val="231F20"/>
        </w:rPr>
        <w:tab/>
      </w:r>
      <w:r>
        <w:rPr>
          <w:color w:val="231F20"/>
        </w:rPr>
        <w:t>a</w:t>
      </w:r>
      <w:r>
        <w:rPr>
          <w:color w:val="231F20"/>
          <w:spacing w:val="-78"/>
        </w:rPr>
        <w:t xml:space="preserve"> </w:t>
      </w:r>
      <w:r>
        <w:rPr>
          <w:color w:val="231F20"/>
        </w:rPr>
        <w:t>n</w:t>
      </w:r>
      <w:r>
        <w:rPr>
          <w:color w:val="231F20"/>
          <w:spacing w:val="-78"/>
        </w:rPr>
        <w:t xml:space="preserve"> </w:t>
      </w:r>
      <w:r>
        <w:rPr>
          <w:color w:val="231F20"/>
          <w:spacing w:val="-16"/>
        </w:rPr>
        <w:t>d</w:t>
      </w:r>
      <w:r>
        <w:rPr>
          <w:color w:val="231F20"/>
        </w:rPr>
        <w:t xml:space="preserve"> condensed laundry detergent </w:t>
      </w:r>
      <w:r>
        <w:rPr>
          <w:color w:val="231F20"/>
          <w:spacing w:val="9"/>
        </w:rPr>
        <w:t xml:space="preserve">The </w:t>
      </w:r>
      <w:r>
        <w:rPr>
          <w:color w:val="231F20"/>
          <w:spacing w:val="12"/>
        </w:rPr>
        <w:t xml:space="preserve">company </w:t>
      </w:r>
      <w:r>
        <w:rPr>
          <w:color w:val="231F20"/>
          <w:spacing w:val="7"/>
        </w:rPr>
        <w:t>is</w:t>
      </w:r>
      <w:r>
        <w:rPr>
          <w:color w:val="231F20"/>
          <w:spacing w:val="68"/>
        </w:rPr>
        <w:t xml:space="preserve"> </w:t>
      </w:r>
      <w:r>
        <w:rPr>
          <w:color w:val="231F20"/>
          <w:spacing w:val="11"/>
        </w:rPr>
        <w:t>strong</w:t>
      </w:r>
    </w:p>
    <w:p>
      <w:pPr>
        <w:pStyle w:val="3"/>
        <w:spacing w:line="225" w:lineRule="auto"/>
        <w:ind w:right="144"/>
      </w:pPr>
      <w:r>
        <w:rPr>
          <w:color w:val="231F20"/>
          <w:spacing w:val="4"/>
        </w:rPr>
        <w:t xml:space="preserve">in </w:t>
      </w:r>
      <w:r>
        <w:rPr>
          <w:color w:val="231F20"/>
          <w:spacing w:val="8"/>
        </w:rPr>
        <w:t xml:space="preserve">technology </w:t>
      </w:r>
      <w:r>
        <w:rPr>
          <w:color w:val="231F20"/>
          <w:spacing w:val="6"/>
        </w:rPr>
        <w:t xml:space="preserve">and </w:t>
      </w:r>
      <w:r>
        <w:rPr>
          <w:color w:val="231F20"/>
          <w:spacing w:val="7"/>
        </w:rPr>
        <w:t xml:space="preserve">perfect </w:t>
      </w:r>
      <w:r>
        <w:rPr>
          <w:color w:val="231F20"/>
        </w:rPr>
        <w:t xml:space="preserve">after-sales service. Now we </w:t>
      </w:r>
      <w:r>
        <w:rPr>
          <w:color w:val="231F20"/>
          <w:spacing w:val="9"/>
        </w:rPr>
        <w:t xml:space="preserve">are </w:t>
      </w:r>
      <w:r>
        <w:rPr>
          <w:color w:val="231F20"/>
          <w:spacing w:val="12"/>
        </w:rPr>
        <w:t xml:space="preserve">suppliers </w:t>
      </w:r>
      <w:r>
        <w:rPr>
          <w:color w:val="231F20"/>
          <w:spacing w:val="9"/>
        </w:rPr>
        <w:t xml:space="preserve">for </w:t>
      </w:r>
      <w:r>
        <w:rPr>
          <w:color w:val="231F20"/>
          <w:spacing w:val="11"/>
        </w:rPr>
        <w:t xml:space="preserve">dozens </w:t>
      </w:r>
      <w:r>
        <w:rPr>
          <w:color w:val="231F20"/>
          <w:spacing w:val="7"/>
        </w:rPr>
        <w:t xml:space="preserve">of </w:t>
      </w:r>
      <w:r>
        <w:rPr>
          <w:color w:val="231F20"/>
          <w:spacing w:val="12"/>
        </w:rPr>
        <w:t xml:space="preserve">companies </w:t>
      </w:r>
      <w:r>
        <w:rPr>
          <w:color w:val="231F20"/>
          <w:spacing w:val="7"/>
        </w:rPr>
        <w:t xml:space="preserve">at </w:t>
      </w:r>
      <w:r>
        <w:rPr>
          <w:color w:val="231F20"/>
          <w:spacing w:val="10"/>
        </w:rPr>
        <w:t xml:space="preserve">home </w:t>
      </w:r>
      <w:r>
        <w:rPr>
          <w:color w:val="231F20"/>
          <w:spacing w:val="9"/>
        </w:rPr>
        <w:t xml:space="preserve">and </w:t>
      </w:r>
      <w:r>
        <w:rPr>
          <w:color w:val="231F20"/>
          <w:spacing w:val="11"/>
        </w:rPr>
        <w:t xml:space="preserve">abroad </w:t>
      </w:r>
      <w:r>
        <w:rPr>
          <w:color w:val="231F20"/>
          <w:spacing w:val="7"/>
        </w:rPr>
        <w:t xml:space="preserve">in </w:t>
      </w:r>
      <w:r>
        <w:rPr>
          <w:color w:val="231F20"/>
          <w:spacing w:val="9"/>
        </w:rPr>
        <w:t xml:space="preserve">the </w:t>
      </w:r>
      <w:r>
        <w:rPr>
          <w:color w:val="231F20"/>
          <w:spacing w:val="12"/>
        </w:rPr>
        <w:t xml:space="preserve">radiators, </w:t>
      </w:r>
      <w:r>
        <w:rPr>
          <w:color w:val="231F20"/>
          <w:spacing w:val="8"/>
        </w:rPr>
        <w:t xml:space="preserve">semi-cold equipment, </w:t>
      </w:r>
      <w:r>
        <w:rPr>
          <w:color w:val="231F20"/>
          <w:spacing w:val="9"/>
        </w:rPr>
        <w:t xml:space="preserve">air- </w:t>
      </w:r>
      <w:r>
        <w:rPr>
          <w:color w:val="231F20"/>
          <w:spacing w:val="12"/>
        </w:rPr>
        <w:t xml:space="preserve">conditioning compressor, </w:t>
      </w:r>
      <w:r>
        <w:rPr>
          <w:color w:val="231F20"/>
          <w:spacing w:val="4"/>
        </w:rPr>
        <w:t xml:space="preserve">air-conditioning tubes </w:t>
      </w:r>
      <w:r>
        <w:rPr>
          <w:color w:val="231F20"/>
          <w:spacing w:val="3"/>
        </w:rPr>
        <w:t xml:space="preserve">and </w:t>
      </w:r>
      <w:r>
        <w:rPr>
          <w:color w:val="231F20"/>
          <w:spacing w:val="16"/>
        </w:rPr>
        <w:t xml:space="preserve">other </w:t>
      </w:r>
      <w:r>
        <w:rPr>
          <w:color w:val="231F20"/>
          <w:spacing w:val="17"/>
        </w:rPr>
        <w:t xml:space="preserve">related industry. </w:t>
      </w:r>
      <w:r>
        <w:rPr>
          <w:color w:val="231F20"/>
          <w:spacing w:val="7"/>
        </w:rPr>
        <w:t xml:space="preserve">At </w:t>
      </w:r>
      <w:r>
        <w:rPr>
          <w:color w:val="231F20"/>
          <w:spacing w:val="9"/>
        </w:rPr>
        <w:t xml:space="preserve">the </w:t>
      </w:r>
      <w:r>
        <w:rPr>
          <w:color w:val="231F20"/>
          <w:spacing w:val="10"/>
        </w:rPr>
        <w:t xml:space="preserve">same </w:t>
      </w:r>
      <w:r>
        <w:rPr>
          <w:color w:val="231F20"/>
          <w:spacing w:val="11"/>
        </w:rPr>
        <w:t xml:space="preserve">time, </w:t>
      </w:r>
      <w:r>
        <w:rPr>
          <w:color w:val="231F20"/>
          <w:spacing w:val="7"/>
        </w:rPr>
        <w:t xml:space="preserve">we </w:t>
      </w:r>
      <w:r>
        <w:rPr>
          <w:color w:val="231F20"/>
          <w:spacing w:val="9"/>
        </w:rPr>
        <w:t xml:space="preserve">are the </w:t>
      </w:r>
      <w:r>
        <w:rPr>
          <w:color w:val="231F20"/>
          <w:spacing w:val="12"/>
        </w:rPr>
        <w:t xml:space="preserve">business partners </w:t>
      </w:r>
      <w:r>
        <w:rPr>
          <w:color w:val="231F20"/>
          <w:spacing w:val="7"/>
        </w:rPr>
        <w:t xml:space="preserve">of </w:t>
      </w:r>
      <w:r>
        <w:rPr>
          <w:color w:val="231F20"/>
          <w:spacing w:val="15"/>
        </w:rPr>
        <w:t xml:space="preserve">many </w:t>
      </w:r>
      <w:r>
        <w:rPr>
          <w:color w:val="231F20"/>
          <w:spacing w:val="17"/>
        </w:rPr>
        <w:t xml:space="preserve">companies </w:t>
      </w:r>
      <w:r>
        <w:rPr>
          <w:color w:val="231F20"/>
          <w:spacing w:val="15"/>
        </w:rPr>
        <w:t xml:space="preserve">such </w:t>
      </w:r>
      <w:r>
        <w:rPr>
          <w:color w:val="231F20"/>
          <w:spacing w:val="13"/>
        </w:rPr>
        <w:t xml:space="preserve">as: </w:t>
      </w:r>
      <w:r>
        <w:rPr>
          <w:color w:val="231F20"/>
          <w:spacing w:val="7"/>
        </w:rPr>
        <w:t xml:space="preserve">China National </w:t>
      </w:r>
      <w:r>
        <w:rPr>
          <w:color w:val="231F20"/>
          <w:spacing w:val="8"/>
        </w:rPr>
        <w:t xml:space="preserve">Petroleum, </w:t>
      </w:r>
      <w:r>
        <w:rPr>
          <w:color w:val="231F20"/>
        </w:rPr>
        <w:t xml:space="preserve">petrochemical, natural gas, </w:t>
      </w:r>
      <w:r>
        <w:rPr>
          <w:color w:val="231F20"/>
          <w:spacing w:val="16"/>
        </w:rPr>
        <w:t xml:space="preserve">CNOOC, China Great </w:t>
      </w:r>
      <w:r>
        <w:rPr>
          <w:color w:val="231F20"/>
          <w:spacing w:val="15"/>
        </w:rPr>
        <w:t xml:space="preserve">Wall </w:t>
      </w:r>
      <w:r>
        <w:rPr>
          <w:color w:val="231F20"/>
        </w:rPr>
        <w:t>L</w:t>
      </w:r>
      <w:r>
        <w:rPr>
          <w:color w:val="231F20"/>
          <w:spacing w:val="-79"/>
        </w:rPr>
        <w:t xml:space="preserve"> </w:t>
      </w:r>
      <w:r>
        <w:rPr>
          <w:color w:val="231F20"/>
        </w:rPr>
        <w:t>u</w:t>
      </w:r>
      <w:r>
        <w:rPr>
          <w:color w:val="231F20"/>
          <w:spacing w:val="-79"/>
        </w:rPr>
        <w:t xml:space="preserve"> </w:t>
      </w:r>
      <w:r>
        <w:rPr>
          <w:color w:val="231F20"/>
        </w:rPr>
        <w:t>b</w:t>
      </w:r>
      <w:r>
        <w:rPr>
          <w:color w:val="231F20"/>
          <w:spacing w:val="-79"/>
        </w:rPr>
        <w:t xml:space="preserve"> </w:t>
      </w:r>
      <w:r>
        <w:rPr>
          <w:color w:val="231F20"/>
        </w:rPr>
        <w:t>r</w:t>
      </w:r>
      <w:r>
        <w:rPr>
          <w:color w:val="231F20"/>
          <w:spacing w:val="-79"/>
        </w:rPr>
        <w:t xml:space="preserve"> </w:t>
      </w:r>
      <w:r>
        <w:rPr>
          <w:color w:val="231F20"/>
        </w:rPr>
        <w:t>i</w:t>
      </w:r>
      <w:r>
        <w:rPr>
          <w:color w:val="231F20"/>
          <w:spacing w:val="-79"/>
        </w:rPr>
        <w:t xml:space="preserve"> </w:t>
      </w:r>
      <w:r>
        <w:rPr>
          <w:color w:val="231F20"/>
        </w:rPr>
        <w:t>c</w:t>
      </w:r>
      <w:r>
        <w:rPr>
          <w:color w:val="231F20"/>
          <w:spacing w:val="-79"/>
        </w:rPr>
        <w:t xml:space="preserve"> </w:t>
      </w:r>
      <w:r>
        <w:rPr>
          <w:color w:val="231F20"/>
        </w:rPr>
        <w:t>a</w:t>
      </w:r>
      <w:r>
        <w:rPr>
          <w:color w:val="231F20"/>
          <w:spacing w:val="-79"/>
        </w:rPr>
        <w:t xml:space="preserve"> </w:t>
      </w:r>
      <w:r>
        <w:rPr>
          <w:color w:val="231F20"/>
        </w:rPr>
        <w:t>t</w:t>
      </w:r>
      <w:r>
        <w:rPr>
          <w:color w:val="231F20"/>
          <w:spacing w:val="-79"/>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g</w:t>
      </w:r>
      <w:r>
        <w:rPr>
          <w:color w:val="231F20"/>
          <w:spacing w:val="52"/>
        </w:rPr>
        <w:t xml:space="preserve"> </w:t>
      </w:r>
      <w:r>
        <w:rPr>
          <w:color w:val="231F20"/>
        </w:rPr>
        <w:t>O</w:t>
      </w:r>
      <w:r>
        <w:rPr>
          <w:color w:val="231F20"/>
          <w:spacing w:val="-79"/>
        </w:rPr>
        <w:t xml:space="preserve"> </w:t>
      </w:r>
      <w:r>
        <w:rPr>
          <w:color w:val="231F20"/>
        </w:rPr>
        <w:t>i</w:t>
      </w:r>
      <w:r>
        <w:rPr>
          <w:color w:val="231F20"/>
          <w:spacing w:val="-79"/>
        </w:rPr>
        <w:t xml:space="preserve"> </w:t>
      </w:r>
      <w:r>
        <w:rPr>
          <w:color w:val="231F20"/>
        </w:rPr>
        <w:t>l</w:t>
      </w:r>
      <w:r>
        <w:rPr>
          <w:color w:val="231F20"/>
          <w:spacing w:val="-79"/>
        </w:rPr>
        <w:t xml:space="preserve"> </w:t>
      </w:r>
      <w:r>
        <w:rPr>
          <w:color w:val="231F20"/>
        </w:rPr>
        <w:t>,</w:t>
      </w:r>
      <w:r>
        <w:rPr>
          <w:color w:val="231F20"/>
          <w:spacing w:val="52"/>
        </w:rPr>
        <w:t xml:space="preserve"> </w:t>
      </w:r>
      <w:r>
        <w:rPr>
          <w:color w:val="231F20"/>
        </w:rPr>
        <w:t>F</w:t>
      </w:r>
      <w:r>
        <w:rPr>
          <w:color w:val="231F20"/>
          <w:spacing w:val="-79"/>
        </w:rPr>
        <w:t xml:space="preserve"> </w:t>
      </w:r>
      <w:r>
        <w:rPr>
          <w:color w:val="231F20"/>
        </w:rPr>
        <w:t>i</w:t>
      </w:r>
      <w:r>
        <w:rPr>
          <w:color w:val="231F20"/>
          <w:spacing w:val="-79"/>
        </w:rPr>
        <w:t xml:space="preserve"> </w:t>
      </w:r>
      <w:r>
        <w:rPr>
          <w:color w:val="231F20"/>
        </w:rPr>
        <w:t>r</w:t>
      </w:r>
      <w:r>
        <w:rPr>
          <w:color w:val="231F20"/>
          <w:spacing w:val="-79"/>
        </w:rPr>
        <w:t xml:space="preserve"> </w:t>
      </w:r>
      <w:r>
        <w:rPr>
          <w:color w:val="231F20"/>
        </w:rPr>
        <w:t>s</w:t>
      </w:r>
      <w:r>
        <w:rPr>
          <w:color w:val="231F20"/>
          <w:spacing w:val="-79"/>
        </w:rPr>
        <w:t xml:space="preserve"> </w:t>
      </w:r>
      <w:r>
        <w:rPr>
          <w:color w:val="231F20"/>
        </w:rPr>
        <w:t>t A</w:t>
      </w:r>
      <w:r>
        <w:rPr>
          <w:color w:val="231F20"/>
          <w:spacing w:val="-79"/>
        </w:rPr>
        <w:t xml:space="preserve"> </w:t>
      </w:r>
      <w:r>
        <w:rPr>
          <w:color w:val="231F20"/>
        </w:rPr>
        <w:t>u</w:t>
      </w:r>
      <w:r>
        <w:rPr>
          <w:color w:val="231F20"/>
          <w:spacing w:val="-79"/>
        </w:rPr>
        <w:t xml:space="preserve"> </w:t>
      </w:r>
      <w:r>
        <w:rPr>
          <w:color w:val="231F20"/>
        </w:rPr>
        <w:t>t</w:t>
      </w:r>
      <w:r>
        <w:rPr>
          <w:color w:val="231F20"/>
          <w:spacing w:val="-79"/>
        </w:rPr>
        <w:t xml:space="preserve"> </w:t>
      </w:r>
      <w:r>
        <w:rPr>
          <w:color w:val="231F20"/>
        </w:rPr>
        <w:t>o</w:t>
      </w:r>
      <w:r>
        <w:rPr>
          <w:color w:val="231F20"/>
          <w:spacing w:val="-79"/>
        </w:rPr>
        <w:t xml:space="preserve"> </w:t>
      </w:r>
      <w:r>
        <w:rPr>
          <w:color w:val="231F20"/>
        </w:rPr>
        <w:t>m</w:t>
      </w:r>
      <w:r>
        <w:rPr>
          <w:color w:val="231F20"/>
          <w:spacing w:val="-79"/>
        </w:rPr>
        <w:t xml:space="preserve"> </w:t>
      </w:r>
      <w:r>
        <w:rPr>
          <w:color w:val="231F20"/>
        </w:rPr>
        <w:t>o</w:t>
      </w:r>
      <w:r>
        <w:rPr>
          <w:color w:val="231F20"/>
          <w:spacing w:val="-79"/>
        </w:rPr>
        <w:t xml:space="preserve"> </w:t>
      </w:r>
      <w:r>
        <w:rPr>
          <w:color w:val="231F20"/>
        </w:rPr>
        <w:t>b</w:t>
      </w:r>
      <w:r>
        <w:rPr>
          <w:color w:val="231F20"/>
          <w:spacing w:val="-79"/>
        </w:rPr>
        <w:t xml:space="preserve"> </w:t>
      </w:r>
      <w:r>
        <w:rPr>
          <w:color w:val="231F20"/>
        </w:rPr>
        <w:t>i</w:t>
      </w:r>
      <w:r>
        <w:rPr>
          <w:color w:val="231F20"/>
          <w:spacing w:val="-79"/>
        </w:rPr>
        <w:t xml:space="preserve"> </w:t>
      </w:r>
      <w:r>
        <w:rPr>
          <w:color w:val="231F20"/>
        </w:rPr>
        <w:t>l</w:t>
      </w:r>
      <w:r>
        <w:rPr>
          <w:color w:val="231F20"/>
          <w:spacing w:val="-79"/>
        </w:rPr>
        <w:t xml:space="preserve"> </w:t>
      </w:r>
      <w:r>
        <w:rPr>
          <w:color w:val="231F20"/>
        </w:rPr>
        <w:t>e</w:t>
      </w:r>
      <w:r>
        <w:rPr>
          <w:color w:val="231F20"/>
          <w:spacing w:val="52"/>
        </w:rPr>
        <w:t xml:space="preserve"> </w:t>
      </w:r>
      <w:r>
        <w:rPr>
          <w:color w:val="231F20"/>
        </w:rPr>
        <w:t>m</w:t>
      </w:r>
      <w:r>
        <w:rPr>
          <w:color w:val="231F20"/>
          <w:spacing w:val="-79"/>
        </w:rPr>
        <w:t xml:space="preserve"> </w:t>
      </w:r>
      <w:r>
        <w:rPr>
          <w:color w:val="231F20"/>
        </w:rPr>
        <w:t>a</w:t>
      </w:r>
      <w:r>
        <w:rPr>
          <w:color w:val="231F20"/>
          <w:spacing w:val="-79"/>
        </w:rPr>
        <w:t xml:space="preserve"> </w:t>
      </w:r>
      <w:r>
        <w:rPr>
          <w:color w:val="231F20"/>
        </w:rPr>
        <w:t>n</w:t>
      </w:r>
      <w:r>
        <w:rPr>
          <w:color w:val="231F20"/>
          <w:spacing w:val="-79"/>
        </w:rPr>
        <w:t xml:space="preserve"> </w:t>
      </w:r>
      <w:r>
        <w:rPr>
          <w:color w:val="231F20"/>
        </w:rPr>
        <w:t>u</w:t>
      </w:r>
      <w:r>
        <w:rPr>
          <w:color w:val="231F20"/>
          <w:spacing w:val="-79"/>
        </w:rPr>
        <w:t xml:space="preserve"> </w:t>
      </w:r>
      <w:r>
        <w:rPr>
          <w:color w:val="231F20"/>
        </w:rPr>
        <w:t>f</w:t>
      </w:r>
      <w:r>
        <w:rPr>
          <w:color w:val="231F20"/>
          <w:spacing w:val="-79"/>
        </w:rPr>
        <w:t xml:space="preserve"> </w:t>
      </w:r>
      <w:r>
        <w:rPr>
          <w:color w:val="231F20"/>
        </w:rPr>
        <w:t>a</w:t>
      </w:r>
      <w:r>
        <w:rPr>
          <w:color w:val="231F20"/>
          <w:spacing w:val="-79"/>
        </w:rPr>
        <w:t xml:space="preserve"> </w:t>
      </w:r>
      <w:r>
        <w:rPr>
          <w:color w:val="231F20"/>
        </w:rPr>
        <w:t>c</w:t>
      </w:r>
      <w:r>
        <w:rPr>
          <w:color w:val="231F20"/>
          <w:spacing w:val="-79"/>
        </w:rPr>
        <w:t xml:space="preserve"> </w:t>
      </w:r>
      <w:r>
        <w:rPr>
          <w:color w:val="231F20"/>
        </w:rPr>
        <w:t>t</w:t>
      </w:r>
      <w:r>
        <w:rPr>
          <w:color w:val="231F20"/>
          <w:spacing w:val="-79"/>
        </w:rPr>
        <w:t xml:space="preserve"> </w:t>
      </w:r>
      <w:r>
        <w:rPr>
          <w:color w:val="231F20"/>
        </w:rPr>
        <w:t>u</w:t>
      </w:r>
      <w:r>
        <w:rPr>
          <w:color w:val="231F20"/>
          <w:spacing w:val="-79"/>
        </w:rPr>
        <w:t xml:space="preserve"> </w:t>
      </w:r>
      <w:r>
        <w:rPr>
          <w:color w:val="231F20"/>
        </w:rPr>
        <w:t>r</w:t>
      </w:r>
      <w:r>
        <w:rPr>
          <w:color w:val="231F20"/>
          <w:spacing w:val="-79"/>
        </w:rPr>
        <w:t xml:space="preserve"> </w:t>
      </w:r>
      <w:r>
        <w:rPr>
          <w:color w:val="231F20"/>
        </w:rPr>
        <w:t xml:space="preserve">e </w:t>
      </w:r>
      <w:r>
        <w:rPr>
          <w:color w:val="231F20"/>
          <w:spacing w:val="4"/>
        </w:rPr>
        <w:t xml:space="preserve">Works, Shanghai Automotive </w:t>
      </w:r>
      <w:r>
        <w:rPr>
          <w:color w:val="231F20"/>
          <w:spacing w:val="36"/>
        </w:rPr>
        <w:t xml:space="preserve">manufacture </w:t>
      </w:r>
      <w:r>
        <w:rPr>
          <w:color w:val="231F20"/>
          <w:spacing w:val="35"/>
        </w:rPr>
        <w:t xml:space="preserve">factory, </w:t>
      </w:r>
      <w:r>
        <w:rPr>
          <w:color w:val="231F20"/>
          <w:spacing w:val="28"/>
        </w:rPr>
        <w:t>Ti</w:t>
      </w:r>
      <w:r>
        <w:rPr>
          <w:color w:val="231F20"/>
          <w:spacing w:val="-48"/>
        </w:rPr>
        <w:t xml:space="preserve"> </w:t>
      </w:r>
      <w:r>
        <w:rPr>
          <w:color w:val="231F20"/>
          <w:spacing w:val="28"/>
        </w:rPr>
        <w:t>an</w:t>
      </w:r>
      <w:r>
        <w:rPr>
          <w:color w:val="231F20"/>
          <w:spacing w:val="-47"/>
        </w:rPr>
        <w:t xml:space="preserve"> </w:t>
      </w:r>
      <w:r>
        <w:rPr>
          <w:color w:val="231F20"/>
          <w:spacing w:val="28"/>
        </w:rPr>
        <w:t>ji</w:t>
      </w:r>
      <w:r>
        <w:rPr>
          <w:color w:val="231F20"/>
          <w:spacing w:val="-47"/>
        </w:rPr>
        <w:t xml:space="preserve"> </w:t>
      </w:r>
      <w:r>
        <w:rPr>
          <w:color w:val="231F20"/>
        </w:rPr>
        <w:t xml:space="preserve">n </w:t>
      </w:r>
      <w:r>
        <w:rPr>
          <w:color w:val="231F20"/>
          <w:spacing w:val="12"/>
        </w:rPr>
        <w:t xml:space="preserve"> </w:t>
      </w:r>
      <w:r>
        <w:rPr>
          <w:color w:val="231F20"/>
          <w:spacing w:val="28"/>
        </w:rPr>
        <w:t>Au</w:t>
      </w:r>
      <w:r>
        <w:rPr>
          <w:color w:val="231F20"/>
          <w:spacing w:val="-48"/>
        </w:rPr>
        <w:t xml:space="preserve"> </w:t>
      </w:r>
      <w:r>
        <w:rPr>
          <w:color w:val="231F20"/>
          <w:spacing w:val="28"/>
        </w:rPr>
        <w:t>to</w:t>
      </w:r>
      <w:r>
        <w:rPr>
          <w:color w:val="231F20"/>
          <w:spacing w:val="-47"/>
        </w:rPr>
        <w:t xml:space="preserve"> </w:t>
      </w:r>
      <w:r>
        <w:rPr>
          <w:color w:val="231F20"/>
          <w:spacing w:val="28"/>
        </w:rPr>
        <w:t>mo</w:t>
      </w:r>
      <w:r>
        <w:rPr>
          <w:color w:val="231F20"/>
          <w:spacing w:val="-47"/>
        </w:rPr>
        <w:t xml:space="preserve"> </w:t>
      </w:r>
      <w:r>
        <w:rPr>
          <w:color w:val="231F20"/>
          <w:spacing w:val="28"/>
        </w:rPr>
        <w:t>bi</w:t>
      </w:r>
      <w:r>
        <w:rPr>
          <w:color w:val="231F20"/>
          <w:spacing w:val="-47"/>
        </w:rPr>
        <w:t xml:space="preserve"> </w:t>
      </w:r>
      <w:r>
        <w:rPr>
          <w:color w:val="231F20"/>
          <w:spacing w:val="28"/>
        </w:rPr>
        <w:t>le</w:t>
      </w:r>
      <w:r>
        <w:rPr>
          <w:color w:val="231F20"/>
          <w:spacing w:val="-48"/>
        </w:rPr>
        <w:t xml:space="preserve"> </w:t>
      </w:r>
    </w:p>
    <w:p>
      <w:pPr>
        <w:spacing w:after="0" w:line="225" w:lineRule="auto"/>
        <w:sectPr>
          <w:pgSz w:w="7940" w:h="11910"/>
          <w:pgMar w:top="1040" w:right="760" w:bottom="800" w:left="800" w:header="639" w:footer="596" w:gutter="0"/>
          <w:cols w:equalWidth="0" w:num="2">
            <w:col w:w="3077" w:space="69"/>
            <w:col w:w="3234"/>
          </w:cols>
        </w:sectPr>
      </w:pPr>
    </w:p>
    <w:p>
      <w:pPr>
        <w:pStyle w:val="3"/>
        <w:spacing w:before="75" w:line="225" w:lineRule="auto"/>
        <w:ind w:right="38"/>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54" name="直线 5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55"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PE/QhrRAQAAkAMAAA4AAAAAAAAAAQAg&#10;AAAAJwEAAGRycy9lMm9Eb2MueG1sUEsFBgAAAAAGAAYAWQEAAGoFAAAAAA==&#10;">
                <v:fill on="f" focussize="0,0"/>
                <v:stroke weight="1pt" color="#231F20" joinstyle="round"/>
                <v:imagedata o:title=""/>
                <o:lock v:ext="edit" aspectratio="f"/>
              </v:line>
            </w:pict>
          </mc:Fallback>
        </mc:AlternateContent>
      </w:r>
      <w:r>
        <w:rPr>
          <w:color w:val="231F20"/>
        </w:rPr>
        <w:t>manufacture Works, Sino- US joint venture, Sino- Japanese joint venture, Sino-Italian joint venture, Canada, the Netherlands and France. We look forward to cooperate with world wide company for mutual development of high-tech energy-saving environmental protection industry.</w:t>
      </w:r>
    </w:p>
    <w:p>
      <w:pPr>
        <w:pStyle w:val="3"/>
        <w:spacing w:line="225" w:lineRule="auto"/>
        <w:ind w:right="57" w:firstLine="374"/>
      </w:pPr>
      <w:r>
        <w:rPr>
          <w:color w:val="231F20"/>
        </w:rPr>
        <w:t>Manufacturer: Tianjin Juma Industrial &amp; Trade Co.,Ltd</w:t>
      </w:r>
    </w:p>
    <w:p>
      <w:pPr>
        <w:pStyle w:val="3"/>
        <w:spacing w:line="225" w:lineRule="auto"/>
        <w:ind w:right="58" w:firstLine="374"/>
      </w:pPr>
      <w:r>
        <w:rPr>
          <w:color w:val="231F20"/>
        </w:rPr>
        <w:t>Address: 40 Bawei( N) Rd. Hedong Dist., 300170 Tianjin CHINA</w:t>
      </w:r>
    </w:p>
    <w:p>
      <w:pPr>
        <w:pStyle w:val="3"/>
        <w:spacing w:line="245" w:lineRule="exact"/>
        <w:ind w:left="538"/>
        <w:jc w:val="left"/>
      </w:pPr>
      <w:r>
        <w:rPr>
          <w:color w:val="231F20"/>
        </w:rPr>
        <w:t>Tel : 86-022-24148819</w:t>
      </w:r>
    </w:p>
    <w:p>
      <w:pPr>
        <w:pStyle w:val="3"/>
        <w:spacing w:line="252" w:lineRule="exact"/>
      </w:pPr>
      <w:r>
        <w:rPr>
          <w:color w:val="231F20"/>
        </w:rPr>
        <w:t>13902180218</w:t>
      </w:r>
    </w:p>
    <w:p>
      <w:pPr>
        <w:pStyle w:val="3"/>
        <w:spacing w:line="252" w:lineRule="exact"/>
        <w:ind w:left="538"/>
        <w:jc w:val="left"/>
      </w:pPr>
      <w:r>
        <w:rPr>
          <w:color w:val="231F20"/>
        </w:rPr>
        <w:t>Fax:86-022-24148819</w:t>
      </w:r>
    </w:p>
    <w:p>
      <w:pPr>
        <w:pStyle w:val="3"/>
        <w:spacing w:line="252" w:lineRule="exact"/>
        <w:ind w:left="538"/>
        <w:jc w:val="left"/>
      </w:pPr>
      <w:r>
        <w:fldChar w:fldCharType="begin"/>
      </w:r>
      <w:r>
        <w:instrText xml:space="preserve"> HYPERLINK "http://www.tj-jm.com.cn/" \h </w:instrText>
      </w:r>
      <w:r>
        <w:fldChar w:fldCharType="separate"/>
      </w:r>
      <w:r>
        <w:rPr>
          <w:color w:val="231F20"/>
        </w:rPr>
        <w:t>WEB: www.tj-jm.com.cn</w:t>
      </w:r>
      <w:r>
        <w:rPr>
          <w:color w:val="231F20"/>
        </w:rPr>
        <w:fldChar w:fldCharType="end"/>
      </w:r>
    </w:p>
    <w:p>
      <w:pPr>
        <w:pStyle w:val="3"/>
        <w:spacing w:line="252" w:lineRule="exact"/>
        <w:ind w:left="538"/>
        <w:jc w:val="left"/>
      </w:pPr>
      <w:r>
        <w:rPr>
          <w:color w:val="231F20"/>
        </w:rPr>
        <w:t>E-mail: juma168@sina.</w:t>
      </w:r>
    </w:p>
    <w:p>
      <w:pPr>
        <w:pStyle w:val="3"/>
        <w:spacing w:line="261" w:lineRule="exact"/>
      </w:pPr>
      <w:r>
        <w:rPr>
          <w:color w:val="231F20"/>
        </w:rPr>
        <w:t>com</w:t>
      </w:r>
    </w:p>
    <w:p>
      <w:pPr>
        <w:pStyle w:val="3"/>
        <w:spacing w:before="1"/>
        <w:ind w:left="0"/>
        <w:jc w:val="left"/>
        <w:rPr>
          <w:sz w:val="17"/>
        </w:rPr>
      </w:pPr>
    </w:p>
    <w:p>
      <w:pPr>
        <w:pStyle w:val="2"/>
        <w:jc w:val="both"/>
      </w:pPr>
      <w:r>
        <w:rPr>
          <w:color w:val="231F20"/>
          <w:u w:val="single" w:color="231F20"/>
        </w:rPr>
        <w:t xml:space="preserve">无锡旭盛机械设备制造厂 </w:t>
      </w:r>
    </w:p>
    <w:p>
      <w:pPr>
        <w:pStyle w:val="3"/>
        <w:spacing w:before="4"/>
        <w:ind w:left="0"/>
        <w:jc w:val="left"/>
        <w:rPr>
          <w:sz w:val="22"/>
        </w:rPr>
      </w:pPr>
    </w:p>
    <w:p>
      <w:pPr>
        <w:spacing w:before="0" w:line="225" w:lineRule="auto"/>
        <w:ind w:left="163" w:right="1021" w:firstLine="0"/>
        <w:jc w:val="left"/>
        <w:rPr>
          <w:rFonts w:hint="eastAsia" w:ascii="黑体" w:eastAsia="黑体"/>
          <w:sz w:val="20"/>
        </w:rPr>
      </w:pPr>
      <w:r>
        <w:rPr>
          <w:rFonts w:hint="eastAsia" w:ascii="黑体" w:eastAsia="黑体"/>
          <w:color w:val="231F20"/>
          <w:sz w:val="20"/>
        </w:rPr>
        <w:t>电话：0510-83752309 传真：0510-83502953</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邮编：214171</w:t>
      </w:r>
    </w:p>
    <w:p>
      <w:pPr>
        <w:spacing w:before="0" w:line="248" w:lineRule="exact"/>
        <w:ind w:left="163" w:right="0" w:firstLine="0"/>
        <w:jc w:val="left"/>
        <w:rPr>
          <w:rFonts w:hint="eastAsia" w:ascii="黑体" w:eastAsia="黑体"/>
          <w:sz w:val="20"/>
        </w:rPr>
      </w:pPr>
      <w:r>
        <w:rPr>
          <w:rFonts w:hint="eastAsia" w:ascii="黑体" w:eastAsia="黑体"/>
          <w:color w:val="231F20"/>
          <w:sz w:val="20"/>
        </w:rPr>
        <w:t>地址：中国.无锡.西漳工业区</w:t>
      </w:r>
    </w:p>
    <w:p>
      <w:pPr>
        <w:pStyle w:val="3"/>
        <w:spacing w:before="4"/>
        <w:ind w:left="0"/>
        <w:jc w:val="left"/>
        <w:rPr>
          <w:rFonts w:ascii="黑体"/>
          <w:sz w:val="19"/>
        </w:rPr>
      </w:pPr>
    </w:p>
    <w:p>
      <w:pPr>
        <w:pStyle w:val="3"/>
        <w:spacing w:line="225" w:lineRule="auto"/>
        <w:ind w:right="40" w:firstLine="374"/>
      </w:pPr>
      <w:r>
        <w:rPr>
          <w:color w:val="231F20"/>
        </w:rPr>
        <w:t>无锡旭盛机械设备制造厂是设计制造清洗机、烘干机、涂油机的专业制造厂家。</w:t>
      </w:r>
    </w:p>
    <w:p>
      <w:pPr>
        <w:pStyle w:val="3"/>
        <w:spacing w:line="225" w:lineRule="auto"/>
        <w:ind w:right="40" w:firstLine="374"/>
      </w:pPr>
      <w:r>
        <w:rPr>
          <w:color w:val="231F20"/>
        </w:rPr>
        <w:t>本企业具有雄厚的专业技术力量、精良的加工设备、先进的加工生产工艺和完善的检测方法。数年来,我企业始终以</w:t>
      </w:r>
    </w:p>
    <w:p>
      <w:pPr>
        <w:pStyle w:val="3"/>
        <w:spacing w:before="75" w:line="225" w:lineRule="auto"/>
        <w:ind w:right="190"/>
      </w:pPr>
      <w:r>
        <w:br w:type="column"/>
      </w:r>
      <w:r>
        <w:rPr>
          <w:color w:val="231F20"/>
        </w:rPr>
        <w:t>科技发展为生产力，以研制各类表面处理设备为基础，时刻关注世界新科技动态，不断吸收国内外前沿技术，以适应市场，满足客户的要求。</w:t>
      </w:r>
    </w:p>
    <w:p>
      <w:pPr>
        <w:pStyle w:val="3"/>
        <w:spacing w:line="225" w:lineRule="auto"/>
        <w:ind w:right="184" w:firstLine="374"/>
      </w:pPr>
      <w:r>
        <w:rPr>
          <w:color w:val="231F20"/>
        </w:rPr>
        <w:t>关注行业前沿技术，不断进取的"旭盛"设备已广泛用于军工、机械制造、汽车、摩托车、工程机械、内燃机、农机、铁路机车、压缩机行业、纺织机械、仪器仪表等行业。产品畅销全国各地，旭盛厂以赢得了优良的声誉，备受客户推崇及信赖，成为中国清洗行业中优秀的专业厂商之一。</w:t>
      </w:r>
    </w:p>
    <w:p>
      <w:pPr>
        <w:pStyle w:val="3"/>
        <w:spacing w:line="225" w:lineRule="auto"/>
        <w:ind w:right="190" w:firstLine="374"/>
      </w:pPr>
      <w:r>
        <w:rPr>
          <w:color w:val="231F20"/>
        </w:rPr>
        <w:t>本企业坚持"以诚待人，以信取人"的行为准侧:以"诚信" 广交天下客，促进合作，双方事业的共同发展是企业的追求目标:"服务第一，客户至上"是我们对广大客户的承诺。追求着上述理念，旭盛设备凭借着自己雄厚的实力，扎实的技术功底，一定能为各界客户提供最满意的服务。</w:t>
      </w:r>
    </w:p>
    <w:p>
      <w:pPr>
        <w:pStyle w:val="3"/>
        <w:spacing w:line="225" w:lineRule="auto"/>
        <w:ind w:right="184" w:firstLine="374"/>
      </w:pPr>
      <w:r>
        <w:rPr>
          <w:color w:val="231F20"/>
        </w:rPr>
        <w:t>企业的发展，离不开社会各界的支持，我们诚挚希望与各界朋友携手合作，共创未来!</w:t>
      </w:r>
    </w:p>
    <w:p>
      <w:pPr>
        <w:pStyle w:val="3"/>
        <w:spacing w:before="5"/>
        <w:ind w:left="0"/>
        <w:jc w:val="left"/>
        <w:rPr>
          <w:sz w:val="16"/>
        </w:rPr>
      </w:pPr>
    </w:p>
    <w:p>
      <w:pPr>
        <w:pStyle w:val="2"/>
        <w:spacing w:line="254" w:lineRule="auto"/>
        <w:ind w:right="201"/>
        <w:jc w:val="both"/>
      </w:pPr>
      <w:r>
        <w:rPr>
          <w:color w:val="231F20"/>
          <w:spacing w:val="-2"/>
          <w:u w:val="single" w:color="231F20"/>
        </w:rPr>
        <w:t>上海希腾电子信息技术有限责</w:t>
      </w:r>
      <w:r>
        <w:rPr>
          <w:color w:val="231F20"/>
          <w:spacing w:val="-200"/>
          <w:u w:val="single" w:color="231F20"/>
        </w:rPr>
        <w:t>任</w:t>
      </w:r>
      <w:r>
        <w:rPr>
          <w:color w:val="231F20"/>
          <w:u w:val="single" w:color="231F20"/>
        </w:rPr>
        <w:t>公司</w:t>
      </w:r>
    </w:p>
    <w:p>
      <w:pPr>
        <w:pStyle w:val="3"/>
        <w:spacing w:before="11"/>
        <w:ind w:left="0"/>
        <w:jc w:val="left"/>
        <w:rPr>
          <w:sz w:val="24"/>
        </w:rPr>
      </w:pPr>
    </w:p>
    <w:p>
      <w:pPr>
        <w:spacing w:before="1" w:line="225" w:lineRule="auto"/>
        <w:ind w:left="163" w:right="196" w:firstLine="0"/>
        <w:jc w:val="both"/>
        <w:rPr>
          <w:rFonts w:hint="eastAsia" w:ascii="黑体" w:eastAsia="黑体"/>
          <w:sz w:val="20"/>
        </w:rPr>
      </w:pPr>
      <w:r>
        <w:rPr>
          <w:rFonts w:hint="eastAsia" w:ascii="黑体" w:eastAsia="黑体"/>
          <w:color w:val="231F20"/>
          <w:sz w:val="20"/>
        </w:rPr>
        <w:t>地址：金沙江路1340弄A区4号楼2楼D-1座</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电话：021-52658815 62645948</w:t>
      </w:r>
    </w:p>
    <w:p>
      <w:pPr>
        <w:spacing w:before="3" w:line="225" w:lineRule="auto"/>
        <w:ind w:left="163" w:right="1264" w:firstLine="600"/>
        <w:jc w:val="left"/>
        <w:rPr>
          <w:rFonts w:hint="eastAsia" w:ascii="黑体" w:eastAsia="黑体"/>
          <w:sz w:val="20"/>
        </w:rPr>
      </w:pPr>
      <w:r>
        <w:rPr>
          <w:rFonts w:hint="eastAsia" w:ascii="黑体" w:eastAsia="黑体"/>
          <w:color w:val="231F20"/>
          <w:sz w:val="20"/>
        </w:rPr>
        <w:t>18917395586 传真：021-52658817</w:t>
      </w:r>
    </w:p>
    <w:p>
      <w:pPr>
        <w:spacing w:before="0" w:line="243" w:lineRule="exact"/>
        <w:ind w:left="163" w:right="0" w:firstLine="0"/>
        <w:jc w:val="both"/>
        <w:rPr>
          <w:rFonts w:ascii="黑体"/>
          <w:sz w:val="20"/>
        </w:rPr>
      </w:pPr>
      <w:r>
        <w:fldChar w:fldCharType="begin"/>
      </w:r>
      <w:r>
        <w:instrText xml:space="preserve"> HYPERLINK "mailto:systence@163.com" \h </w:instrText>
      </w:r>
      <w:r>
        <w:fldChar w:fldCharType="separate"/>
      </w:r>
      <w:r>
        <w:rPr>
          <w:rFonts w:ascii="黑体"/>
          <w:color w:val="231F20"/>
          <w:sz w:val="20"/>
        </w:rPr>
        <w:t>Email: systence@163.com</w:t>
      </w:r>
      <w:r>
        <w:rPr>
          <w:rFonts w:ascii="黑体"/>
          <w:color w:val="231F20"/>
          <w:sz w:val="20"/>
        </w:rPr>
        <w:fldChar w:fldCharType="end"/>
      </w:r>
    </w:p>
    <w:p>
      <w:pPr>
        <w:spacing w:after="0" w:line="243" w:lineRule="exact"/>
        <w:jc w:val="both"/>
        <w:rPr>
          <w:rFonts w:ascii="黑体"/>
          <w:sz w:val="20"/>
        </w:rPr>
        <w:sectPr>
          <w:pgSz w:w="7940" w:h="11910"/>
          <w:pgMar w:top="1040" w:right="760" w:bottom="780" w:left="800" w:header="639" w:footer="596" w:gutter="0"/>
          <w:cols w:equalWidth="0" w:num="2">
            <w:col w:w="3088" w:space="59"/>
            <w:col w:w="3233"/>
          </w:cols>
        </w:sectPr>
      </w:pPr>
    </w:p>
    <w:p>
      <w:pPr>
        <w:pStyle w:val="3"/>
        <w:spacing w:before="7"/>
        <w:ind w:left="0"/>
        <w:jc w:val="left"/>
        <w:rPr>
          <w:rFonts w:ascii="黑体"/>
          <w:sz w:val="24"/>
        </w:rPr>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55" name="直线 56"/>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56"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Nhh5h9ABAACQAwAADgAAAAAAAAABACAA&#10;AAAnAQAAZHJzL2Uyb0RvYy54bWxQSwUGAAAAAAYABgBZAQAAaQUAAAAA&#10;">
                <v:fill on="f" focussize="0,0"/>
                <v:stroke weight="1pt" color="#231F20" joinstyle="round"/>
                <v:imagedata o:title=""/>
                <o:lock v:ext="edit" aspectratio="f"/>
              </v:line>
            </w:pict>
          </mc:Fallback>
        </mc:AlternateContent>
      </w:r>
    </w:p>
    <w:p>
      <w:pPr>
        <w:pStyle w:val="3"/>
        <w:spacing w:line="225" w:lineRule="auto"/>
        <w:ind w:right="24" w:firstLine="374"/>
      </w:pPr>
      <w:r>
        <w:rPr>
          <w:color w:val="231F20"/>
        </w:rPr>
        <w:t>上海希腾电子信息技术有限责任公司成立于2000年，坐落于普陀区新曹杨工业园，位于中环附近，交通便捷。本公司专业从事于非标设备生产与研发，具备交钥匙能力：提供设计、采购、加工、外协、装配、调试、优化、培训、售后等一站式服务，具有为跨国公司提供设备和夹具冶具等良好业绩。本公司还是德国知名压力装配设备Promess、Gechter 和旋铆设备Friedrich的中国区总代理与技术支持中心。</w:t>
      </w:r>
    </w:p>
    <w:p>
      <w:pPr>
        <w:pStyle w:val="3"/>
        <w:spacing w:before="5"/>
        <w:ind w:left="0"/>
        <w:jc w:val="left"/>
        <w:rPr>
          <w:sz w:val="17"/>
        </w:rPr>
      </w:pPr>
    </w:p>
    <w:p>
      <w:pPr>
        <w:pStyle w:val="2"/>
        <w:spacing w:before="1"/>
        <w:jc w:val="both"/>
      </w:pPr>
      <w:r>
        <w:rPr>
          <w:color w:val="231F20"/>
          <w:w w:val="90"/>
          <w:u w:val="single" w:color="231F20"/>
        </w:rPr>
        <w:t>浙江黄岩巨光塑机模业有限公司</w:t>
      </w:r>
    </w:p>
    <w:p>
      <w:pPr>
        <w:pStyle w:val="3"/>
        <w:spacing w:before="2"/>
        <w:ind w:left="0"/>
        <w:jc w:val="left"/>
        <w:rPr>
          <w:sz w:val="25"/>
        </w:rPr>
      </w:pPr>
    </w:p>
    <w:p>
      <w:pPr>
        <w:spacing w:before="0" w:line="248" w:lineRule="exact"/>
        <w:ind w:left="163" w:right="0" w:firstLine="0"/>
        <w:jc w:val="both"/>
        <w:rPr>
          <w:rFonts w:hint="eastAsia" w:ascii="黑体" w:eastAsia="黑体"/>
          <w:sz w:val="20"/>
        </w:rPr>
      </w:pPr>
      <w:r>
        <w:rPr>
          <w:rFonts w:hint="eastAsia" w:ascii="黑体" w:eastAsia="黑体"/>
          <w:color w:val="231F20"/>
          <w:sz w:val="20"/>
        </w:rPr>
        <w:t>电 话 ： 86 576 84220707</w:t>
      </w:r>
    </w:p>
    <w:p>
      <w:pPr>
        <w:spacing w:before="0" w:line="240" w:lineRule="exact"/>
        <w:ind w:left="163" w:right="0" w:firstLine="0"/>
        <w:jc w:val="both"/>
        <w:rPr>
          <w:rFonts w:hint="eastAsia" w:ascii="黑体" w:eastAsia="黑体"/>
          <w:sz w:val="20"/>
        </w:rPr>
      </w:pPr>
      <w:r>
        <w:rPr>
          <w:rFonts w:hint="eastAsia" w:ascii="黑体" w:eastAsia="黑体"/>
          <w:color w:val="231F20"/>
          <w:sz w:val="20"/>
        </w:rPr>
        <w:t>移动电话： 13511477000</w:t>
      </w:r>
    </w:p>
    <w:p>
      <w:pPr>
        <w:spacing w:before="0" w:line="240" w:lineRule="exact"/>
        <w:ind w:left="163" w:right="0" w:firstLine="0"/>
        <w:jc w:val="both"/>
        <w:rPr>
          <w:rFonts w:hint="eastAsia" w:ascii="黑体" w:eastAsia="黑体"/>
          <w:sz w:val="20"/>
        </w:rPr>
      </w:pPr>
      <w:r>
        <w:rPr>
          <w:rFonts w:hint="eastAsia" w:ascii="黑体" w:eastAsia="黑体"/>
          <w:color w:val="231F20"/>
          <w:sz w:val="20"/>
        </w:rPr>
        <w:t>传   真 ： 86 576 84214680</w:t>
      </w:r>
    </w:p>
    <w:p>
      <w:pPr>
        <w:spacing w:before="0" w:line="240" w:lineRule="exact"/>
        <w:ind w:left="163" w:right="0" w:firstLine="0"/>
        <w:jc w:val="both"/>
        <w:rPr>
          <w:rFonts w:hint="eastAsia" w:ascii="黑体" w:eastAsia="黑体"/>
          <w:sz w:val="20"/>
        </w:rPr>
      </w:pPr>
      <w:r>
        <w:rPr>
          <w:rFonts w:hint="eastAsia" w:ascii="黑体" w:eastAsia="黑体"/>
          <w:color w:val="231F20"/>
          <w:sz w:val="20"/>
        </w:rPr>
        <w:t>地    址： 中国 浙江 台州市</w:t>
      </w:r>
    </w:p>
    <w:p>
      <w:pPr>
        <w:spacing w:before="4" w:line="225" w:lineRule="auto"/>
        <w:ind w:left="1263" w:right="204" w:firstLine="0"/>
        <w:jc w:val="both"/>
        <w:rPr>
          <w:rFonts w:hint="eastAsia" w:ascii="黑体" w:eastAsia="黑体"/>
          <w:sz w:val="20"/>
        </w:rPr>
      </w:pPr>
      <w:r>
        <w:rPr>
          <w:rFonts w:hint="eastAsia" w:ascii="黑体" w:eastAsia="黑体"/>
          <w:color w:val="231F20"/>
          <w:sz w:val="20"/>
        </w:rPr>
        <w:t>黄岩西工业区拱新大道488号(五里牌村路口)</w:t>
      </w:r>
    </w:p>
    <w:p>
      <w:pPr>
        <w:pStyle w:val="3"/>
        <w:spacing w:before="5"/>
        <w:ind w:left="0"/>
        <w:jc w:val="left"/>
        <w:rPr>
          <w:rFonts w:ascii="黑体"/>
          <w:sz w:val="19"/>
        </w:rPr>
      </w:pPr>
    </w:p>
    <w:p>
      <w:pPr>
        <w:pStyle w:val="3"/>
        <w:spacing w:line="225" w:lineRule="auto"/>
        <w:ind w:firstLine="374"/>
        <w:jc w:val="right"/>
      </w:pPr>
      <w:r>
        <w:rPr>
          <w:color w:val="231F20"/>
          <w:spacing w:val="17"/>
        </w:rPr>
        <w:t>巨光塑机模业公司，座落</w:t>
      </w:r>
      <w:r>
        <w:rPr>
          <w:color w:val="231F20"/>
          <w:spacing w:val="11"/>
        </w:rPr>
        <w:t>于东海之滨，著名的“蜜桔之</w:t>
      </w:r>
      <w:r>
        <w:rPr>
          <w:color w:val="231F20"/>
        </w:rPr>
        <w:t>乡、模具王国”---浙江黄岩。</w:t>
      </w:r>
      <w:r>
        <w:rPr>
          <w:color w:val="231F20"/>
          <w:spacing w:val="38"/>
        </w:rPr>
        <w:t>本公司经过十余年的努</w:t>
      </w:r>
      <w:r>
        <w:rPr>
          <w:color w:val="231F20"/>
          <w:spacing w:val="-62"/>
        </w:rPr>
        <w:t xml:space="preserve"> </w:t>
      </w:r>
    </w:p>
    <w:p>
      <w:pPr>
        <w:pStyle w:val="3"/>
        <w:spacing w:line="225" w:lineRule="auto"/>
        <w:ind w:right="3"/>
      </w:pPr>
      <w:r>
        <w:rPr>
          <w:color w:val="231F20"/>
          <w:spacing w:val="6"/>
        </w:rPr>
        <w:t>力， 拥有八项专利技术， 已</w:t>
      </w:r>
      <w:r>
        <w:rPr>
          <w:color w:val="231F20"/>
          <w:spacing w:val="18"/>
        </w:rPr>
        <w:t>成为生产PET二步法半自动吹</w:t>
      </w:r>
      <w:r>
        <w:rPr>
          <w:color w:val="231F20"/>
          <w:spacing w:val="37"/>
        </w:rPr>
        <w:t>瓶机、PET</w:t>
      </w:r>
      <w:r>
        <w:rPr>
          <w:color w:val="231F20"/>
          <w:spacing w:val="31"/>
        </w:rPr>
        <w:t>全自动吹瓶机、</w:t>
      </w:r>
      <w:r>
        <w:rPr>
          <w:color w:val="231F20"/>
          <w:spacing w:val="6"/>
        </w:rPr>
        <w:t>(PE,PVC,PC,PP)全自动挤出吹</w:t>
      </w:r>
      <w:r>
        <w:rPr>
          <w:color w:val="231F20"/>
          <w:spacing w:val="28"/>
        </w:rPr>
        <w:t>塑机、一步法注塑吹瓶两用</w:t>
      </w:r>
      <w:r>
        <w:rPr>
          <w:color w:val="231F20"/>
          <w:spacing w:val="11"/>
        </w:rPr>
        <w:t xml:space="preserve">机、精密注塑模具的大型综合制造企业。吹瓶机品种齐全， </w:t>
      </w:r>
      <w:r>
        <w:rPr>
          <w:color w:val="231F20"/>
          <w:spacing w:val="10"/>
        </w:rPr>
        <w:t>达到十二个系列58种型号，能</w:t>
      </w:r>
    </w:p>
    <w:p>
      <w:pPr>
        <w:pStyle w:val="3"/>
        <w:spacing w:before="75" w:line="225" w:lineRule="auto"/>
        <w:ind w:right="190"/>
      </w:pPr>
      <w:r>
        <w:br w:type="column"/>
      </w:r>
      <w:r>
        <w:rPr>
          <w:color w:val="231F20"/>
        </w:rPr>
        <w:t>生产最小1ML、最大150L的吹瓶机，也是国内大型的吹瓶机制造企业。本厂制作模具类型有：塑胶模具，吹塑模具、瓶坯瓶盖模具， 周转箱， 圾垃桶，椅桌，保温瓶，等日用品模具。洗衣机、电冰箱、电视机、空调、吸尘器、电饭煲、显示器、电风扇、等家电模具。汽车模具有：车灯、保险杠、仪表台、汽车门及各种PVC 管件模具。</w:t>
      </w:r>
    </w:p>
    <w:p>
      <w:pPr>
        <w:pStyle w:val="3"/>
        <w:spacing w:line="225" w:lineRule="auto"/>
        <w:ind w:right="184" w:firstLine="374"/>
      </w:pPr>
      <w:r>
        <w:rPr>
          <w:color w:val="231F20"/>
        </w:rPr>
        <w:t>公司产品已销往世界数十个国家，并在越南的河内、胡志明市、印度尼西亚的雅加达、马来西亚的吉隆坡、菲律宾的马尼拉、哈萨克斯坦的阿拉木图、俄罗斯的莫斯科及孟加拉国、新加坡、印度、美国等十多个国家。在国内也有1400多家企业在使用巨光的产品，比较著名的企业有广东健力宝（漳州）有限公司、河北小洋人生物乳业有限公司、山东鲁花集团，河南莲花矿泉水有限公司、河南鹤壁天元集团、旭日升（柳州）公司、张弓酒厂、新疆吐鲁番驼铃酒业有限公司、台湾华裕（无锡） 制药有限公司、陕西爱普森药业公司、江西桔王药业公司、浙江小家伙食品有限公司、大兴安岭北奇神集团、哈尔滨二龙山饮用水有限公司，山西老陈醋集团等等。</w:t>
      </w:r>
    </w:p>
    <w:p>
      <w:pPr>
        <w:pStyle w:val="3"/>
        <w:spacing w:line="227" w:lineRule="exact"/>
        <w:ind w:left="537"/>
        <w:jc w:val="left"/>
      </w:pPr>
      <w:r>
        <w:rPr>
          <w:color w:val="231F20"/>
          <w:spacing w:val="25"/>
        </w:rPr>
        <w:t>现有模具CAD</w:t>
      </w:r>
      <w:r>
        <w:rPr>
          <w:color w:val="231F20"/>
          <w:spacing w:val="20"/>
        </w:rPr>
        <w:t>设计系统，</w:t>
      </w:r>
      <w:r>
        <w:rPr>
          <w:color w:val="231F20"/>
          <w:spacing w:val="-80"/>
        </w:rPr>
        <w:t xml:space="preserve"> </w:t>
      </w:r>
    </w:p>
    <w:p>
      <w:pPr>
        <w:pStyle w:val="3"/>
        <w:spacing w:line="225" w:lineRule="auto"/>
        <w:ind w:right="193"/>
      </w:pPr>
      <w:r>
        <w:rPr>
          <w:color w:val="231F20"/>
          <w:spacing w:val="8"/>
        </w:rPr>
        <w:t xml:space="preserve">台湾产模具CAM加工中心、CNC </w:t>
      </w:r>
      <w:r>
        <w:rPr>
          <w:color w:val="231F20"/>
          <w:spacing w:val="28"/>
        </w:rPr>
        <w:t>数控车床、高精度电火花加</w:t>
      </w:r>
    </w:p>
    <w:p>
      <w:pPr>
        <w:spacing w:after="0" w:line="225" w:lineRule="auto"/>
        <w:sectPr>
          <w:pgSz w:w="7940" w:h="11910"/>
          <w:pgMar w:top="1040" w:right="760" w:bottom="800" w:left="800" w:header="639" w:footer="596" w:gutter="0"/>
          <w:cols w:equalWidth="0" w:num="2">
            <w:col w:w="3071" w:space="75"/>
            <w:col w:w="3234"/>
          </w:cols>
        </w:sectPr>
      </w:pPr>
    </w:p>
    <w:p>
      <w:pPr>
        <w:pStyle w:val="3"/>
        <w:spacing w:before="75" w:line="225" w:lineRule="auto"/>
        <w:ind w:right="44"/>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56" name="直线 57"/>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57"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BXpV0jRAQAAkAMAAA4AAAAAAAAAAQAg&#10;AAAAJwEAAGRycy9lMm9Eb2MueG1sUEsFBgAAAAAGAAYAWQEAAGoFAAAAAA==&#10;">
                <v:fill on="f" focussize="0,0"/>
                <v:stroke weight="1pt" color="#231F20" joinstyle="round"/>
                <v:imagedata o:title=""/>
                <o:lock v:ext="edit" aspectratio="f"/>
              </v:line>
            </w:pict>
          </mc:Fallback>
        </mc:AlternateContent>
      </w:r>
      <w:r>
        <w:rPr>
          <w:color w:val="231F20"/>
        </w:rPr>
        <w:t>工机、台湾精密磨床、大型铣床等39台机床加工设备、六台160－6300克全电脑注塑机可对制作后的模具进行试模，确保模具质量。</w:t>
      </w:r>
    </w:p>
    <w:p>
      <w:pPr>
        <w:pStyle w:val="3"/>
        <w:spacing w:line="225" w:lineRule="auto"/>
        <w:ind w:right="38" w:firstLine="374"/>
      </w:pPr>
      <w:r>
        <w:rPr>
          <w:color w:val="231F20"/>
        </w:rPr>
        <w:t>公司始终以用户满意为追求，以高质量的产品为目标， 以优惠的价格为基础，以周到的售后工作为服务，努力成为国内外客户心中的理想合作伙伴。</w:t>
      </w:r>
    </w:p>
    <w:p>
      <w:pPr>
        <w:pStyle w:val="3"/>
        <w:spacing w:before="8"/>
        <w:ind w:left="0"/>
        <w:jc w:val="left"/>
        <w:rPr>
          <w:sz w:val="17"/>
        </w:rPr>
      </w:pPr>
    </w:p>
    <w:p>
      <w:pPr>
        <w:pStyle w:val="2"/>
        <w:spacing w:line="256" w:lineRule="auto"/>
        <w:ind w:right="278"/>
      </w:pPr>
      <w:r>
        <w:rPr>
          <w:color w:val="231F20"/>
          <w:spacing w:val="-2"/>
          <w:u w:val="single" w:color="231F20"/>
        </w:rPr>
        <w:t>台湾乔升机器股份有限公司</w:t>
      </w:r>
      <w:r>
        <w:rPr>
          <w:color w:val="231F20"/>
          <w:spacing w:val="-200"/>
          <w:u w:val="single" w:color="231F20"/>
        </w:rPr>
        <w:t>张</w:t>
      </w:r>
      <w:r>
        <w:rPr>
          <w:color w:val="231F20"/>
          <w:u w:val="single" w:color="231F20"/>
        </w:rPr>
        <w:t>家港新乔</w:t>
      </w:r>
      <w:r>
        <w:rPr>
          <w:rFonts w:hint="eastAsia" w:ascii="黑体" w:eastAsia="黑体"/>
          <w:color w:val="231F20"/>
          <w:u w:val="single" w:color="231F20"/>
        </w:rPr>
        <w:t>昇</w:t>
      </w:r>
      <w:r>
        <w:rPr>
          <w:color w:val="231F20"/>
          <w:u w:val="single" w:color="231F20"/>
        </w:rPr>
        <w:t>科技有限公司</w:t>
      </w:r>
    </w:p>
    <w:p>
      <w:pPr>
        <w:pStyle w:val="3"/>
        <w:spacing w:before="6"/>
        <w:ind w:left="0"/>
        <w:jc w:val="left"/>
        <w:rPr>
          <w:sz w:val="23"/>
        </w:rPr>
      </w:pPr>
    </w:p>
    <w:p>
      <w:pPr>
        <w:spacing w:before="1" w:line="248" w:lineRule="exact"/>
        <w:ind w:left="163" w:right="0" w:firstLine="0"/>
        <w:jc w:val="left"/>
        <w:rPr>
          <w:rFonts w:hint="eastAsia" w:ascii="黑体" w:eastAsia="黑体"/>
          <w:sz w:val="20"/>
        </w:rPr>
      </w:pPr>
      <w:r>
        <w:rPr>
          <w:rFonts w:hint="eastAsia" w:ascii="黑体" w:eastAsia="黑体"/>
          <w:color w:val="231F20"/>
          <w:sz w:val="20"/>
        </w:rPr>
        <w:t>大陆公司</w:t>
      </w:r>
    </w:p>
    <w:p>
      <w:pPr>
        <w:spacing w:before="3" w:line="225" w:lineRule="auto"/>
        <w:ind w:left="163" w:right="518" w:firstLine="0"/>
        <w:jc w:val="left"/>
        <w:rPr>
          <w:rFonts w:hint="eastAsia" w:ascii="黑体" w:eastAsia="黑体"/>
          <w:sz w:val="20"/>
        </w:rPr>
      </w:pPr>
      <w:r>
        <w:rPr>
          <w:rFonts w:hint="eastAsia" w:ascii="黑体" w:eastAsia="黑体"/>
          <w:color w:val="231F20"/>
          <w:spacing w:val="-2"/>
          <w:sz w:val="20"/>
        </w:rPr>
        <w:t>张家港新乔昇科技有限公司</w:t>
      </w:r>
      <w:r>
        <w:rPr>
          <w:rFonts w:hint="eastAsia" w:ascii="黑体" w:eastAsia="黑体"/>
          <w:color w:val="231F20"/>
          <w:sz w:val="20"/>
        </w:rPr>
        <w:t>大陆公司</w:t>
      </w:r>
    </w:p>
    <w:p>
      <w:pPr>
        <w:spacing w:before="0" w:line="225" w:lineRule="auto"/>
        <w:ind w:left="163" w:right="318" w:firstLine="0"/>
        <w:jc w:val="left"/>
        <w:rPr>
          <w:rFonts w:hint="eastAsia" w:ascii="黑体" w:eastAsia="黑体"/>
          <w:sz w:val="20"/>
        </w:rPr>
      </w:pPr>
      <w:r>
        <w:rPr>
          <w:rFonts w:hint="eastAsia" w:ascii="黑体" w:eastAsia="黑体"/>
          <w:color w:val="231F20"/>
          <w:sz w:val="20"/>
        </w:rPr>
        <w:t>张家港沪升机电贸易有限公司公司地址：</w:t>
      </w:r>
    </w:p>
    <w:p>
      <w:pPr>
        <w:spacing w:before="0" w:line="225" w:lineRule="auto"/>
        <w:ind w:left="163" w:right="518" w:firstLine="0"/>
        <w:jc w:val="left"/>
        <w:rPr>
          <w:rFonts w:hint="eastAsia" w:ascii="黑体" w:eastAsia="黑体"/>
          <w:sz w:val="20"/>
        </w:rPr>
      </w:pPr>
      <w:r>
        <w:rPr>
          <w:rFonts w:hint="eastAsia" w:ascii="黑体" w:eastAsia="黑体"/>
          <w:color w:val="231F20"/>
          <w:sz w:val="20"/>
        </w:rPr>
        <w:t>张家港市塘桥镇鹿苑花园村联络人：贾锦华</w:t>
      </w:r>
    </w:p>
    <w:p>
      <w:pPr>
        <w:spacing w:before="0" w:line="225" w:lineRule="auto"/>
        <w:ind w:left="163" w:right="718" w:firstLine="0"/>
        <w:jc w:val="left"/>
        <w:rPr>
          <w:rFonts w:hint="eastAsia" w:ascii="黑体" w:eastAsia="黑体"/>
          <w:sz w:val="20"/>
        </w:rPr>
      </w:pPr>
      <w:r>
        <w:rPr>
          <w:rFonts w:hint="eastAsia" w:ascii="黑体" w:eastAsia="黑体"/>
          <w:color w:val="231F20"/>
          <w:sz w:val="20"/>
        </w:rPr>
        <w:t>移动电话：13776275101 Tel：0512-81625700/309 Fax：0512-81625705</w:t>
      </w:r>
    </w:p>
    <w:p>
      <w:pPr>
        <w:spacing w:before="0" w:line="225" w:lineRule="auto"/>
        <w:ind w:left="163" w:right="51" w:firstLine="0"/>
        <w:jc w:val="left"/>
        <w:rPr>
          <w:rFonts w:hint="eastAsia" w:ascii="黑体" w:eastAsia="黑体"/>
          <w:sz w:val="20"/>
        </w:rPr>
      </w:pPr>
      <w:r>
        <w:rPr>
          <w:rFonts w:hint="eastAsia" w:ascii="黑体" w:eastAsia="黑体"/>
          <w:color w:val="231F20"/>
          <w:sz w:val="20"/>
        </w:rPr>
        <w:t>欢迎来电索取详细资料或网上查</w:t>
      </w:r>
      <w:r>
        <w:fldChar w:fldCharType="begin"/>
      </w:r>
      <w:r>
        <w:instrText xml:space="preserve"> HYPERLINK "http://www.chiaosheng.com/" \h </w:instrText>
      </w:r>
      <w:r>
        <w:fldChar w:fldCharType="separate"/>
      </w:r>
      <w:r>
        <w:rPr>
          <w:rFonts w:hint="eastAsia" w:ascii="黑体" w:eastAsia="黑体"/>
          <w:color w:val="231F20"/>
          <w:sz w:val="20"/>
        </w:rPr>
        <w:t xml:space="preserve">询：Http//www.chiaosheng.com </w:t>
      </w:r>
      <w:r>
        <w:rPr>
          <w:rFonts w:hint="eastAsia" w:ascii="黑体" w:eastAsia="黑体"/>
          <w:color w:val="231F20"/>
          <w:sz w:val="20"/>
        </w:rPr>
        <w:fldChar w:fldCharType="end"/>
      </w:r>
      <w:r>
        <w:rPr>
          <w:rFonts w:hint="eastAsia" w:ascii="黑体" w:eastAsia="黑体"/>
          <w:color w:val="231F20"/>
          <w:sz w:val="20"/>
        </w:rPr>
        <w:t>或：乔升弯管机</w:t>
      </w:r>
    </w:p>
    <w:p>
      <w:pPr>
        <w:pStyle w:val="3"/>
        <w:spacing w:before="10"/>
        <w:ind w:left="0"/>
        <w:jc w:val="left"/>
        <w:rPr>
          <w:rFonts w:ascii="黑体"/>
          <w:sz w:val="18"/>
        </w:rPr>
      </w:pPr>
    </w:p>
    <w:p>
      <w:pPr>
        <w:pStyle w:val="3"/>
        <w:spacing w:line="225" w:lineRule="auto"/>
        <w:ind w:right="38" w:firstLine="374"/>
      </w:pPr>
      <w:r>
        <w:rPr>
          <w:color w:val="231F20"/>
        </w:rPr>
        <w:t>乔升公司成立于1982 年, 定位为台湾CNC自动弯管机之技术领导者, 专长于金属管件弯曲设备的设计、制造、行销与服务。20年来已经累积非常深厚之弯管技术经验。产品线包括各类CNC自动弯管机（3轴以上）、NC自动弯管机（1或2 轴）、双弯弯管机及其它金属</w:t>
      </w:r>
    </w:p>
    <w:p>
      <w:pPr>
        <w:pStyle w:val="3"/>
        <w:spacing w:before="75" w:line="225" w:lineRule="auto"/>
        <w:ind w:right="190"/>
        <w:jc w:val="left"/>
      </w:pPr>
      <w:r>
        <w:br w:type="column"/>
      </w:r>
      <w:r>
        <w:rPr>
          <w:color w:val="231F20"/>
        </w:rPr>
        <w:t>管件加工机器等，产品广获海内外采用，尤其在…..</w:t>
      </w:r>
    </w:p>
    <w:p>
      <w:pPr>
        <w:pStyle w:val="3"/>
        <w:spacing w:line="246" w:lineRule="exact"/>
        <w:ind w:left="537"/>
        <w:jc w:val="left"/>
      </w:pPr>
      <w:r>
        <w:rPr>
          <w:color w:val="231F20"/>
        </w:rPr>
        <w:t>汽车、航天工业</w:t>
      </w:r>
    </w:p>
    <w:p>
      <w:pPr>
        <w:pStyle w:val="3"/>
        <w:spacing w:before="4" w:line="225" w:lineRule="auto"/>
        <w:ind w:right="184" w:firstLine="374"/>
      </w:pPr>
      <w:r>
        <w:rPr>
          <w:color w:val="231F20"/>
          <w:spacing w:val="17"/>
        </w:rPr>
        <w:t>排气管、进气管、刹车、</w:t>
      </w:r>
      <w:r>
        <w:rPr>
          <w:color w:val="231F20"/>
          <w:spacing w:val="11"/>
        </w:rPr>
        <w:t>供油管、防撞杆、空调管、椅架、窗框、方向杆、传动杆及</w:t>
      </w:r>
      <w:r>
        <w:rPr>
          <w:color w:val="231F20"/>
        </w:rPr>
        <w:t>其它弯曲零件等….</w:t>
      </w:r>
    </w:p>
    <w:p>
      <w:pPr>
        <w:pStyle w:val="3"/>
        <w:spacing w:line="244" w:lineRule="exact"/>
        <w:ind w:left="537"/>
        <w:jc w:val="left"/>
      </w:pPr>
      <w:r>
        <w:rPr>
          <w:color w:val="231F20"/>
        </w:rPr>
        <w:t>家具业</w:t>
      </w:r>
    </w:p>
    <w:p>
      <w:pPr>
        <w:pStyle w:val="3"/>
        <w:spacing w:before="4" w:line="225" w:lineRule="auto"/>
        <w:ind w:right="184" w:firstLine="374"/>
      </w:pPr>
      <w:r>
        <w:rPr>
          <w:color w:val="231F20"/>
        </w:rPr>
        <w:t>家庭、户外、餐厅、办公家具, 建物装潢、计算机桌椅等….</w:t>
      </w:r>
    </w:p>
    <w:p>
      <w:pPr>
        <w:pStyle w:val="3"/>
        <w:spacing w:line="245" w:lineRule="exact"/>
        <w:ind w:left="537"/>
        <w:jc w:val="left"/>
      </w:pPr>
      <w:r>
        <w:rPr>
          <w:color w:val="231F20"/>
        </w:rPr>
        <w:t>造船、重工业</w:t>
      </w:r>
    </w:p>
    <w:p>
      <w:pPr>
        <w:pStyle w:val="3"/>
        <w:spacing w:before="4" w:line="225" w:lineRule="auto"/>
        <w:ind w:right="184" w:firstLine="374"/>
      </w:pPr>
      <w:r>
        <w:rPr>
          <w:color w:val="231F20"/>
        </w:rPr>
        <w:t>锅炉、发电厂、引擎、弯头、石化工业等配管…</w:t>
      </w:r>
    </w:p>
    <w:p>
      <w:pPr>
        <w:pStyle w:val="3"/>
        <w:spacing w:line="246" w:lineRule="exact"/>
        <w:ind w:left="537"/>
        <w:jc w:val="left"/>
      </w:pPr>
      <w:r>
        <w:rPr>
          <w:color w:val="231F20"/>
        </w:rPr>
        <w:t>休闲、运动器材</w:t>
      </w:r>
    </w:p>
    <w:p>
      <w:pPr>
        <w:pStyle w:val="3"/>
        <w:spacing w:before="4" w:line="225" w:lineRule="auto"/>
        <w:ind w:right="184" w:firstLine="374"/>
      </w:pPr>
      <w:r>
        <w:rPr>
          <w:color w:val="231F20"/>
        </w:rPr>
        <w:t>运动、健身、婴儿车、手推车等…</w:t>
      </w:r>
    </w:p>
    <w:p>
      <w:pPr>
        <w:pStyle w:val="3"/>
        <w:spacing w:line="246" w:lineRule="exact"/>
        <w:ind w:left="537"/>
        <w:jc w:val="left"/>
      </w:pPr>
      <w:r>
        <w:rPr>
          <w:color w:val="231F20"/>
        </w:rPr>
        <w:t>空调热交换冷冻工业</w:t>
      </w:r>
    </w:p>
    <w:p>
      <w:pPr>
        <w:pStyle w:val="3"/>
        <w:spacing w:before="4" w:line="225" w:lineRule="auto"/>
        <w:ind w:right="158" w:firstLine="374"/>
      </w:pPr>
      <w:r>
        <w:rPr>
          <w:color w:val="231F20"/>
        </w:rPr>
        <w:t>热交换、供气管、电热炉、冰箱等….</w:t>
      </w:r>
    </w:p>
    <w:p>
      <w:pPr>
        <w:pStyle w:val="3"/>
        <w:spacing w:line="225" w:lineRule="auto"/>
        <w:ind w:left="537" w:right="184"/>
        <w:jc w:val="left"/>
      </w:pPr>
      <w:r>
        <w:rPr>
          <w:color w:val="231F20"/>
        </w:rPr>
        <w:t>摩托车、脚踏车、海滩车方向手把、排气管、车骨</w:t>
      </w:r>
    </w:p>
    <w:p>
      <w:pPr>
        <w:pStyle w:val="3"/>
        <w:spacing w:line="225" w:lineRule="auto"/>
        <w:ind w:left="537" w:right="1699" w:hanging="375"/>
        <w:jc w:val="left"/>
      </w:pPr>
      <w:r>
        <w:rPr>
          <w:color w:val="231F20"/>
          <w:spacing w:val="-3"/>
        </w:rPr>
        <w:t xml:space="preserve">架、坐垫等…. </w:t>
      </w:r>
      <w:r>
        <w:rPr>
          <w:color w:val="231F20"/>
        </w:rPr>
        <w:t>其它配管</w:t>
      </w:r>
    </w:p>
    <w:p>
      <w:pPr>
        <w:pStyle w:val="3"/>
        <w:spacing w:line="225" w:lineRule="auto"/>
        <w:ind w:right="184" w:firstLine="374"/>
      </w:pPr>
      <w:r>
        <w:rPr>
          <w:color w:val="231F20"/>
          <w:spacing w:val="17"/>
        </w:rPr>
        <w:t>医疗器材、卫浴设备、栏</w:t>
      </w:r>
      <w:r>
        <w:rPr>
          <w:color w:val="231F20"/>
        </w:rPr>
        <w:t>杆、门把等…</w:t>
      </w:r>
    </w:p>
    <w:p>
      <w:pPr>
        <w:pStyle w:val="3"/>
        <w:spacing w:line="225" w:lineRule="auto"/>
        <w:ind w:right="184" w:firstLine="374"/>
      </w:pPr>
      <w:r>
        <w:rPr>
          <w:color w:val="231F20"/>
        </w:rPr>
        <w:t>今日乔升公司已成为为台湾市场占有率第一大弯管机知名品牌。</w:t>
      </w:r>
    </w:p>
    <w:p>
      <w:pPr>
        <w:pStyle w:val="3"/>
        <w:spacing w:line="225" w:lineRule="auto"/>
        <w:ind w:right="184" w:firstLine="374"/>
      </w:pPr>
      <w:r>
        <w:rPr>
          <w:color w:val="231F20"/>
        </w:rPr>
        <w:t>乔升公司的经营绩效普获各界认同， 其拥有精实的团队，在机械及自动控制程序上不断的创新研发，是一家重视研发、服务创新，值得客户长期信赖的事业伙伴。</w:t>
      </w:r>
    </w:p>
    <w:p>
      <w:pPr>
        <w:pStyle w:val="3"/>
        <w:spacing w:line="242" w:lineRule="exact"/>
        <w:ind w:left="537"/>
        <w:jc w:val="left"/>
      </w:pPr>
      <w:r>
        <w:rPr>
          <w:color w:val="231F20"/>
        </w:rPr>
        <w:t>近期具体事迹如下：</w:t>
      </w:r>
    </w:p>
    <w:p>
      <w:pPr>
        <w:pStyle w:val="3"/>
        <w:spacing w:line="225" w:lineRule="auto"/>
        <w:ind w:right="203" w:firstLine="374"/>
      </w:pPr>
      <w:r>
        <w:rPr>
          <w:color w:val="231F20"/>
        </w:rPr>
        <w:t>-1996 导入MIS信息管理系统及ERP企业资源规划系统</w:t>
      </w:r>
    </w:p>
    <w:p>
      <w:pPr>
        <w:spacing w:after="0" w:line="225" w:lineRule="auto"/>
        <w:sectPr>
          <w:pgSz w:w="7940" w:h="11910"/>
          <w:pgMar w:top="1040" w:right="760" w:bottom="780" w:left="800" w:header="639" w:footer="596" w:gutter="0"/>
          <w:cols w:equalWidth="0" w:num="2">
            <w:col w:w="3085" w:space="61"/>
            <w:col w:w="3234"/>
          </w:cols>
        </w:sectPr>
      </w:pPr>
    </w:p>
    <w:p>
      <w:pPr>
        <w:pStyle w:val="3"/>
        <w:spacing w:before="62" w:line="261" w:lineRule="exact"/>
        <w:ind w:left="537"/>
        <w:jc w:val="left"/>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57" name="直线 58"/>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58"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O5pKtvRAQAAkAMAAA4AAAAAAAAAAQAg&#10;AAAAJwEAAGRycy9lMm9Eb2MueG1sUEsFBgAAAAAGAAYAWQEAAGoFAAAAAA==&#10;">
                <v:fill on="f" focussize="0,0"/>
                <v:stroke weight="1pt" color="#231F20" joinstyle="round"/>
                <v:imagedata o:title=""/>
                <o:lock v:ext="edit" aspectratio="f"/>
              </v:line>
            </w:pict>
          </mc:Fallback>
        </mc:AlternateContent>
      </w:r>
      <w:r>
        <w:rPr>
          <w:color w:val="231F20"/>
        </w:rPr>
        <w:t>-1998 通过ISO9002国际标</w:t>
      </w:r>
    </w:p>
    <w:p>
      <w:pPr>
        <w:pStyle w:val="3"/>
        <w:spacing w:line="252" w:lineRule="exact"/>
        <w:jc w:val="left"/>
      </w:pPr>
      <w:r>
        <w:rPr>
          <w:color w:val="231F20"/>
        </w:rPr>
        <w:t>准认证及取得CE证书(德国)</w:t>
      </w:r>
    </w:p>
    <w:p>
      <w:pPr>
        <w:pStyle w:val="3"/>
        <w:spacing w:before="4" w:line="225" w:lineRule="auto"/>
        <w:ind w:right="39" w:firstLine="374"/>
      </w:pPr>
      <w:r>
        <w:rPr>
          <w:color w:val="231F20"/>
          <w:spacing w:val="21"/>
        </w:rPr>
        <w:t>-1998</w:t>
      </w:r>
      <w:r>
        <w:rPr>
          <w:color w:val="231F20"/>
          <w:spacing w:val="31"/>
        </w:rPr>
        <w:t xml:space="preserve"> 更新最新版</w:t>
      </w:r>
      <w:r>
        <w:rPr>
          <w:color w:val="231F20"/>
          <w:spacing w:val="20"/>
        </w:rPr>
        <w:t xml:space="preserve">CAD/ </w:t>
      </w:r>
      <w:r>
        <w:rPr>
          <w:color w:val="231F20"/>
        </w:rPr>
        <w:t>CAE/CAM/PRO-E辅助设计系统</w:t>
      </w:r>
    </w:p>
    <w:p>
      <w:pPr>
        <w:pStyle w:val="3"/>
        <w:spacing w:line="225" w:lineRule="auto"/>
        <w:ind w:right="54" w:firstLine="374"/>
      </w:pPr>
      <w:r>
        <w:rPr>
          <w:color w:val="231F20"/>
        </w:rPr>
        <w:t>-1998年进驻大陆江苏张家港，成立和升机电此为三方合资。</w:t>
      </w:r>
    </w:p>
    <w:p>
      <w:pPr>
        <w:pStyle w:val="3"/>
        <w:spacing w:line="245" w:lineRule="exact"/>
        <w:ind w:left="537"/>
        <w:jc w:val="left"/>
      </w:pPr>
      <w:r>
        <w:rPr>
          <w:color w:val="231F20"/>
        </w:rPr>
        <w:t>-1999.05-2001.06多项设</w:t>
      </w:r>
    </w:p>
    <w:p>
      <w:pPr>
        <w:pStyle w:val="3"/>
        <w:spacing w:before="2" w:line="225" w:lineRule="auto"/>
        <w:ind w:right="54"/>
        <w:jc w:val="left"/>
      </w:pPr>
      <w:r>
        <w:rPr>
          <w:color w:val="231F20"/>
        </w:rPr>
        <w:t>计获得台湾、美国、德国、中国专利认证</w:t>
      </w:r>
    </w:p>
    <w:p>
      <w:pPr>
        <w:pStyle w:val="3"/>
        <w:spacing w:line="246" w:lineRule="exact"/>
        <w:ind w:left="537"/>
        <w:jc w:val="left"/>
      </w:pPr>
      <w:r>
        <w:rPr>
          <w:color w:val="231F20"/>
        </w:rPr>
        <w:t>-2002 通过ISO 9001 国际</w:t>
      </w:r>
    </w:p>
    <w:p>
      <w:pPr>
        <w:pStyle w:val="3"/>
        <w:spacing w:line="252" w:lineRule="exact"/>
        <w:jc w:val="left"/>
      </w:pPr>
      <w:r>
        <w:rPr>
          <w:color w:val="231F20"/>
        </w:rPr>
        <w:t>标准认证(德国)</w:t>
      </w:r>
    </w:p>
    <w:p>
      <w:pPr>
        <w:pStyle w:val="3"/>
        <w:spacing w:before="4" w:line="225" w:lineRule="auto"/>
        <w:ind w:right="67" w:firstLine="374"/>
      </w:pPr>
      <w:r>
        <w:rPr>
          <w:color w:val="231F20"/>
        </w:rPr>
        <w:t>-2002.09.荣获台湾经济部中小企业创新研究奖</w:t>
      </w:r>
    </w:p>
    <w:p>
      <w:pPr>
        <w:pStyle w:val="3"/>
        <w:spacing w:line="225" w:lineRule="auto"/>
        <w:ind w:right="55" w:firstLine="374"/>
      </w:pPr>
      <w:r>
        <w:rPr>
          <w:color w:val="231F20"/>
        </w:rPr>
        <w:t>-2002.11.国科会认证为科学工业, 获准进驻台南科学工业园区</w:t>
      </w:r>
    </w:p>
    <w:p>
      <w:pPr>
        <w:pStyle w:val="3"/>
        <w:spacing w:line="225" w:lineRule="auto"/>
        <w:ind w:right="67" w:firstLine="374"/>
      </w:pPr>
      <w:r>
        <w:rPr>
          <w:color w:val="231F20"/>
        </w:rPr>
        <w:t>-2002年设立 张家港乔升机电制造有限公司（ 台商独资）</w:t>
      </w:r>
    </w:p>
    <w:p>
      <w:pPr>
        <w:pStyle w:val="3"/>
        <w:spacing w:line="225" w:lineRule="auto"/>
        <w:ind w:right="48" w:firstLine="374"/>
      </w:pPr>
      <w:r>
        <w:rPr>
          <w:color w:val="231F20"/>
        </w:rPr>
        <w:t>张家港保税区沪升机电贸易有限公司（台商独资）</w:t>
      </w:r>
    </w:p>
    <w:p>
      <w:pPr>
        <w:pStyle w:val="3"/>
        <w:spacing w:line="225" w:lineRule="auto"/>
        <w:ind w:right="67" w:firstLine="374"/>
      </w:pPr>
      <w:r>
        <w:rPr>
          <w:color w:val="231F20"/>
        </w:rPr>
        <w:t>-2003.01.弯管机产品荣获外贸协会精品奖</w:t>
      </w:r>
    </w:p>
    <w:p>
      <w:pPr>
        <w:pStyle w:val="3"/>
        <w:spacing w:line="225" w:lineRule="auto"/>
        <w:ind w:right="67" w:firstLine="374"/>
      </w:pPr>
      <w:r>
        <w:rPr>
          <w:color w:val="231F20"/>
        </w:rPr>
        <w:t>-2003.02 新购最精密三维测量设备以确保机械品质</w:t>
      </w:r>
    </w:p>
    <w:p>
      <w:pPr>
        <w:pStyle w:val="3"/>
        <w:spacing w:line="246" w:lineRule="exact"/>
        <w:ind w:left="537"/>
        <w:jc w:val="left"/>
      </w:pPr>
      <w:r>
        <w:rPr>
          <w:color w:val="231F20"/>
        </w:rPr>
        <w:t>-2005.05 南科新厂进驻。</w:t>
      </w:r>
    </w:p>
    <w:p>
      <w:pPr>
        <w:pStyle w:val="3"/>
        <w:spacing w:line="252" w:lineRule="exact"/>
        <w:ind w:left="537"/>
        <w:jc w:val="left"/>
      </w:pPr>
      <w:r>
        <w:rPr>
          <w:color w:val="231F20"/>
          <w:spacing w:val="10"/>
        </w:rPr>
        <w:t>-2006.05开发15、30、80</w:t>
      </w:r>
    </w:p>
    <w:p>
      <w:pPr>
        <w:pStyle w:val="3"/>
        <w:spacing w:line="252" w:lineRule="exact"/>
        <w:jc w:val="left"/>
      </w:pPr>
      <w:r>
        <w:rPr>
          <w:color w:val="231F20"/>
        </w:rPr>
        <w:t>型全电气伺服弯管机。</w:t>
      </w:r>
    </w:p>
    <w:p>
      <w:pPr>
        <w:pStyle w:val="3"/>
        <w:spacing w:line="225" w:lineRule="auto"/>
        <w:ind w:right="38" w:firstLine="374"/>
      </w:pPr>
      <w:r>
        <w:rPr>
          <w:color w:val="231F20"/>
        </w:rPr>
        <w:t>-2006年再设立张家港新乔昇科技有限公司（ 台商独资），厂房占地面积为32亩地，于2007年9月入驻新厂。</w:t>
      </w:r>
    </w:p>
    <w:p>
      <w:pPr>
        <w:pStyle w:val="3"/>
        <w:spacing w:line="225" w:lineRule="auto"/>
        <w:ind w:right="53" w:firstLine="374"/>
      </w:pPr>
      <w:r>
        <w:rPr>
          <w:color w:val="231F20"/>
        </w:rPr>
        <w:t>-2007.05开发75型机头旋转全电气伺服弯管机。</w:t>
      </w:r>
    </w:p>
    <w:p>
      <w:pPr>
        <w:pStyle w:val="3"/>
        <w:spacing w:line="225" w:lineRule="auto"/>
        <w:ind w:right="40" w:firstLine="374"/>
      </w:pPr>
      <w:r>
        <w:rPr>
          <w:color w:val="231F20"/>
        </w:rPr>
        <w:t>乔升CNC全自动弯管机可轻易的生产您需要之精密弯曲零件, 因为此全自动弯管机结</w:t>
      </w:r>
    </w:p>
    <w:p>
      <w:pPr>
        <w:pStyle w:val="3"/>
        <w:spacing w:before="75" w:line="225" w:lineRule="auto"/>
        <w:ind w:right="190"/>
      </w:pPr>
      <w:r>
        <w:br w:type="column"/>
      </w:r>
      <w:r>
        <w:rPr>
          <w:color w:val="231F20"/>
        </w:rPr>
        <w:t>合先进工业计算机控制器及触控式彩色人机接口于一体, 提供您最佳之可靠度及操作功能。选择乔升, 将为您现代化高效率工厂引进最先进完整之弯管技术, 我们机器将以最佳品质、精准、速度、稳定、耐久、安全及整体服务来完成您的产品。</w:t>
      </w:r>
    </w:p>
    <w:p>
      <w:pPr>
        <w:pStyle w:val="3"/>
        <w:spacing w:line="240" w:lineRule="exact"/>
        <w:ind w:left="537"/>
        <w:jc w:val="left"/>
      </w:pPr>
      <w:r>
        <w:rPr>
          <w:color w:val="231F20"/>
        </w:rPr>
        <w:t>研发与设备</w:t>
      </w:r>
    </w:p>
    <w:p>
      <w:pPr>
        <w:pStyle w:val="3"/>
        <w:spacing w:before="4" w:line="225" w:lineRule="auto"/>
        <w:ind w:right="184" w:firstLine="374"/>
      </w:pPr>
      <w:r>
        <w:rPr>
          <w:color w:val="231F20"/>
        </w:rPr>
        <w:t>为了不断研究创新并提升产品品质﹐本公司除引进先进之加工设备如弹性制造系统﹑ 五面加工机及高精密复合加工机与 CAD/CAM联机加工外﹐在产品设计上并采用先进之Pro/</w:t>
      </w:r>
    </w:p>
    <w:p>
      <w:pPr>
        <w:pStyle w:val="3"/>
        <w:spacing w:line="225" w:lineRule="auto"/>
        <w:ind w:right="190"/>
      </w:pPr>
      <w:r>
        <w:rPr>
          <w:color w:val="231F20"/>
        </w:rPr>
        <w:t>Engineer及Pro/Mechanical实体模型分析软件﹐并与台湾工研院合作进行多项技术开发案。</w:t>
      </w:r>
    </w:p>
    <w:p>
      <w:pPr>
        <w:pStyle w:val="3"/>
        <w:spacing w:before="9"/>
        <w:ind w:left="0"/>
        <w:jc w:val="left"/>
        <w:rPr>
          <w:sz w:val="17"/>
        </w:rPr>
      </w:pPr>
    </w:p>
    <w:p>
      <w:pPr>
        <w:pStyle w:val="2"/>
        <w:spacing w:line="254" w:lineRule="auto"/>
        <w:ind w:right="201"/>
        <w:jc w:val="both"/>
      </w:pPr>
      <w:r>
        <w:rPr>
          <w:color w:val="231F20"/>
          <w:spacing w:val="-2"/>
          <w:u w:val="single" w:color="231F20"/>
        </w:rPr>
        <w:t>廊坊市泽田依诺机械设备有限</w:t>
      </w:r>
      <w:r>
        <w:rPr>
          <w:color w:val="231F20"/>
          <w:spacing w:val="-200"/>
          <w:u w:val="single" w:color="231F20"/>
        </w:rPr>
        <w:t>公</w:t>
      </w:r>
      <w:r>
        <w:rPr>
          <w:color w:val="231F20"/>
          <w:u w:val="single" w:color="231F20"/>
        </w:rPr>
        <w:t>司</w:t>
      </w:r>
    </w:p>
    <w:p>
      <w:pPr>
        <w:pStyle w:val="3"/>
        <w:spacing w:before="1"/>
        <w:ind w:left="0"/>
        <w:jc w:val="left"/>
      </w:pPr>
    </w:p>
    <w:p>
      <w:pPr>
        <w:pStyle w:val="3"/>
        <w:spacing w:line="225" w:lineRule="auto"/>
        <w:ind w:right="184" w:firstLine="374"/>
      </w:pPr>
      <w:r>
        <w:rPr>
          <w:color w:val="231F20"/>
        </w:rPr>
        <w:t>廊坊市泽田依诺机械设备有限公司专业从事金属切屑压块再生处理设备的制造及销售，长期为德国、日本等国外企业提供优质产品和服务。经过5年的发展，目前在切屑处理领域里已经形成一列产品并可以进行整体方案的打包处理， 公司始终以“质量第一、客户第一、服务第一” 为企业宗旨，为业界提供环保设备等服务，与客户共谋发展。</w:t>
      </w:r>
    </w:p>
    <w:p>
      <w:pPr>
        <w:spacing w:after="0" w:line="225" w:lineRule="auto"/>
        <w:sectPr>
          <w:pgSz w:w="7940" w:h="11910"/>
          <w:pgMar w:top="1040" w:right="760" w:bottom="800" w:left="800" w:header="639" w:footer="596" w:gutter="0"/>
          <w:cols w:equalWidth="0" w:num="2">
            <w:col w:w="3096" w:space="51"/>
            <w:col w:w="3233"/>
          </w:cols>
        </w:sectPr>
      </w:pPr>
    </w:p>
    <w:p>
      <w:pPr>
        <w:pStyle w:val="2"/>
        <w:spacing w:before="59"/>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58" name="直线 59"/>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59"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6M9PLdABAACQAwAADgAAAAAAAAABACAA&#10;AAAnAQAAZHJzL2Uyb0RvYy54bWxQSwUGAAAAAAYABgBZAQAAaQUAAAAA&#10;">
                <v:fill on="f" focussize="0,0"/>
                <v:stroke weight="1pt" color="#231F20" joinstyle="round"/>
                <v:imagedata o:title=""/>
                <o:lock v:ext="edit" aspectratio="f"/>
              </v:line>
            </w:pict>
          </mc:Fallback>
        </mc:AlternateContent>
      </w:r>
      <w:r>
        <w:rPr>
          <w:color w:val="231F20"/>
          <w:u w:val="single" w:color="231F20"/>
        </w:rPr>
        <w:t>广东伊之密精密机械有限公司</w:t>
      </w:r>
    </w:p>
    <w:p>
      <w:pPr>
        <w:pStyle w:val="3"/>
        <w:spacing w:before="6"/>
        <w:ind w:left="0"/>
        <w:jc w:val="left"/>
        <w:rPr>
          <w:sz w:val="20"/>
        </w:rPr>
      </w:pPr>
    </w:p>
    <w:p>
      <w:pPr>
        <w:spacing w:before="0" w:line="248" w:lineRule="exact"/>
        <w:ind w:left="163" w:right="0" w:firstLine="0"/>
        <w:jc w:val="left"/>
        <w:rPr>
          <w:rFonts w:hint="eastAsia" w:ascii="黑体" w:eastAsia="黑体"/>
          <w:sz w:val="20"/>
        </w:rPr>
      </w:pPr>
      <w:r>
        <w:rPr>
          <w:rFonts w:hint="eastAsia" w:ascii="黑体" w:eastAsia="黑体"/>
          <w:color w:val="231F20"/>
          <w:sz w:val="20"/>
        </w:rPr>
        <w:t>地址：广东省佛山市顺德高新区</w:t>
      </w:r>
    </w:p>
    <w:p>
      <w:pPr>
        <w:spacing w:before="4" w:line="225" w:lineRule="auto"/>
        <w:ind w:left="163" w:right="318" w:firstLine="600"/>
        <w:jc w:val="left"/>
        <w:rPr>
          <w:rFonts w:hint="eastAsia" w:ascii="黑体" w:eastAsia="黑体"/>
          <w:sz w:val="20"/>
        </w:rPr>
      </w:pPr>
      <w:r>
        <w:rPr>
          <w:rFonts w:hint="eastAsia" w:ascii="黑体" w:eastAsia="黑体"/>
          <w:color w:val="231F20"/>
          <w:sz w:val="20"/>
        </w:rPr>
        <w:t>（容桂）科苑三路22号电话（Tel）:</w:t>
      </w:r>
    </w:p>
    <w:p>
      <w:pPr>
        <w:spacing w:before="0" w:line="234" w:lineRule="exact"/>
        <w:ind w:left="163" w:right="0" w:firstLine="0"/>
        <w:jc w:val="left"/>
        <w:rPr>
          <w:rFonts w:ascii="黑体"/>
          <w:sz w:val="20"/>
        </w:rPr>
      </w:pPr>
      <w:r>
        <w:rPr>
          <w:rFonts w:ascii="黑体"/>
          <w:color w:val="231F20"/>
          <w:sz w:val="20"/>
        </w:rPr>
        <w:t>86-757-29262000/29265555</w:t>
      </w:r>
    </w:p>
    <w:p>
      <w:pPr>
        <w:spacing w:before="0" w:line="240" w:lineRule="exact"/>
        <w:ind w:left="163" w:right="0" w:firstLine="0"/>
        <w:jc w:val="left"/>
        <w:rPr>
          <w:rFonts w:hint="eastAsia" w:ascii="黑体" w:eastAsia="黑体"/>
          <w:sz w:val="20"/>
        </w:rPr>
      </w:pPr>
      <w:r>
        <w:rPr>
          <w:rFonts w:hint="eastAsia" w:ascii="黑体" w:eastAsia="黑体"/>
          <w:color w:val="231F20"/>
          <w:sz w:val="20"/>
        </w:rPr>
        <w:t>电邮（E-mail）:</w:t>
      </w:r>
    </w:p>
    <w:p>
      <w:pPr>
        <w:spacing w:before="4" w:line="225" w:lineRule="auto"/>
        <w:ind w:left="163" w:right="318" w:firstLine="600"/>
        <w:jc w:val="left"/>
        <w:rPr>
          <w:rFonts w:hint="eastAsia" w:ascii="黑体" w:eastAsia="黑体"/>
          <w:sz w:val="20"/>
        </w:rPr>
      </w:pPr>
      <w:r>
        <w:fldChar w:fldCharType="begin"/>
      </w:r>
      <w:r>
        <w:instrText xml:space="preserve"> HYPERLINK "mailto:yzm@yizumi-group.com" \h </w:instrText>
      </w:r>
      <w:r>
        <w:fldChar w:fldCharType="separate"/>
      </w:r>
      <w:r>
        <w:rPr>
          <w:rFonts w:hint="eastAsia" w:ascii="黑体" w:eastAsia="黑体"/>
          <w:color w:val="231F20"/>
          <w:sz w:val="20"/>
        </w:rPr>
        <w:t>yzm@yizumi-group.com</w:t>
      </w:r>
      <w:r>
        <w:rPr>
          <w:rFonts w:hint="eastAsia" w:ascii="黑体" w:eastAsia="黑体"/>
          <w:color w:val="231F20"/>
          <w:sz w:val="20"/>
        </w:rPr>
        <w:fldChar w:fldCharType="end"/>
      </w:r>
      <w:r>
        <w:rPr>
          <w:rFonts w:hint="eastAsia" w:ascii="黑体" w:eastAsia="黑体"/>
          <w:color w:val="231F20"/>
          <w:sz w:val="20"/>
        </w:rPr>
        <w:t xml:space="preserve"> 网址（Web）：</w:t>
      </w:r>
    </w:p>
    <w:p>
      <w:pPr>
        <w:spacing w:before="0" w:line="243" w:lineRule="exact"/>
        <w:ind w:left="763" w:right="0" w:firstLine="0"/>
        <w:jc w:val="left"/>
        <w:rPr>
          <w:rFonts w:ascii="黑体"/>
          <w:sz w:val="20"/>
        </w:rPr>
      </w:pPr>
      <w:r>
        <w:fldChar w:fldCharType="begin"/>
      </w:r>
      <w:r>
        <w:instrText xml:space="preserve"> HYPERLINK "http://www.yizumi-group.com/" \h </w:instrText>
      </w:r>
      <w:r>
        <w:fldChar w:fldCharType="separate"/>
      </w:r>
      <w:r>
        <w:rPr>
          <w:rFonts w:ascii="黑体"/>
          <w:color w:val="231F20"/>
          <w:sz w:val="20"/>
        </w:rPr>
        <w:t>www.yizumi-group.com</w:t>
      </w:r>
      <w:r>
        <w:rPr>
          <w:rFonts w:ascii="黑体"/>
          <w:color w:val="231F20"/>
          <w:sz w:val="20"/>
        </w:rPr>
        <w:fldChar w:fldCharType="end"/>
      </w:r>
    </w:p>
    <w:p>
      <w:pPr>
        <w:pStyle w:val="3"/>
        <w:spacing w:before="4"/>
        <w:ind w:left="0"/>
        <w:jc w:val="left"/>
        <w:rPr>
          <w:rFonts w:ascii="黑体"/>
          <w:sz w:val="18"/>
        </w:rPr>
      </w:pPr>
    </w:p>
    <w:p>
      <w:pPr>
        <w:pStyle w:val="3"/>
        <w:spacing w:line="225" w:lineRule="auto"/>
        <w:ind w:right="38" w:firstLine="374"/>
      </w:pPr>
      <w:r>
        <w:rPr>
          <w:color w:val="231F20"/>
        </w:rPr>
        <w:t>广东伊之密精密机械有限公司是一家大型机械装备综合制造商，由伊之密注塑机事业部、伊之密压铸机事业部和橡胶机事业部所组成。专注于高精密节能型注射成型机和高性能铝镁合金压铸机以及高品质橡胶成型机的研发、制造、销售并提供优质服务。</w:t>
      </w:r>
    </w:p>
    <w:p>
      <w:pPr>
        <w:pStyle w:val="3"/>
        <w:spacing w:line="225" w:lineRule="auto"/>
        <w:ind w:right="38" w:firstLine="374"/>
      </w:pPr>
      <w:r>
        <w:rPr>
          <w:color w:val="231F20"/>
        </w:rPr>
        <w:t>伊之密公司成立于2002年7 月，在职员工1100多人，位于中国工业名镇顺德国家级高新技术产业区，顺德总部占地面积达80000平方米，已动工建设伊之密华东总部（苏州吴江） 一期约40000平方米、顺德五沙工业园80000多平方米，预计2012年投入使用。伊之密凭借雄厚的资金与规模实力支持， 结合业界最优秀的研发、设计、制造、服务及营销团队， 致力打造中国最好的机械装备，“让中国的装备技术与世界同步”，是伊之密拥有的共同的梦想和不懈奋斗的目标。</w:t>
      </w:r>
    </w:p>
    <w:p>
      <w:pPr>
        <w:pStyle w:val="3"/>
        <w:spacing w:before="12"/>
        <w:ind w:left="0"/>
        <w:jc w:val="left"/>
        <w:rPr>
          <w:sz w:val="16"/>
        </w:rPr>
      </w:pPr>
    </w:p>
    <w:p>
      <w:pPr>
        <w:pStyle w:val="3"/>
        <w:ind w:left="607" w:right="127"/>
        <w:jc w:val="center"/>
      </w:pPr>
      <w:r>
        <w:rPr>
          <w:color w:val="231F20"/>
        </w:rPr>
        <w:t>Company Profile:Yizumi</w:t>
      </w:r>
    </w:p>
    <w:p>
      <w:pPr>
        <w:pStyle w:val="3"/>
        <w:spacing w:before="75" w:line="225" w:lineRule="auto"/>
        <w:ind w:right="162"/>
      </w:pPr>
      <w:r>
        <w:br w:type="column"/>
      </w:r>
      <w:r>
        <w:rPr>
          <w:color w:val="231F20"/>
          <w:spacing w:val="12"/>
        </w:rPr>
        <w:t xml:space="preserve">Precision Machinery </w:t>
      </w:r>
      <w:r>
        <w:rPr>
          <w:color w:val="231F20"/>
          <w:spacing w:val="10"/>
        </w:rPr>
        <w:t xml:space="preserve">Co., </w:t>
      </w:r>
      <w:r>
        <w:rPr>
          <w:color w:val="231F20"/>
          <w:spacing w:val="15"/>
        </w:rPr>
        <w:t xml:space="preserve">Ltd. </w:t>
      </w:r>
      <w:r>
        <w:rPr>
          <w:color w:val="231F20"/>
          <w:spacing w:val="10"/>
        </w:rPr>
        <w:t xml:space="preserve">is </w:t>
      </w:r>
      <w:r>
        <w:rPr>
          <w:color w:val="231F20"/>
        </w:rPr>
        <w:t xml:space="preserve">a </w:t>
      </w:r>
      <w:r>
        <w:rPr>
          <w:color w:val="231F20"/>
          <w:spacing w:val="18"/>
        </w:rPr>
        <w:t xml:space="preserve">comprehensive </w:t>
      </w:r>
      <w:r>
        <w:rPr>
          <w:color w:val="231F20"/>
        </w:rPr>
        <w:t>m</w:t>
      </w:r>
      <w:r>
        <w:rPr>
          <w:color w:val="231F20"/>
          <w:spacing w:val="-79"/>
        </w:rPr>
        <w:t xml:space="preserve"> </w:t>
      </w:r>
      <w:r>
        <w:rPr>
          <w:color w:val="231F20"/>
        </w:rPr>
        <w:t>a</w:t>
      </w:r>
      <w:r>
        <w:rPr>
          <w:color w:val="231F20"/>
          <w:spacing w:val="-79"/>
        </w:rPr>
        <w:t xml:space="preserve"> </w:t>
      </w:r>
      <w:r>
        <w:rPr>
          <w:color w:val="231F20"/>
        </w:rPr>
        <w:t>c</w:t>
      </w:r>
      <w:r>
        <w:rPr>
          <w:color w:val="231F20"/>
          <w:spacing w:val="-79"/>
        </w:rPr>
        <w:t xml:space="preserve"> </w:t>
      </w:r>
      <w:r>
        <w:rPr>
          <w:color w:val="231F20"/>
        </w:rPr>
        <w:t>h</w:t>
      </w:r>
      <w:r>
        <w:rPr>
          <w:color w:val="231F20"/>
          <w:spacing w:val="-79"/>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e</w:t>
      </w:r>
      <w:r>
        <w:rPr>
          <w:color w:val="231F20"/>
          <w:spacing w:val="-79"/>
        </w:rPr>
        <w:t xml:space="preserve"> </w:t>
      </w:r>
      <w:r>
        <w:rPr>
          <w:color w:val="231F20"/>
        </w:rPr>
        <w:t>r</w:t>
      </w:r>
      <w:r>
        <w:rPr>
          <w:color w:val="231F20"/>
          <w:spacing w:val="-79"/>
        </w:rPr>
        <w:t xml:space="preserve"> </w:t>
      </w:r>
      <w:r>
        <w:rPr>
          <w:color w:val="231F20"/>
        </w:rPr>
        <w:t>y</w:t>
      </w:r>
      <w:r>
        <w:rPr>
          <w:color w:val="231F20"/>
          <w:spacing w:val="52"/>
        </w:rPr>
        <w:t xml:space="preserve"> </w:t>
      </w:r>
      <w:r>
        <w:rPr>
          <w:color w:val="231F20"/>
        </w:rPr>
        <w:t>m</w:t>
      </w:r>
      <w:r>
        <w:rPr>
          <w:color w:val="231F20"/>
          <w:spacing w:val="-79"/>
        </w:rPr>
        <w:t xml:space="preserve"> </w:t>
      </w:r>
      <w:r>
        <w:rPr>
          <w:color w:val="231F20"/>
        </w:rPr>
        <w:t>a</w:t>
      </w:r>
      <w:r>
        <w:rPr>
          <w:color w:val="231F20"/>
          <w:spacing w:val="-79"/>
        </w:rPr>
        <w:t xml:space="preserve"> </w:t>
      </w:r>
      <w:r>
        <w:rPr>
          <w:color w:val="231F20"/>
        </w:rPr>
        <w:t>n</w:t>
      </w:r>
      <w:r>
        <w:rPr>
          <w:color w:val="231F20"/>
          <w:spacing w:val="-79"/>
        </w:rPr>
        <w:t xml:space="preserve"> </w:t>
      </w:r>
      <w:r>
        <w:rPr>
          <w:color w:val="231F20"/>
        </w:rPr>
        <w:t>u</w:t>
      </w:r>
      <w:r>
        <w:rPr>
          <w:color w:val="231F20"/>
          <w:spacing w:val="-79"/>
        </w:rPr>
        <w:t xml:space="preserve"> </w:t>
      </w:r>
      <w:r>
        <w:rPr>
          <w:color w:val="231F20"/>
        </w:rPr>
        <w:t>f</w:t>
      </w:r>
      <w:r>
        <w:rPr>
          <w:color w:val="231F20"/>
          <w:spacing w:val="-79"/>
        </w:rPr>
        <w:t xml:space="preserve"> </w:t>
      </w:r>
      <w:r>
        <w:rPr>
          <w:color w:val="231F20"/>
        </w:rPr>
        <w:t>a</w:t>
      </w:r>
      <w:r>
        <w:rPr>
          <w:color w:val="231F20"/>
          <w:spacing w:val="-79"/>
        </w:rPr>
        <w:t xml:space="preserve"> </w:t>
      </w:r>
      <w:r>
        <w:rPr>
          <w:color w:val="231F20"/>
        </w:rPr>
        <w:t>c</w:t>
      </w:r>
      <w:r>
        <w:rPr>
          <w:color w:val="231F20"/>
          <w:spacing w:val="-79"/>
        </w:rPr>
        <w:t xml:space="preserve"> </w:t>
      </w:r>
      <w:r>
        <w:rPr>
          <w:color w:val="231F20"/>
        </w:rPr>
        <w:t>t</w:t>
      </w:r>
      <w:r>
        <w:rPr>
          <w:color w:val="231F20"/>
          <w:spacing w:val="-79"/>
        </w:rPr>
        <w:t xml:space="preserve"> </w:t>
      </w:r>
      <w:r>
        <w:rPr>
          <w:color w:val="231F20"/>
        </w:rPr>
        <w:t>u</w:t>
      </w:r>
      <w:r>
        <w:rPr>
          <w:color w:val="231F20"/>
          <w:spacing w:val="-79"/>
        </w:rPr>
        <w:t xml:space="preserve"> </w:t>
      </w:r>
      <w:r>
        <w:rPr>
          <w:color w:val="231F20"/>
        </w:rPr>
        <w:t>r</w:t>
      </w:r>
      <w:r>
        <w:rPr>
          <w:color w:val="231F20"/>
          <w:spacing w:val="-79"/>
        </w:rPr>
        <w:t xml:space="preserve"> </w:t>
      </w:r>
      <w:r>
        <w:rPr>
          <w:color w:val="231F20"/>
        </w:rPr>
        <w:t>e</w:t>
      </w:r>
      <w:r>
        <w:rPr>
          <w:color w:val="231F20"/>
          <w:spacing w:val="-79"/>
        </w:rPr>
        <w:t xml:space="preserve"> </w:t>
      </w:r>
      <w:r>
        <w:rPr>
          <w:color w:val="231F20"/>
        </w:rPr>
        <w:t xml:space="preserve">r </w:t>
      </w:r>
      <w:r>
        <w:rPr>
          <w:color w:val="231F20"/>
          <w:spacing w:val="35"/>
        </w:rPr>
        <w:t xml:space="preserve">composed </w:t>
      </w:r>
      <w:r>
        <w:rPr>
          <w:color w:val="231F20"/>
          <w:spacing w:val="20"/>
        </w:rPr>
        <w:t xml:space="preserve">of </w:t>
      </w:r>
      <w:r>
        <w:rPr>
          <w:color w:val="231F20"/>
          <w:spacing w:val="35"/>
        </w:rPr>
        <w:t xml:space="preserve">Plastics </w:t>
      </w:r>
      <w:r>
        <w:rPr>
          <w:color w:val="231F20"/>
        </w:rPr>
        <w:t xml:space="preserve">Injection Molding Division, </w:t>
      </w:r>
      <w:r>
        <w:rPr>
          <w:color w:val="231F20"/>
          <w:spacing w:val="21"/>
        </w:rPr>
        <w:t xml:space="preserve">Die </w:t>
      </w:r>
      <w:r>
        <w:rPr>
          <w:color w:val="231F20"/>
          <w:spacing w:val="27"/>
        </w:rPr>
        <w:t xml:space="preserve">Casting </w:t>
      </w:r>
      <w:r>
        <w:rPr>
          <w:color w:val="231F20"/>
          <w:spacing w:val="28"/>
        </w:rPr>
        <w:t xml:space="preserve">Machinery </w:t>
      </w:r>
      <w:r>
        <w:rPr>
          <w:color w:val="231F20"/>
          <w:spacing w:val="26"/>
        </w:rPr>
        <w:t xml:space="preserve">and </w:t>
      </w:r>
      <w:r>
        <w:rPr>
          <w:color w:val="231F20"/>
          <w:spacing w:val="33"/>
        </w:rPr>
        <w:t xml:space="preserve">Rubber </w:t>
      </w:r>
      <w:r>
        <w:rPr>
          <w:color w:val="231F20"/>
          <w:spacing w:val="35"/>
        </w:rPr>
        <w:t xml:space="preserve">Injection </w:t>
      </w:r>
      <w:r>
        <w:rPr>
          <w:color w:val="231F20"/>
          <w:spacing w:val="7"/>
        </w:rPr>
        <w:t xml:space="preserve">Molding Machine </w:t>
      </w:r>
      <w:r>
        <w:rPr>
          <w:color w:val="231F20"/>
          <w:spacing w:val="9"/>
        </w:rPr>
        <w:t xml:space="preserve">Division. </w:t>
      </w:r>
      <w:r>
        <w:rPr>
          <w:color w:val="231F20"/>
          <w:spacing w:val="7"/>
        </w:rPr>
        <w:t xml:space="preserve">As </w:t>
      </w:r>
      <w:r>
        <w:rPr>
          <w:color w:val="231F20"/>
        </w:rPr>
        <w:t xml:space="preserve">a </w:t>
      </w:r>
      <w:r>
        <w:rPr>
          <w:color w:val="231F20"/>
          <w:spacing w:val="12"/>
        </w:rPr>
        <w:t xml:space="preserve">leading corporation </w:t>
      </w:r>
      <w:r>
        <w:rPr>
          <w:color w:val="231F20"/>
          <w:spacing w:val="20"/>
        </w:rPr>
        <w:t xml:space="preserve">in </w:t>
      </w:r>
      <w:r>
        <w:rPr>
          <w:color w:val="231F20"/>
          <w:spacing w:val="34"/>
        </w:rPr>
        <w:t xml:space="preserve">Chinese </w:t>
      </w:r>
      <w:r>
        <w:rPr>
          <w:color w:val="231F20"/>
          <w:spacing w:val="35"/>
        </w:rPr>
        <w:t xml:space="preserve">machinery </w:t>
      </w:r>
      <w:r>
        <w:rPr>
          <w:color w:val="231F20"/>
          <w:spacing w:val="4"/>
        </w:rPr>
        <w:t xml:space="preserve">industry,Yizumi engages </w:t>
      </w:r>
      <w:r>
        <w:rPr>
          <w:color w:val="231F20"/>
          <w:spacing w:val="2"/>
        </w:rPr>
        <w:t xml:space="preserve">in </w:t>
      </w:r>
      <w:r>
        <w:rPr>
          <w:color w:val="231F20"/>
        </w:rPr>
        <w:t xml:space="preserve">R&amp;D,manufacturing,sales and </w:t>
      </w:r>
      <w:r>
        <w:rPr>
          <w:color w:val="231F20"/>
          <w:spacing w:val="7"/>
        </w:rPr>
        <w:t xml:space="preserve">service </w:t>
      </w:r>
      <w:r>
        <w:rPr>
          <w:color w:val="231F20"/>
          <w:spacing w:val="4"/>
        </w:rPr>
        <w:t xml:space="preserve">of </w:t>
      </w:r>
      <w:r>
        <w:rPr>
          <w:color w:val="231F20"/>
          <w:spacing w:val="6"/>
        </w:rPr>
        <w:t xml:space="preserve">high </w:t>
      </w:r>
      <w:r>
        <w:rPr>
          <w:color w:val="231F20"/>
          <w:spacing w:val="8"/>
        </w:rPr>
        <w:t xml:space="preserve">precision </w:t>
      </w:r>
      <w:r>
        <w:rPr>
          <w:color w:val="231F20"/>
          <w:spacing w:val="3"/>
        </w:rPr>
        <w:t xml:space="preserve">and </w:t>
      </w:r>
      <w:r>
        <w:rPr>
          <w:color w:val="231F20"/>
          <w:spacing w:val="4"/>
        </w:rPr>
        <w:t xml:space="preserve">energy-saving plastics injection molding machine, </w:t>
      </w:r>
      <w:r>
        <w:rPr>
          <w:color w:val="231F20"/>
          <w:spacing w:val="30"/>
        </w:rPr>
        <w:t xml:space="preserve">high </w:t>
      </w:r>
      <w:r>
        <w:rPr>
          <w:color w:val="231F20"/>
          <w:spacing w:val="36"/>
        </w:rPr>
        <w:t xml:space="preserve">performance </w:t>
      </w:r>
      <w:r>
        <w:rPr>
          <w:color w:val="231F20"/>
          <w:spacing w:val="26"/>
        </w:rPr>
        <w:t xml:space="preserve">die </w:t>
      </w:r>
      <w:r>
        <w:rPr>
          <w:color w:val="231F20"/>
          <w:spacing w:val="12"/>
        </w:rPr>
        <w:t xml:space="preserve">machine </w:t>
      </w:r>
      <w:r>
        <w:rPr>
          <w:color w:val="231F20"/>
          <w:spacing w:val="9"/>
        </w:rPr>
        <w:t xml:space="preserve">for </w:t>
      </w:r>
      <w:r>
        <w:rPr>
          <w:color w:val="231F20"/>
          <w:spacing w:val="12"/>
        </w:rPr>
        <w:t xml:space="preserve">aluminum </w:t>
      </w:r>
      <w:r>
        <w:rPr>
          <w:color w:val="231F20"/>
          <w:spacing w:val="9"/>
        </w:rPr>
        <w:t xml:space="preserve">and </w:t>
      </w:r>
      <w:r>
        <w:rPr>
          <w:color w:val="231F20"/>
          <w:spacing w:val="12"/>
        </w:rPr>
        <w:t xml:space="preserve">magnesium </w:t>
      </w:r>
      <w:r>
        <w:rPr>
          <w:color w:val="231F20"/>
          <w:spacing w:val="11"/>
        </w:rPr>
        <w:t xml:space="preserve">alloy </w:t>
      </w:r>
      <w:r>
        <w:rPr>
          <w:color w:val="231F20"/>
          <w:spacing w:val="9"/>
        </w:rPr>
        <w:t xml:space="preserve">and </w:t>
      </w:r>
      <w:r>
        <w:rPr>
          <w:color w:val="231F20"/>
          <w:spacing w:val="10"/>
        </w:rPr>
        <w:t xml:space="preserve">high </w:t>
      </w:r>
      <w:r>
        <w:rPr>
          <w:color w:val="231F20"/>
          <w:spacing w:val="12"/>
        </w:rPr>
        <w:t xml:space="preserve">quality </w:t>
      </w:r>
      <w:r>
        <w:rPr>
          <w:color w:val="231F20"/>
          <w:spacing w:val="11"/>
        </w:rPr>
        <w:t xml:space="preserve">rubber </w:t>
      </w:r>
      <w:r>
        <w:rPr>
          <w:color w:val="231F20"/>
          <w:spacing w:val="12"/>
        </w:rPr>
        <w:t xml:space="preserve">injection </w:t>
      </w:r>
      <w:r>
        <w:rPr>
          <w:color w:val="231F20"/>
        </w:rPr>
        <w:t>molding machine.</w:t>
      </w:r>
    </w:p>
    <w:p>
      <w:pPr>
        <w:pStyle w:val="3"/>
        <w:spacing w:line="230" w:lineRule="exact"/>
        <w:ind w:left="537"/>
        <w:jc w:val="left"/>
      </w:pPr>
      <w:r>
        <w:rPr>
          <w:color w:val="231F20"/>
        </w:rPr>
        <w:t>E</w:t>
      </w:r>
      <w:r>
        <w:rPr>
          <w:color w:val="231F20"/>
          <w:spacing w:val="-78"/>
        </w:rPr>
        <w:t xml:space="preserve"> </w:t>
      </w:r>
      <w:r>
        <w:rPr>
          <w:color w:val="231F20"/>
        </w:rPr>
        <w:t>s</w:t>
      </w:r>
      <w:r>
        <w:rPr>
          <w:color w:val="231F20"/>
          <w:spacing w:val="-78"/>
        </w:rPr>
        <w:t xml:space="preserve"> </w:t>
      </w:r>
      <w:r>
        <w:rPr>
          <w:color w:val="231F20"/>
        </w:rPr>
        <w:t>t</w:t>
      </w:r>
      <w:r>
        <w:rPr>
          <w:color w:val="231F20"/>
          <w:spacing w:val="-78"/>
        </w:rPr>
        <w:t xml:space="preserve"> </w:t>
      </w:r>
      <w:r>
        <w:rPr>
          <w:color w:val="231F20"/>
        </w:rPr>
        <w:t>a</w:t>
      </w:r>
      <w:r>
        <w:rPr>
          <w:color w:val="231F20"/>
          <w:spacing w:val="-78"/>
        </w:rPr>
        <w:t xml:space="preserve"> </w:t>
      </w:r>
      <w:r>
        <w:rPr>
          <w:color w:val="231F20"/>
        </w:rPr>
        <w:t>b</w:t>
      </w:r>
      <w:r>
        <w:rPr>
          <w:color w:val="231F20"/>
          <w:spacing w:val="-78"/>
        </w:rPr>
        <w:t xml:space="preserve"> </w:t>
      </w:r>
      <w:r>
        <w:rPr>
          <w:color w:val="231F20"/>
        </w:rPr>
        <w:t>l</w:t>
      </w:r>
      <w:r>
        <w:rPr>
          <w:color w:val="231F20"/>
          <w:spacing w:val="-78"/>
        </w:rPr>
        <w:t xml:space="preserve"> </w:t>
      </w:r>
      <w:r>
        <w:rPr>
          <w:color w:val="231F20"/>
        </w:rPr>
        <w:t>i</w:t>
      </w:r>
      <w:r>
        <w:rPr>
          <w:color w:val="231F20"/>
          <w:spacing w:val="-78"/>
        </w:rPr>
        <w:t xml:space="preserve"> </w:t>
      </w:r>
      <w:r>
        <w:rPr>
          <w:color w:val="231F20"/>
        </w:rPr>
        <w:t>s</w:t>
      </w:r>
      <w:r>
        <w:rPr>
          <w:color w:val="231F20"/>
          <w:spacing w:val="-78"/>
        </w:rPr>
        <w:t xml:space="preserve"> </w:t>
      </w:r>
      <w:r>
        <w:rPr>
          <w:color w:val="231F20"/>
        </w:rPr>
        <w:t>h</w:t>
      </w:r>
      <w:r>
        <w:rPr>
          <w:color w:val="231F20"/>
          <w:spacing w:val="-78"/>
        </w:rPr>
        <w:t xml:space="preserve"> </w:t>
      </w:r>
      <w:r>
        <w:rPr>
          <w:color w:val="231F20"/>
        </w:rPr>
        <w:t>e</w:t>
      </w:r>
      <w:r>
        <w:rPr>
          <w:color w:val="231F20"/>
          <w:spacing w:val="-78"/>
        </w:rPr>
        <w:t xml:space="preserve"> </w:t>
      </w:r>
      <w:r>
        <w:rPr>
          <w:color w:val="231F20"/>
        </w:rPr>
        <w:t>d</w:t>
      </w:r>
      <w:r>
        <w:rPr>
          <w:color w:val="231F20"/>
          <w:spacing w:val="55"/>
        </w:rPr>
        <w:t xml:space="preserve"> </w:t>
      </w:r>
      <w:r>
        <w:rPr>
          <w:color w:val="231F20"/>
        </w:rPr>
        <w:t>i</w:t>
      </w:r>
      <w:r>
        <w:rPr>
          <w:color w:val="231F20"/>
          <w:spacing w:val="-78"/>
        </w:rPr>
        <w:t xml:space="preserve"> </w:t>
      </w:r>
      <w:r>
        <w:rPr>
          <w:color w:val="231F20"/>
        </w:rPr>
        <w:t>n</w:t>
      </w:r>
      <w:r>
        <w:rPr>
          <w:color w:val="231F20"/>
          <w:spacing w:val="55"/>
        </w:rPr>
        <w:t xml:space="preserve"> </w:t>
      </w:r>
      <w:r>
        <w:rPr>
          <w:color w:val="231F20"/>
        </w:rPr>
        <w:t>J</w:t>
      </w:r>
      <w:r>
        <w:rPr>
          <w:color w:val="231F20"/>
          <w:spacing w:val="-78"/>
        </w:rPr>
        <w:t xml:space="preserve"> </w:t>
      </w:r>
      <w:r>
        <w:rPr>
          <w:color w:val="231F20"/>
        </w:rPr>
        <w:t>u</w:t>
      </w:r>
      <w:r>
        <w:rPr>
          <w:color w:val="231F20"/>
          <w:spacing w:val="-78"/>
        </w:rPr>
        <w:t xml:space="preserve"> </w:t>
      </w:r>
      <w:r>
        <w:rPr>
          <w:color w:val="231F20"/>
        </w:rPr>
        <w:t>l</w:t>
      </w:r>
      <w:r>
        <w:rPr>
          <w:color w:val="231F20"/>
          <w:spacing w:val="-78"/>
        </w:rPr>
        <w:t xml:space="preserve"> </w:t>
      </w:r>
      <w:r>
        <w:rPr>
          <w:color w:val="231F20"/>
        </w:rPr>
        <w:t>y</w:t>
      </w:r>
    </w:p>
    <w:p>
      <w:pPr>
        <w:pStyle w:val="3"/>
        <w:spacing w:before="4" w:line="225" w:lineRule="auto"/>
        <w:ind w:right="162"/>
      </w:pPr>
      <w:r>
        <w:rPr>
          <w:color w:val="231F20"/>
          <w:spacing w:val="15"/>
        </w:rPr>
        <w:t>2002</w:t>
      </w:r>
      <w:r>
        <w:rPr>
          <w:color w:val="231F20"/>
          <w:spacing w:val="-85"/>
        </w:rPr>
        <w:t xml:space="preserve"> </w:t>
      </w:r>
      <w:r>
        <w:rPr>
          <w:color w:val="231F20"/>
        </w:rPr>
        <w:t>,</w:t>
      </w:r>
      <w:r>
        <w:rPr>
          <w:color w:val="231F20"/>
          <w:spacing w:val="-85"/>
        </w:rPr>
        <w:t xml:space="preserve"> </w:t>
      </w:r>
      <w:r>
        <w:rPr>
          <w:color w:val="231F20"/>
          <w:spacing w:val="17"/>
        </w:rPr>
        <w:t xml:space="preserve">situated </w:t>
      </w:r>
      <w:r>
        <w:rPr>
          <w:color w:val="231F20"/>
          <w:spacing w:val="10"/>
        </w:rPr>
        <w:t xml:space="preserve">at </w:t>
      </w:r>
      <w:r>
        <w:rPr>
          <w:color w:val="231F20"/>
          <w:spacing w:val="16"/>
        </w:rPr>
        <w:t xml:space="preserve">Shunde </w:t>
      </w:r>
      <w:r>
        <w:rPr>
          <w:color w:val="231F20"/>
        </w:rPr>
        <w:t xml:space="preserve">National Hi-tech Industrial </w:t>
      </w:r>
      <w:r>
        <w:rPr>
          <w:color w:val="231F20"/>
          <w:spacing w:val="12"/>
        </w:rPr>
        <w:t xml:space="preserve">Zone,Yizumi </w:t>
      </w:r>
      <w:r>
        <w:rPr>
          <w:color w:val="231F20"/>
          <w:spacing w:val="11"/>
        </w:rPr>
        <w:t xml:space="preserve">covers </w:t>
      </w:r>
      <w:r>
        <w:rPr>
          <w:color w:val="231F20"/>
          <w:spacing w:val="7"/>
        </w:rPr>
        <w:t xml:space="preserve">up an </w:t>
      </w:r>
      <w:r>
        <w:rPr>
          <w:color w:val="231F20"/>
          <w:spacing w:val="24"/>
        </w:rPr>
        <w:t xml:space="preserve">area </w:t>
      </w:r>
      <w:r>
        <w:rPr>
          <w:color w:val="231F20"/>
          <w:spacing w:val="16"/>
        </w:rPr>
        <w:t xml:space="preserve">of </w:t>
      </w:r>
      <w:r>
        <w:rPr>
          <w:color w:val="231F20"/>
          <w:spacing w:val="26"/>
        </w:rPr>
        <w:t xml:space="preserve">80,000 square </w:t>
      </w:r>
      <w:r>
        <w:rPr>
          <w:color w:val="231F20"/>
          <w:spacing w:val="11"/>
        </w:rPr>
        <w:t xml:space="preserve">meters </w:t>
      </w:r>
      <w:r>
        <w:rPr>
          <w:color w:val="231F20"/>
          <w:spacing w:val="9"/>
        </w:rPr>
        <w:t xml:space="preserve">and has </w:t>
      </w:r>
      <w:r>
        <w:rPr>
          <w:color w:val="231F20"/>
          <w:spacing w:val="10"/>
        </w:rPr>
        <w:t xml:space="preserve">over 1100 </w:t>
      </w:r>
      <w:r>
        <w:rPr>
          <w:color w:val="231F20"/>
          <w:spacing w:val="37"/>
        </w:rPr>
        <w:t xml:space="preserve">employees.With </w:t>
      </w:r>
      <w:r>
        <w:rPr>
          <w:color w:val="231F20"/>
          <w:spacing w:val="32"/>
        </w:rPr>
        <w:t xml:space="preserve">solid </w:t>
      </w:r>
      <w:r>
        <w:rPr>
          <w:color w:val="231F20"/>
          <w:spacing w:val="-3"/>
        </w:rPr>
        <w:t xml:space="preserve">financial base </w:t>
      </w:r>
      <w:r>
        <w:rPr>
          <w:color w:val="231F20"/>
        </w:rPr>
        <w:t xml:space="preserve">and </w:t>
      </w:r>
      <w:r>
        <w:rPr>
          <w:color w:val="231F20"/>
          <w:spacing w:val="-3"/>
        </w:rPr>
        <w:t xml:space="preserve">elites </w:t>
      </w:r>
      <w:r>
        <w:rPr>
          <w:color w:val="231F20"/>
        </w:rPr>
        <w:t xml:space="preserve">in </w:t>
      </w:r>
      <w:r>
        <w:rPr>
          <w:color w:val="231F20"/>
          <w:spacing w:val="8"/>
        </w:rPr>
        <w:t xml:space="preserve">R&amp;D,manufacturing,service </w:t>
      </w:r>
      <w:r>
        <w:rPr>
          <w:color w:val="231F20"/>
          <w:spacing w:val="21"/>
        </w:rPr>
        <w:t xml:space="preserve">and </w:t>
      </w:r>
      <w:r>
        <w:rPr>
          <w:color w:val="231F20"/>
          <w:spacing w:val="25"/>
        </w:rPr>
        <w:t xml:space="preserve">sales </w:t>
      </w:r>
      <w:r>
        <w:rPr>
          <w:color w:val="231F20"/>
          <w:spacing w:val="27"/>
        </w:rPr>
        <w:t xml:space="preserve">team,we </w:t>
      </w:r>
      <w:r>
        <w:rPr>
          <w:color w:val="231F20"/>
          <w:spacing w:val="21"/>
        </w:rPr>
        <w:t xml:space="preserve">are </w:t>
      </w:r>
      <w:r>
        <w:rPr>
          <w:color w:val="231F20"/>
          <w:spacing w:val="4"/>
        </w:rPr>
        <w:t xml:space="preserve">dedicated </w:t>
      </w:r>
      <w:r>
        <w:rPr>
          <w:color w:val="231F20"/>
          <w:spacing w:val="2"/>
        </w:rPr>
        <w:t xml:space="preserve">to </w:t>
      </w:r>
      <w:r>
        <w:rPr>
          <w:color w:val="231F20"/>
          <w:spacing w:val="4"/>
        </w:rPr>
        <w:t xml:space="preserve">producing </w:t>
      </w:r>
      <w:r>
        <w:rPr>
          <w:color w:val="231F20"/>
          <w:spacing w:val="3"/>
        </w:rPr>
        <w:t xml:space="preserve">the </w:t>
      </w:r>
      <w:r>
        <w:rPr>
          <w:color w:val="231F20"/>
        </w:rPr>
        <w:t>b</w:t>
      </w:r>
      <w:r>
        <w:rPr>
          <w:color w:val="231F20"/>
          <w:spacing w:val="-79"/>
        </w:rPr>
        <w:t xml:space="preserve"> </w:t>
      </w:r>
      <w:r>
        <w:rPr>
          <w:color w:val="231F20"/>
        </w:rPr>
        <w:t>e</w:t>
      </w:r>
      <w:r>
        <w:rPr>
          <w:color w:val="231F20"/>
          <w:spacing w:val="-79"/>
        </w:rPr>
        <w:t xml:space="preserve"> </w:t>
      </w:r>
      <w:r>
        <w:rPr>
          <w:color w:val="231F20"/>
        </w:rPr>
        <w:t>s</w:t>
      </w:r>
      <w:r>
        <w:rPr>
          <w:color w:val="231F20"/>
          <w:spacing w:val="-79"/>
        </w:rPr>
        <w:t xml:space="preserve"> </w:t>
      </w:r>
      <w:r>
        <w:rPr>
          <w:color w:val="231F20"/>
        </w:rPr>
        <w:t>t</w:t>
      </w:r>
      <w:r>
        <w:rPr>
          <w:color w:val="231F20"/>
          <w:spacing w:val="52"/>
        </w:rPr>
        <w:t xml:space="preserve"> </w:t>
      </w:r>
      <w:r>
        <w:rPr>
          <w:color w:val="231F20"/>
        </w:rPr>
        <w:t>m</w:t>
      </w:r>
      <w:r>
        <w:rPr>
          <w:color w:val="231F20"/>
          <w:spacing w:val="-79"/>
        </w:rPr>
        <w:t xml:space="preserve"> </w:t>
      </w:r>
      <w:r>
        <w:rPr>
          <w:color w:val="231F20"/>
        </w:rPr>
        <w:t>a</w:t>
      </w:r>
      <w:r>
        <w:rPr>
          <w:color w:val="231F20"/>
          <w:spacing w:val="-79"/>
        </w:rPr>
        <w:t xml:space="preserve"> </w:t>
      </w:r>
      <w:r>
        <w:rPr>
          <w:color w:val="231F20"/>
        </w:rPr>
        <w:t>c</w:t>
      </w:r>
      <w:r>
        <w:rPr>
          <w:color w:val="231F20"/>
          <w:spacing w:val="-79"/>
        </w:rPr>
        <w:t xml:space="preserve"> </w:t>
      </w:r>
      <w:r>
        <w:rPr>
          <w:color w:val="231F20"/>
        </w:rPr>
        <w:t>h</w:t>
      </w:r>
      <w:r>
        <w:rPr>
          <w:color w:val="231F20"/>
          <w:spacing w:val="-79"/>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e</w:t>
      </w:r>
      <w:r>
        <w:rPr>
          <w:color w:val="231F20"/>
          <w:spacing w:val="52"/>
        </w:rPr>
        <w:t xml:space="preserve"> </w:t>
      </w:r>
      <w:r>
        <w:rPr>
          <w:color w:val="231F20"/>
        </w:rPr>
        <w:t>i</w:t>
      </w:r>
      <w:r>
        <w:rPr>
          <w:color w:val="231F20"/>
          <w:spacing w:val="-79"/>
        </w:rPr>
        <w:t xml:space="preserve"> </w:t>
      </w:r>
      <w:r>
        <w:rPr>
          <w:color w:val="231F20"/>
        </w:rPr>
        <w:t>n</w:t>
      </w:r>
      <w:r>
        <w:rPr>
          <w:color w:val="231F20"/>
          <w:spacing w:val="52"/>
        </w:rPr>
        <w:t xml:space="preserve"> </w:t>
      </w:r>
      <w:r>
        <w:rPr>
          <w:color w:val="231F20"/>
        </w:rPr>
        <w:t>C</w:t>
      </w:r>
      <w:r>
        <w:rPr>
          <w:color w:val="231F20"/>
          <w:spacing w:val="-79"/>
        </w:rPr>
        <w:t xml:space="preserve"> </w:t>
      </w:r>
      <w:r>
        <w:rPr>
          <w:color w:val="231F20"/>
        </w:rPr>
        <w:t>h</w:t>
      </w:r>
      <w:r>
        <w:rPr>
          <w:color w:val="231F20"/>
          <w:spacing w:val="-79"/>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a</w:t>
      </w:r>
      <w:r>
        <w:rPr>
          <w:color w:val="231F20"/>
          <w:spacing w:val="-79"/>
        </w:rPr>
        <w:t xml:space="preserve"> </w:t>
      </w:r>
      <w:r>
        <w:rPr>
          <w:color w:val="231F20"/>
        </w:rPr>
        <w:t xml:space="preserve">. “ </w:t>
      </w:r>
      <w:r>
        <w:rPr>
          <w:color w:val="231F20"/>
          <w:spacing w:val="18"/>
        </w:rPr>
        <w:t xml:space="preserve">Walking Alongside </w:t>
      </w:r>
      <w:r>
        <w:rPr>
          <w:color w:val="231F20"/>
          <w:spacing w:val="14"/>
        </w:rPr>
        <w:t xml:space="preserve">The </w:t>
      </w:r>
      <w:r>
        <w:rPr>
          <w:color w:val="231F20"/>
        </w:rPr>
        <w:t>W</w:t>
      </w:r>
      <w:r>
        <w:rPr>
          <w:color w:val="231F20"/>
          <w:spacing w:val="-78"/>
        </w:rPr>
        <w:t xml:space="preserve"> </w:t>
      </w:r>
      <w:r>
        <w:rPr>
          <w:color w:val="231F20"/>
        </w:rPr>
        <w:t>o</w:t>
      </w:r>
      <w:r>
        <w:rPr>
          <w:color w:val="231F20"/>
          <w:spacing w:val="-78"/>
        </w:rPr>
        <w:t xml:space="preserve"> </w:t>
      </w:r>
      <w:r>
        <w:rPr>
          <w:color w:val="231F20"/>
        </w:rPr>
        <w:t>r</w:t>
      </w:r>
      <w:r>
        <w:rPr>
          <w:color w:val="231F20"/>
          <w:spacing w:val="-78"/>
        </w:rPr>
        <w:t xml:space="preserve"> </w:t>
      </w:r>
      <w:r>
        <w:rPr>
          <w:color w:val="231F20"/>
        </w:rPr>
        <w:t>d</w:t>
      </w:r>
      <w:r>
        <w:rPr>
          <w:color w:val="231F20"/>
          <w:spacing w:val="-78"/>
        </w:rPr>
        <w:t xml:space="preserve"> </w:t>
      </w:r>
      <w:r>
        <w:rPr>
          <w:color w:val="231F20"/>
        </w:rPr>
        <w:t>”</w:t>
      </w:r>
      <w:r>
        <w:rPr>
          <w:color w:val="231F20"/>
          <w:spacing w:val="-78"/>
        </w:rPr>
        <w:t xml:space="preserve"> </w:t>
      </w:r>
      <w:r>
        <w:rPr>
          <w:color w:val="231F20"/>
        </w:rPr>
        <w:t>i</w:t>
      </w:r>
      <w:r>
        <w:rPr>
          <w:color w:val="231F20"/>
          <w:spacing w:val="-78"/>
        </w:rPr>
        <w:t xml:space="preserve"> </w:t>
      </w:r>
      <w:r>
        <w:rPr>
          <w:color w:val="231F20"/>
        </w:rPr>
        <w:t>s</w:t>
      </w:r>
      <w:r>
        <w:rPr>
          <w:color w:val="231F20"/>
          <w:spacing w:val="55"/>
        </w:rPr>
        <w:t xml:space="preserve"> </w:t>
      </w:r>
      <w:r>
        <w:rPr>
          <w:color w:val="231F20"/>
        </w:rPr>
        <w:t>t</w:t>
      </w:r>
      <w:r>
        <w:rPr>
          <w:color w:val="231F20"/>
          <w:spacing w:val="-78"/>
        </w:rPr>
        <w:t xml:space="preserve"> </w:t>
      </w:r>
      <w:r>
        <w:rPr>
          <w:color w:val="231F20"/>
        </w:rPr>
        <w:t>h</w:t>
      </w:r>
      <w:r>
        <w:rPr>
          <w:color w:val="231F20"/>
          <w:spacing w:val="-78"/>
        </w:rPr>
        <w:t xml:space="preserve"> </w:t>
      </w:r>
      <w:r>
        <w:rPr>
          <w:color w:val="231F20"/>
        </w:rPr>
        <w:t>e</w:t>
      </w:r>
      <w:r>
        <w:rPr>
          <w:color w:val="231F20"/>
          <w:spacing w:val="55"/>
        </w:rPr>
        <w:t xml:space="preserve"> </w:t>
      </w:r>
      <w:r>
        <w:rPr>
          <w:color w:val="231F20"/>
        </w:rPr>
        <w:t>d</w:t>
      </w:r>
      <w:r>
        <w:rPr>
          <w:color w:val="231F20"/>
          <w:spacing w:val="-78"/>
        </w:rPr>
        <w:t xml:space="preserve"> </w:t>
      </w:r>
      <w:r>
        <w:rPr>
          <w:color w:val="231F20"/>
        </w:rPr>
        <w:t>r</w:t>
      </w:r>
      <w:r>
        <w:rPr>
          <w:color w:val="231F20"/>
          <w:spacing w:val="-78"/>
        </w:rPr>
        <w:t xml:space="preserve"> </w:t>
      </w:r>
      <w:r>
        <w:rPr>
          <w:color w:val="231F20"/>
        </w:rPr>
        <w:t>e</w:t>
      </w:r>
      <w:r>
        <w:rPr>
          <w:color w:val="231F20"/>
          <w:spacing w:val="-78"/>
        </w:rPr>
        <w:t xml:space="preserve"> </w:t>
      </w:r>
      <w:r>
        <w:rPr>
          <w:color w:val="231F20"/>
        </w:rPr>
        <w:t>a</w:t>
      </w:r>
      <w:r>
        <w:rPr>
          <w:color w:val="231F20"/>
          <w:spacing w:val="-78"/>
        </w:rPr>
        <w:t xml:space="preserve"> </w:t>
      </w:r>
      <w:r>
        <w:rPr>
          <w:color w:val="231F20"/>
        </w:rPr>
        <w:t>m</w:t>
      </w:r>
      <w:r>
        <w:rPr>
          <w:color w:val="231F20"/>
          <w:spacing w:val="55"/>
        </w:rPr>
        <w:t xml:space="preserve"> </w:t>
      </w:r>
      <w:r>
        <w:rPr>
          <w:color w:val="231F20"/>
        </w:rPr>
        <w:t>a</w:t>
      </w:r>
      <w:r>
        <w:rPr>
          <w:color w:val="231F20"/>
          <w:spacing w:val="-78"/>
        </w:rPr>
        <w:t xml:space="preserve"> </w:t>
      </w:r>
      <w:r>
        <w:rPr>
          <w:color w:val="231F20"/>
        </w:rPr>
        <w:t>n</w:t>
      </w:r>
      <w:r>
        <w:rPr>
          <w:color w:val="231F20"/>
          <w:spacing w:val="-78"/>
        </w:rPr>
        <w:t xml:space="preserve"> </w:t>
      </w:r>
      <w:r>
        <w:rPr>
          <w:color w:val="231F20"/>
        </w:rPr>
        <w:t xml:space="preserve">d </w:t>
      </w:r>
      <w:r>
        <w:rPr>
          <w:color w:val="231F20"/>
          <w:spacing w:val="32"/>
        </w:rPr>
        <w:t xml:space="preserve">goals </w:t>
      </w:r>
      <w:r>
        <w:rPr>
          <w:color w:val="231F20"/>
          <w:spacing w:val="26"/>
        </w:rPr>
        <w:t xml:space="preserve">for all </w:t>
      </w:r>
      <w:r>
        <w:rPr>
          <w:color w:val="231F20"/>
          <w:spacing w:val="33"/>
        </w:rPr>
        <w:t xml:space="preserve">Yizumi </w:t>
      </w:r>
      <w:r>
        <w:rPr>
          <w:color w:val="231F20"/>
        </w:rPr>
        <w:t>people.</w:t>
      </w:r>
    </w:p>
    <w:p>
      <w:pPr>
        <w:spacing w:after="0" w:line="225" w:lineRule="auto"/>
        <w:sectPr>
          <w:pgSz w:w="7940" w:h="11910"/>
          <w:pgMar w:top="1040" w:right="760" w:bottom="780" w:left="800" w:header="639" w:footer="596" w:gutter="0"/>
          <w:cols w:equalWidth="0" w:num="2">
            <w:col w:w="3085" w:space="62"/>
            <w:col w:w="3233"/>
          </w:cols>
        </w:sectPr>
      </w:pPr>
    </w:p>
    <w:p>
      <w:pPr>
        <w:pStyle w:val="2"/>
        <w:spacing w:before="59"/>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59" name="直线 60"/>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60"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v9XDdgAAAAMAQAADwAAAAAAAAABACAAAAAiAAAA&#10;ZHJzL2Rvd25yZXYueG1sUEsBAhQAFAAAAAgAh07iQAVSybLOAQAAkAMAAA4AAAAAAAAAAQAgAAAA&#10;JwEAAGRycy9lMm9Eb2MueG1sUEsFBgAAAAAGAAYAWQEAAGcFAAAAAA==&#10;">
                <v:fill on="f" focussize="0,0"/>
                <v:stroke weight="1pt" color="#231F20" joinstyle="round"/>
                <v:imagedata o:title=""/>
                <o:lock v:ext="edit" aspectratio="f"/>
              </v:line>
            </w:pict>
          </mc:Fallback>
        </mc:AlternateContent>
      </w:r>
      <w:r>
        <w:rPr>
          <w:color w:val="231F20"/>
          <w:u w:val="single" w:color="231F20"/>
        </w:rPr>
        <w:t>沈阳庆发电炉有限公司</w:t>
      </w:r>
    </w:p>
    <w:p>
      <w:pPr>
        <w:pStyle w:val="3"/>
        <w:spacing w:before="1"/>
        <w:ind w:left="0"/>
        <w:jc w:val="left"/>
        <w:rPr>
          <w:sz w:val="26"/>
        </w:rPr>
      </w:pPr>
    </w:p>
    <w:p>
      <w:pPr>
        <w:spacing w:before="0" w:line="225" w:lineRule="auto"/>
        <w:ind w:left="763" w:right="118" w:hanging="600"/>
        <w:jc w:val="left"/>
        <w:rPr>
          <w:rFonts w:hint="eastAsia" w:ascii="黑体" w:eastAsia="黑体"/>
          <w:sz w:val="20"/>
        </w:rPr>
      </w:pPr>
      <w:r>
        <w:rPr>
          <w:rFonts w:hint="eastAsia" w:ascii="黑体" w:eastAsia="黑体"/>
          <w:color w:val="231F20"/>
          <w:sz w:val="20"/>
        </w:rPr>
        <w:t>地址：沈阳经济技术开发区莫愁湖街9号</w:t>
      </w:r>
    </w:p>
    <w:p>
      <w:pPr>
        <w:spacing w:before="0" w:line="225" w:lineRule="auto"/>
        <w:ind w:left="163" w:right="718" w:firstLine="0"/>
        <w:jc w:val="left"/>
        <w:rPr>
          <w:rFonts w:hint="eastAsia" w:ascii="黑体" w:eastAsia="黑体"/>
          <w:sz w:val="20"/>
        </w:rPr>
      </w:pPr>
      <w:r>
        <w:rPr>
          <w:rFonts w:hint="eastAsia" w:ascii="黑体" w:eastAsia="黑体"/>
          <w:color w:val="231F20"/>
          <w:sz w:val="20"/>
        </w:rPr>
        <w:t>电话：0086-24-25815225 传真：0086-24-25815224</w:t>
      </w:r>
    </w:p>
    <w:p>
      <w:pPr>
        <w:spacing w:before="0" w:line="225" w:lineRule="auto"/>
        <w:ind w:left="163" w:right="1102" w:firstLine="0"/>
        <w:jc w:val="left"/>
        <w:rPr>
          <w:rFonts w:hint="eastAsia" w:ascii="黑体" w:eastAsia="黑体"/>
          <w:sz w:val="20"/>
        </w:rPr>
      </w:pPr>
      <w:r>
        <w:rPr>
          <w:rFonts w:hint="eastAsia" w:ascii="黑体" w:eastAsia="黑体"/>
          <w:color w:val="231F20"/>
          <w:sz w:val="20"/>
        </w:rPr>
        <w:t xml:space="preserve">邮 编 ：110027 </w:t>
      </w:r>
      <w:r>
        <w:fldChar w:fldCharType="begin"/>
      </w:r>
      <w:r>
        <w:instrText xml:space="preserve"> HYPERLINK "http://www.qfdl.cn/" \h </w:instrText>
      </w:r>
      <w:r>
        <w:fldChar w:fldCharType="separate"/>
      </w:r>
      <w:r>
        <w:rPr>
          <w:rFonts w:hint="eastAsia" w:ascii="黑体" w:eastAsia="黑体"/>
          <w:color w:val="231F20"/>
          <w:sz w:val="20"/>
        </w:rPr>
        <w:t>http://www.qfdl.cn</w:t>
      </w:r>
      <w:r>
        <w:rPr>
          <w:rFonts w:hint="eastAsia" w:ascii="黑体" w:eastAsia="黑体"/>
          <w:color w:val="231F20"/>
          <w:sz w:val="20"/>
        </w:rPr>
        <w:fldChar w:fldCharType="end"/>
      </w:r>
    </w:p>
    <w:p>
      <w:pPr>
        <w:pStyle w:val="3"/>
        <w:spacing w:before="3"/>
        <w:ind w:left="0"/>
        <w:jc w:val="left"/>
        <w:rPr>
          <w:rFonts w:ascii="黑体"/>
          <w:sz w:val="19"/>
        </w:rPr>
      </w:pPr>
    </w:p>
    <w:p>
      <w:pPr>
        <w:pStyle w:val="3"/>
        <w:spacing w:line="225" w:lineRule="auto"/>
        <w:ind w:right="38" w:firstLine="374"/>
      </w:pPr>
      <w:r>
        <w:rPr>
          <w:color w:val="231F20"/>
        </w:rPr>
        <w:t>沈阳庆发电炉有限公司座落在沈阳经济技术开发区内。占地面积40000多万平方米， 建筑面积28000多平方米，总投资3000多万元，是一家集研发、生产、销售服务为一体的高新技术企业，目前为全国主要中频电炉生产厂家之一，是东北地区技术实力最强、规模最大、服务最完善的中频电炉研发、生产基地。公司技术力量雄厚，长期以来一直致力于电力电子系统的开发，在中频电源的开发制造方面有多年技术经验的积累，拥有一支创新意识强，长期从事变流技术研究的高级工程师及实力雄厚的中频技术专业科研研发队伍。曾研制出我国的第一台集成电路可控硅中频电源，并有多项国内外领先的、极具竞争力的专利技术。公司成立23年来曾获得辽宁省科技进步二等奖、机械工业部科技进步二等奖等奖励，并由辽宁省科学技术厅颁发“ 高新技术企业认定证书”，本企业被沈阳高新技术开发区评为科技２０强企业。公司本着“以质量求生存、以</w:t>
      </w:r>
    </w:p>
    <w:p>
      <w:pPr>
        <w:pStyle w:val="3"/>
        <w:spacing w:before="75" w:line="225" w:lineRule="auto"/>
        <w:ind w:right="190"/>
      </w:pPr>
      <w:r>
        <w:br w:type="column"/>
      </w:r>
      <w:r>
        <w:rPr>
          <w:color w:val="231F20"/>
        </w:rPr>
        <w:t>管理求效益、以科技求发展” 的宗旨，为冶金、铸造、机械加工及热处理矿山、轧钢行业提供可靠性高、高效节能环保的先进设备。产品覆盖全国20 多个省市，并且出口许多国家和地区。</w:t>
      </w:r>
    </w:p>
    <w:p>
      <w:pPr>
        <w:pStyle w:val="3"/>
        <w:spacing w:before="2"/>
        <w:ind w:left="0"/>
        <w:jc w:val="left"/>
        <w:rPr>
          <w:sz w:val="19"/>
        </w:rPr>
      </w:pPr>
    </w:p>
    <w:p>
      <w:pPr>
        <w:pStyle w:val="3"/>
        <w:spacing w:line="225" w:lineRule="auto"/>
        <w:ind w:firstLine="374"/>
        <w:jc w:val="left"/>
      </w:pPr>
      <w:r>
        <w:rPr>
          <w:color w:val="231F20"/>
        </w:rPr>
        <w:t>henyang Qingfa Electric Furnace Co., Ltd.</w:t>
      </w:r>
    </w:p>
    <w:p>
      <w:pPr>
        <w:pStyle w:val="3"/>
        <w:spacing w:line="225" w:lineRule="auto"/>
        <w:ind w:left="537" w:right="200"/>
        <w:jc w:val="left"/>
      </w:pPr>
      <w:r>
        <w:rPr>
          <w:color w:val="231F20"/>
        </w:rPr>
        <w:t>Brief introduction: Shenyang Qingfa</w:t>
      </w:r>
      <w:r>
        <w:rPr>
          <w:color w:val="231F20"/>
          <w:spacing w:val="-44"/>
        </w:rPr>
        <w:t xml:space="preserve"> </w:t>
      </w:r>
      <w:r>
        <w:rPr>
          <w:color w:val="231F20"/>
        </w:rPr>
        <w:t>Electric</w:t>
      </w:r>
    </w:p>
    <w:p>
      <w:pPr>
        <w:pStyle w:val="3"/>
        <w:tabs>
          <w:tab w:val="left" w:pos="853"/>
        </w:tabs>
        <w:spacing w:line="225" w:lineRule="auto"/>
        <w:ind w:right="133"/>
        <w:jc w:val="left"/>
      </w:pPr>
      <w:r>
        <w:rPr>
          <w:color w:val="231F20"/>
          <w:spacing w:val="4"/>
        </w:rPr>
        <w:t xml:space="preserve">Installation Manufacturing </w:t>
      </w:r>
      <w:r>
        <w:rPr>
          <w:color w:val="231F20"/>
          <w:spacing w:val="15"/>
        </w:rPr>
        <w:t xml:space="preserve">Co., Ltd. </w:t>
      </w:r>
      <w:r>
        <w:rPr>
          <w:color w:val="231F20"/>
          <w:spacing w:val="10"/>
        </w:rPr>
        <w:t xml:space="preserve">is </w:t>
      </w:r>
      <w:r>
        <w:rPr>
          <w:color w:val="231F20"/>
          <w:spacing w:val="17"/>
        </w:rPr>
        <w:t xml:space="preserve">located </w:t>
      </w:r>
      <w:r>
        <w:rPr>
          <w:color w:val="231F20"/>
          <w:spacing w:val="10"/>
        </w:rPr>
        <w:t xml:space="preserve">in </w:t>
      </w:r>
      <w:r>
        <w:rPr>
          <w:color w:val="231F20"/>
          <w:spacing w:val="13"/>
        </w:rPr>
        <w:t xml:space="preserve">the </w:t>
      </w:r>
      <w:r>
        <w:rPr>
          <w:color w:val="231F20"/>
          <w:spacing w:val="18"/>
        </w:rPr>
        <w:t xml:space="preserve">development </w:t>
      </w:r>
      <w:r>
        <w:rPr>
          <w:color w:val="231F20"/>
          <w:spacing w:val="15"/>
        </w:rPr>
        <w:t xml:space="preserve">area </w:t>
      </w:r>
      <w:r>
        <w:rPr>
          <w:color w:val="231F20"/>
          <w:spacing w:val="10"/>
        </w:rPr>
        <w:t xml:space="preserve">of </w:t>
      </w:r>
      <w:r>
        <w:rPr>
          <w:color w:val="231F20"/>
        </w:rPr>
        <w:t xml:space="preserve">Shenyang. There is a strong </w:t>
      </w:r>
      <w:r>
        <w:rPr>
          <w:color w:val="231F20"/>
          <w:spacing w:val="8"/>
        </w:rPr>
        <w:t xml:space="preserve">technical </w:t>
      </w:r>
      <w:r>
        <w:rPr>
          <w:color w:val="231F20"/>
          <w:spacing w:val="7"/>
        </w:rPr>
        <w:t xml:space="preserve">force which </w:t>
      </w:r>
      <w:r>
        <w:rPr>
          <w:color w:val="231F20"/>
          <w:spacing w:val="6"/>
        </w:rPr>
        <w:t xml:space="preserve">has been </w:t>
      </w:r>
      <w:r>
        <w:rPr>
          <w:color w:val="231F20"/>
          <w:spacing w:val="7"/>
        </w:rPr>
        <w:t xml:space="preserve">working </w:t>
      </w:r>
      <w:r>
        <w:rPr>
          <w:color w:val="231F20"/>
          <w:spacing w:val="4"/>
        </w:rPr>
        <w:t xml:space="preserve">in </w:t>
      </w:r>
      <w:r>
        <w:rPr>
          <w:color w:val="231F20"/>
          <w:spacing w:val="6"/>
        </w:rPr>
        <w:t xml:space="preserve">the </w:t>
      </w:r>
      <w:r>
        <w:rPr>
          <w:color w:val="231F20"/>
          <w:spacing w:val="7"/>
        </w:rPr>
        <w:t xml:space="preserve">field </w:t>
      </w:r>
      <w:r>
        <w:rPr>
          <w:color w:val="231F20"/>
        </w:rPr>
        <w:t>o</w:t>
      </w:r>
      <w:r>
        <w:rPr>
          <w:color w:val="231F20"/>
          <w:spacing w:val="-79"/>
        </w:rPr>
        <w:t xml:space="preserve"> </w:t>
      </w:r>
      <w:r>
        <w:rPr>
          <w:color w:val="231F20"/>
        </w:rPr>
        <w:t>f</w:t>
      </w:r>
      <w:r>
        <w:rPr>
          <w:color w:val="231F20"/>
          <w:spacing w:val="52"/>
        </w:rPr>
        <w:t xml:space="preserve"> </w:t>
      </w:r>
      <w:r>
        <w:rPr>
          <w:color w:val="231F20"/>
        </w:rPr>
        <w:t>f</w:t>
      </w:r>
      <w:r>
        <w:rPr>
          <w:color w:val="231F20"/>
          <w:spacing w:val="-79"/>
        </w:rPr>
        <w:t xml:space="preserve"> </w:t>
      </w:r>
      <w:r>
        <w:rPr>
          <w:color w:val="231F20"/>
        </w:rPr>
        <w:t>r</w:t>
      </w:r>
      <w:r>
        <w:rPr>
          <w:color w:val="231F20"/>
          <w:spacing w:val="-79"/>
        </w:rPr>
        <w:t xml:space="preserve"> </w:t>
      </w:r>
      <w:r>
        <w:rPr>
          <w:color w:val="231F20"/>
        </w:rPr>
        <w:t>e</w:t>
      </w:r>
      <w:r>
        <w:rPr>
          <w:color w:val="231F20"/>
          <w:spacing w:val="-79"/>
        </w:rPr>
        <w:t xml:space="preserve"> </w:t>
      </w:r>
      <w:r>
        <w:rPr>
          <w:color w:val="231F20"/>
        </w:rPr>
        <w:t>q</w:t>
      </w:r>
      <w:r>
        <w:rPr>
          <w:color w:val="231F20"/>
          <w:spacing w:val="-79"/>
        </w:rPr>
        <w:t xml:space="preserve"> </w:t>
      </w:r>
      <w:r>
        <w:rPr>
          <w:color w:val="231F20"/>
        </w:rPr>
        <w:t>u</w:t>
      </w:r>
      <w:r>
        <w:rPr>
          <w:color w:val="231F20"/>
          <w:spacing w:val="-79"/>
        </w:rPr>
        <w:t xml:space="preserve"> </w:t>
      </w:r>
      <w:r>
        <w:rPr>
          <w:color w:val="231F20"/>
        </w:rPr>
        <w:t>e</w:t>
      </w:r>
      <w:r>
        <w:rPr>
          <w:color w:val="231F20"/>
          <w:spacing w:val="-79"/>
        </w:rPr>
        <w:t xml:space="preserve"> </w:t>
      </w:r>
      <w:r>
        <w:rPr>
          <w:color w:val="231F20"/>
        </w:rPr>
        <w:t>n</w:t>
      </w:r>
      <w:r>
        <w:rPr>
          <w:color w:val="231F20"/>
          <w:spacing w:val="-79"/>
        </w:rPr>
        <w:t xml:space="preserve"> </w:t>
      </w:r>
      <w:r>
        <w:rPr>
          <w:color w:val="231F20"/>
        </w:rPr>
        <w:t>c</w:t>
      </w:r>
      <w:r>
        <w:rPr>
          <w:color w:val="231F20"/>
          <w:spacing w:val="-79"/>
        </w:rPr>
        <w:t xml:space="preserve"> </w:t>
      </w:r>
      <w:r>
        <w:rPr>
          <w:color w:val="231F20"/>
        </w:rPr>
        <w:t>y</w:t>
      </w:r>
      <w:r>
        <w:rPr>
          <w:color w:val="231F20"/>
          <w:spacing w:val="52"/>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d</w:t>
      </w:r>
      <w:r>
        <w:rPr>
          <w:color w:val="231F20"/>
          <w:spacing w:val="-79"/>
        </w:rPr>
        <w:t xml:space="preserve"> </w:t>
      </w:r>
      <w:r>
        <w:rPr>
          <w:color w:val="231F20"/>
        </w:rPr>
        <w:t>u</w:t>
      </w:r>
      <w:r>
        <w:rPr>
          <w:color w:val="231F20"/>
          <w:spacing w:val="-79"/>
        </w:rPr>
        <w:t xml:space="preserve"> </w:t>
      </w:r>
      <w:r>
        <w:rPr>
          <w:color w:val="231F20"/>
        </w:rPr>
        <w:t>c</w:t>
      </w:r>
      <w:r>
        <w:rPr>
          <w:color w:val="231F20"/>
          <w:spacing w:val="-79"/>
        </w:rPr>
        <w:t xml:space="preserve"> </w:t>
      </w:r>
      <w:r>
        <w:rPr>
          <w:color w:val="231F20"/>
        </w:rPr>
        <w:t>t</w:t>
      </w:r>
      <w:r>
        <w:rPr>
          <w:color w:val="231F20"/>
          <w:spacing w:val="-79"/>
        </w:rPr>
        <w:t xml:space="preserve"> </w:t>
      </w:r>
      <w:r>
        <w:rPr>
          <w:color w:val="231F20"/>
        </w:rPr>
        <w:t>i</w:t>
      </w:r>
      <w:r>
        <w:rPr>
          <w:color w:val="231F20"/>
          <w:spacing w:val="-79"/>
        </w:rPr>
        <w:t xml:space="preserve"> </w:t>
      </w:r>
      <w:r>
        <w:rPr>
          <w:color w:val="231F20"/>
        </w:rPr>
        <w:t>o</w:t>
      </w:r>
      <w:r>
        <w:rPr>
          <w:color w:val="231F20"/>
          <w:spacing w:val="-79"/>
        </w:rPr>
        <w:t xml:space="preserve"> </w:t>
      </w:r>
      <w:r>
        <w:rPr>
          <w:color w:val="231F20"/>
        </w:rPr>
        <w:t xml:space="preserve">n </w:t>
      </w:r>
      <w:r>
        <w:rPr>
          <w:color w:val="231F20"/>
          <w:spacing w:val="7"/>
        </w:rPr>
        <w:t xml:space="preserve">furnace. Since </w:t>
      </w:r>
      <w:r>
        <w:rPr>
          <w:color w:val="231F20"/>
          <w:spacing w:val="6"/>
        </w:rPr>
        <w:t xml:space="preserve">the </w:t>
      </w:r>
      <w:r>
        <w:rPr>
          <w:color w:val="231F20"/>
          <w:spacing w:val="4"/>
        </w:rPr>
        <w:t xml:space="preserve">IC </w:t>
      </w:r>
      <w:r>
        <w:rPr>
          <w:color w:val="231F20"/>
          <w:spacing w:val="6"/>
        </w:rPr>
        <w:t xml:space="preserve">SCR </w:t>
      </w:r>
      <w:r>
        <w:rPr>
          <w:color w:val="231F20"/>
        </w:rPr>
        <w:t>i</w:t>
      </w:r>
      <w:r>
        <w:rPr>
          <w:color w:val="231F20"/>
          <w:spacing w:val="-79"/>
        </w:rPr>
        <w:t xml:space="preserve"> </w:t>
      </w:r>
      <w:r>
        <w:rPr>
          <w:color w:val="231F20"/>
        </w:rPr>
        <w:t>n</w:t>
      </w:r>
      <w:r>
        <w:rPr>
          <w:color w:val="231F20"/>
          <w:spacing w:val="-79"/>
        </w:rPr>
        <w:t xml:space="preserve"> </w:t>
      </w:r>
      <w:r>
        <w:rPr>
          <w:color w:val="231F20"/>
        </w:rPr>
        <w:t>t</w:t>
      </w:r>
      <w:r>
        <w:rPr>
          <w:color w:val="231F20"/>
          <w:spacing w:val="-79"/>
        </w:rPr>
        <w:t xml:space="preserve"> </w:t>
      </w:r>
      <w:r>
        <w:rPr>
          <w:color w:val="231F20"/>
        </w:rPr>
        <w:t>e</w:t>
      </w:r>
      <w:r>
        <w:rPr>
          <w:color w:val="231F20"/>
          <w:spacing w:val="-79"/>
        </w:rPr>
        <w:t xml:space="preserve"> </w:t>
      </w:r>
      <w:r>
        <w:rPr>
          <w:color w:val="231F20"/>
        </w:rPr>
        <w:t>r</w:t>
      </w:r>
      <w:r>
        <w:rPr>
          <w:color w:val="231F20"/>
          <w:spacing w:val="-79"/>
        </w:rPr>
        <w:t xml:space="preserve"> </w:t>
      </w:r>
      <w:r>
        <w:rPr>
          <w:color w:val="231F20"/>
        </w:rPr>
        <w:t>m</w:t>
      </w:r>
      <w:r>
        <w:rPr>
          <w:color w:val="231F20"/>
          <w:spacing w:val="-79"/>
        </w:rPr>
        <w:t xml:space="preserve"> </w:t>
      </w:r>
      <w:r>
        <w:rPr>
          <w:color w:val="231F20"/>
        </w:rPr>
        <w:t>e</w:t>
      </w:r>
      <w:r>
        <w:rPr>
          <w:color w:val="231F20"/>
          <w:spacing w:val="-79"/>
        </w:rPr>
        <w:t xml:space="preserve"> </w:t>
      </w:r>
      <w:r>
        <w:rPr>
          <w:color w:val="231F20"/>
        </w:rPr>
        <w:t>d</w:t>
      </w:r>
      <w:r>
        <w:rPr>
          <w:color w:val="231F20"/>
          <w:spacing w:val="-79"/>
        </w:rPr>
        <w:t xml:space="preserve"> </w:t>
      </w:r>
      <w:r>
        <w:rPr>
          <w:color w:val="231F20"/>
        </w:rPr>
        <w:t>i</w:t>
      </w:r>
      <w:r>
        <w:rPr>
          <w:color w:val="231F20"/>
          <w:spacing w:val="-79"/>
        </w:rPr>
        <w:t xml:space="preserve"> </w:t>
      </w:r>
      <w:r>
        <w:rPr>
          <w:color w:val="231F20"/>
        </w:rPr>
        <w:t>a</w:t>
      </w:r>
      <w:r>
        <w:rPr>
          <w:color w:val="231F20"/>
          <w:spacing w:val="-79"/>
        </w:rPr>
        <w:t xml:space="preserve"> </w:t>
      </w:r>
      <w:r>
        <w:rPr>
          <w:color w:val="231F20"/>
        </w:rPr>
        <w:t>t</w:t>
      </w:r>
      <w:r>
        <w:rPr>
          <w:color w:val="231F20"/>
          <w:spacing w:val="-79"/>
        </w:rPr>
        <w:t xml:space="preserve"> </w:t>
      </w:r>
      <w:r>
        <w:rPr>
          <w:color w:val="231F20"/>
        </w:rPr>
        <w:t>e</w:t>
      </w:r>
      <w:r>
        <w:rPr>
          <w:color w:val="231F20"/>
          <w:spacing w:val="52"/>
        </w:rPr>
        <w:t xml:space="preserve"> </w:t>
      </w:r>
      <w:r>
        <w:rPr>
          <w:color w:val="231F20"/>
        </w:rPr>
        <w:t>f</w:t>
      </w:r>
      <w:r>
        <w:rPr>
          <w:color w:val="231F20"/>
          <w:spacing w:val="-79"/>
        </w:rPr>
        <w:t xml:space="preserve"> </w:t>
      </w:r>
      <w:r>
        <w:rPr>
          <w:color w:val="231F20"/>
        </w:rPr>
        <w:t>r</w:t>
      </w:r>
      <w:r>
        <w:rPr>
          <w:color w:val="231F20"/>
          <w:spacing w:val="-79"/>
        </w:rPr>
        <w:t xml:space="preserve"> </w:t>
      </w:r>
      <w:r>
        <w:rPr>
          <w:color w:val="231F20"/>
        </w:rPr>
        <w:t>e</w:t>
      </w:r>
      <w:r>
        <w:rPr>
          <w:color w:val="231F20"/>
          <w:spacing w:val="-79"/>
        </w:rPr>
        <w:t xml:space="preserve"> </w:t>
      </w:r>
      <w:r>
        <w:rPr>
          <w:color w:val="231F20"/>
        </w:rPr>
        <w:t>q</w:t>
      </w:r>
      <w:r>
        <w:rPr>
          <w:color w:val="231F20"/>
          <w:spacing w:val="-79"/>
        </w:rPr>
        <w:t xml:space="preserve"> </w:t>
      </w:r>
      <w:r>
        <w:rPr>
          <w:color w:val="231F20"/>
        </w:rPr>
        <w:t>u</w:t>
      </w:r>
      <w:r>
        <w:rPr>
          <w:color w:val="231F20"/>
          <w:spacing w:val="-79"/>
        </w:rPr>
        <w:t xml:space="preserve"> </w:t>
      </w:r>
      <w:r>
        <w:rPr>
          <w:color w:val="231F20"/>
        </w:rPr>
        <w:t>e</w:t>
      </w:r>
      <w:r>
        <w:rPr>
          <w:color w:val="231F20"/>
          <w:spacing w:val="-79"/>
        </w:rPr>
        <w:t xml:space="preserve"> </w:t>
      </w:r>
      <w:r>
        <w:rPr>
          <w:color w:val="231F20"/>
        </w:rPr>
        <w:t>n</w:t>
      </w:r>
      <w:r>
        <w:rPr>
          <w:color w:val="231F20"/>
          <w:spacing w:val="-79"/>
        </w:rPr>
        <w:t xml:space="preserve"> </w:t>
      </w:r>
      <w:r>
        <w:rPr>
          <w:color w:val="231F20"/>
        </w:rPr>
        <w:t>c</w:t>
      </w:r>
      <w:r>
        <w:rPr>
          <w:color w:val="231F20"/>
          <w:spacing w:val="-79"/>
        </w:rPr>
        <w:t xml:space="preserve"> </w:t>
      </w:r>
      <w:r>
        <w:rPr>
          <w:color w:val="231F20"/>
        </w:rPr>
        <w:t xml:space="preserve">y </w:t>
      </w:r>
      <w:r>
        <w:rPr>
          <w:color w:val="231F20"/>
          <w:spacing w:val="32"/>
        </w:rPr>
        <w:t xml:space="preserve">power </w:t>
      </w:r>
      <w:r>
        <w:rPr>
          <w:color w:val="231F20"/>
          <w:spacing w:val="33"/>
        </w:rPr>
        <w:t xml:space="preserve">supply </w:t>
      </w:r>
      <w:r>
        <w:rPr>
          <w:color w:val="231F20"/>
          <w:spacing w:val="34"/>
        </w:rPr>
        <w:t xml:space="preserve">control </w:t>
      </w:r>
      <w:r>
        <w:rPr>
          <w:color w:val="231F20"/>
          <w:spacing w:val="12"/>
        </w:rPr>
        <w:t xml:space="preserve">circuit </w:t>
      </w:r>
      <w:r>
        <w:rPr>
          <w:color w:val="231F20"/>
          <w:spacing w:val="9"/>
        </w:rPr>
        <w:t xml:space="preserve">was </w:t>
      </w:r>
      <w:r>
        <w:rPr>
          <w:color w:val="231F20"/>
          <w:spacing w:val="12"/>
        </w:rPr>
        <w:t xml:space="preserve">developed </w:t>
      </w:r>
      <w:r>
        <w:rPr>
          <w:color w:val="231F20"/>
          <w:spacing w:val="7"/>
        </w:rPr>
        <w:t xml:space="preserve">in </w:t>
      </w:r>
      <w:r>
        <w:rPr>
          <w:color w:val="231F20"/>
          <w:spacing w:val="15"/>
        </w:rPr>
        <w:t xml:space="preserve">1984 </w:t>
      </w:r>
      <w:r>
        <w:rPr>
          <w:color w:val="231F20"/>
        </w:rPr>
        <w:t xml:space="preserve">, </w:t>
      </w:r>
      <w:r>
        <w:rPr>
          <w:color w:val="231F20"/>
          <w:spacing w:val="10"/>
        </w:rPr>
        <w:t xml:space="preserve">it </w:t>
      </w:r>
      <w:r>
        <w:rPr>
          <w:color w:val="231F20"/>
          <w:spacing w:val="13"/>
        </w:rPr>
        <w:t xml:space="preserve">has won </w:t>
      </w:r>
      <w:r>
        <w:rPr>
          <w:color w:val="231F20"/>
          <w:spacing w:val="16"/>
        </w:rPr>
        <w:t xml:space="preserve">awards </w:t>
      </w:r>
      <w:r>
        <w:rPr>
          <w:color w:val="231F20"/>
        </w:rPr>
        <w:t>a</w:t>
      </w:r>
      <w:r>
        <w:rPr>
          <w:color w:val="231F20"/>
          <w:spacing w:val="-79"/>
        </w:rPr>
        <w:t xml:space="preserve"> </w:t>
      </w:r>
      <w:r>
        <w:rPr>
          <w:color w:val="231F20"/>
        </w:rPr>
        <w:t>s</w:t>
      </w:r>
      <w:r>
        <w:rPr>
          <w:color w:val="231F20"/>
          <w:spacing w:val="52"/>
        </w:rPr>
        <w:t xml:space="preserve"> </w:t>
      </w:r>
      <w:r>
        <w:rPr>
          <w:color w:val="231F20"/>
        </w:rPr>
        <w:t>L</w:t>
      </w:r>
      <w:r>
        <w:rPr>
          <w:color w:val="231F20"/>
          <w:spacing w:val="-79"/>
        </w:rPr>
        <w:t xml:space="preserve"> </w:t>
      </w:r>
      <w:r>
        <w:rPr>
          <w:color w:val="231F20"/>
        </w:rPr>
        <w:t>i</w:t>
      </w:r>
      <w:r>
        <w:rPr>
          <w:color w:val="231F20"/>
          <w:spacing w:val="-79"/>
        </w:rPr>
        <w:t xml:space="preserve"> </w:t>
      </w:r>
      <w:r>
        <w:rPr>
          <w:color w:val="231F20"/>
        </w:rPr>
        <w:t>a</w:t>
      </w:r>
      <w:r>
        <w:rPr>
          <w:color w:val="231F20"/>
          <w:spacing w:val="-79"/>
        </w:rPr>
        <w:t xml:space="preserve"> </w:t>
      </w:r>
      <w:r>
        <w:rPr>
          <w:color w:val="231F20"/>
        </w:rPr>
        <w:t>o</w:t>
      </w:r>
      <w:r>
        <w:rPr>
          <w:color w:val="231F20"/>
          <w:spacing w:val="-79"/>
        </w:rPr>
        <w:t xml:space="preserve"> </w:t>
      </w:r>
      <w:r>
        <w:rPr>
          <w:color w:val="231F20"/>
        </w:rPr>
        <w:t>n</w:t>
      </w:r>
      <w:r>
        <w:rPr>
          <w:color w:val="231F20"/>
          <w:spacing w:val="-79"/>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g</w:t>
      </w:r>
      <w:r>
        <w:rPr>
          <w:color w:val="231F20"/>
          <w:spacing w:val="52"/>
        </w:rPr>
        <w:t xml:space="preserve"> </w:t>
      </w:r>
      <w:r>
        <w:rPr>
          <w:color w:val="231F20"/>
        </w:rPr>
        <w:t>S</w:t>
      </w:r>
      <w:r>
        <w:rPr>
          <w:color w:val="231F20"/>
          <w:spacing w:val="-79"/>
        </w:rPr>
        <w:t xml:space="preserve"> </w:t>
      </w:r>
      <w:r>
        <w:rPr>
          <w:color w:val="231F20"/>
        </w:rPr>
        <w:t>c</w:t>
      </w:r>
      <w:r>
        <w:rPr>
          <w:color w:val="231F20"/>
          <w:spacing w:val="-79"/>
        </w:rPr>
        <w:t xml:space="preserve"> </w:t>
      </w:r>
      <w:r>
        <w:rPr>
          <w:color w:val="231F20"/>
        </w:rPr>
        <w:t>i</w:t>
      </w:r>
      <w:r>
        <w:rPr>
          <w:color w:val="231F20"/>
          <w:spacing w:val="-79"/>
        </w:rPr>
        <w:t xml:space="preserve"> </w:t>
      </w:r>
      <w:r>
        <w:rPr>
          <w:color w:val="231F20"/>
        </w:rPr>
        <w:t>e</w:t>
      </w:r>
      <w:r>
        <w:rPr>
          <w:color w:val="231F20"/>
          <w:spacing w:val="-79"/>
        </w:rPr>
        <w:t xml:space="preserve"> </w:t>
      </w:r>
      <w:r>
        <w:rPr>
          <w:color w:val="231F20"/>
        </w:rPr>
        <w:t>n</w:t>
      </w:r>
      <w:r>
        <w:rPr>
          <w:color w:val="231F20"/>
          <w:spacing w:val="-79"/>
        </w:rPr>
        <w:t xml:space="preserve"> </w:t>
      </w:r>
      <w:r>
        <w:rPr>
          <w:color w:val="231F20"/>
        </w:rPr>
        <w:t>t</w:t>
      </w:r>
      <w:r>
        <w:rPr>
          <w:color w:val="231F20"/>
          <w:spacing w:val="-79"/>
        </w:rPr>
        <w:t xml:space="preserve"> </w:t>
      </w:r>
      <w:r>
        <w:rPr>
          <w:color w:val="231F20"/>
        </w:rPr>
        <w:t>i</w:t>
      </w:r>
      <w:r>
        <w:rPr>
          <w:color w:val="231F20"/>
          <w:spacing w:val="-79"/>
        </w:rPr>
        <w:t xml:space="preserve"> </w:t>
      </w:r>
      <w:r>
        <w:rPr>
          <w:color w:val="231F20"/>
        </w:rPr>
        <w:t>f</w:t>
      </w:r>
      <w:r>
        <w:rPr>
          <w:color w:val="231F20"/>
          <w:spacing w:val="-79"/>
        </w:rPr>
        <w:t xml:space="preserve"> </w:t>
      </w:r>
      <w:r>
        <w:rPr>
          <w:color w:val="231F20"/>
        </w:rPr>
        <w:t>i</w:t>
      </w:r>
      <w:r>
        <w:rPr>
          <w:color w:val="231F20"/>
          <w:spacing w:val="-79"/>
        </w:rPr>
        <w:t xml:space="preserve"> </w:t>
      </w:r>
      <w:r>
        <w:rPr>
          <w:color w:val="231F20"/>
        </w:rPr>
        <w:t xml:space="preserve">c </w:t>
      </w:r>
      <w:r>
        <w:rPr>
          <w:color w:val="231F20"/>
          <w:spacing w:val="44"/>
        </w:rPr>
        <w:t>and</w:t>
      </w:r>
      <w:r>
        <w:rPr>
          <w:color w:val="231F20"/>
          <w:spacing w:val="44"/>
        </w:rPr>
        <w:tab/>
      </w:r>
      <w:r>
        <w:rPr>
          <w:color w:val="231F20"/>
          <w:spacing w:val="61"/>
        </w:rPr>
        <w:t xml:space="preserve">Technological </w:t>
      </w:r>
      <w:r>
        <w:rPr>
          <w:color w:val="231F20"/>
          <w:spacing w:val="28"/>
        </w:rPr>
        <w:t xml:space="preserve">Progress </w:t>
      </w:r>
      <w:r>
        <w:rPr>
          <w:color w:val="231F20"/>
          <w:spacing w:val="26"/>
        </w:rPr>
        <w:t xml:space="preserve">Second </w:t>
      </w:r>
      <w:r>
        <w:rPr>
          <w:color w:val="231F20"/>
          <w:spacing w:val="25"/>
        </w:rPr>
        <w:t xml:space="preserve">Prize </w:t>
      </w:r>
      <w:r>
        <w:rPr>
          <w:color w:val="231F20"/>
          <w:spacing w:val="13"/>
        </w:rPr>
        <w:t xml:space="preserve">and </w:t>
      </w:r>
      <w:r>
        <w:rPr>
          <w:color w:val="231F20"/>
          <w:spacing w:val="17"/>
        </w:rPr>
        <w:t xml:space="preserve">Ministry </w:t>
      </w:r>
      <w:r>
        <w:rPr>
          <w:color w:val="231F20"/>
          <w:spacing w:val="10"/>
        </w:rPr>
        <w:t xml:space="preserve">of </w:t>
      </w:r>
      <w:r>
        <w:rPr>
          <w:color w:val="231F20"/>
          <w:spacing w:val="17"/>
        </w:rPr>
        <w:t xml:space="preserve">Machine Building </w:t>
      </w:r>
      <w:r>
        <w:rPr>
          <w:color w:val="231F20"/>
          <w:spacing w:val="18"/>
        </w:rPr>
        <w:t xml:space="preserve">Scientific </w:t>
      </w:r>
      <w:r>
        <w:rPr>
          <w:color w:val="231F20"/>
          <w:spacing w:val="13"/>
        </w:rPr>
        <w:t xml:space="preserve">and </w:t>
      </w:r>
      <w:r>
        <w:rPr>
          <w:color w:val="231F20"/>
        </w:rPr>
        <w:t>T</w:t>
      </w:r>
      <w:r>
        <w:rPr>
          <w:color w:val="231F20"/>
          <w:spacing w:val="-79"/>
        </w:rPr>
        <w:t xml:space="preserve"> </w:t>
      </w:r>
      <w:r>
        <w:rPr>
          <w:color w:val="231F20"/>
        </w:rPr>
        <w:t>e</w:t>
      </w:r>
      <w:r>
        <w:rPr>
          <w:color w:val="231F20"/>
          <w:spacing w:val="-79"/>
        </w:rPr>
        <w:t xml:space="preserve"> </w:t>
      </w:r>
      <w:r>
        <w:rPr>
          <w:color w:val="231F20"/>
        </w:rPr>
        <w:t>c</w:t>
      </w:r>
      <w:r>
        <w:rPr>
          <w:color w:val="231F20"/>
          <w:spacing w:val="-79"/>
        </w:rPr>
        <w:t xml:space="preserve"> </w:t>
      </w:r>
      <w:r>
        <w:rPr>
          <w:color w:val="231F20"/>
        </w:rPr>
        <w:t>h</w:t>
      </w:r>
      <w:r>
        <w:rPr>
          <w:color w:val="231F20"/>
          <w:spacing w:val="-79"/>
        </w:rPr>
        <w:t xml:space="preserve"> </w:t>
      </w:r>
      <w:r>
        <w:rPr>
          <w:color w:val="231F20"/>
        </w:rPr>
        <w:t>n</w:t>
      </w:r>
      <w:r>
        <w:rPr>
          <w:color w:val="231F20"/>
          <w:spacing w:val="-79"/>
        </w:rPr>
        <w:t xml:space="preserve"> </w:t>
      </w:r>
      <w:r>
        <w:rPr>
          <w:color w:val="231F20"/>
        </w:rPr>
        <w:t>o</w:t>
      </w:r>
      <w:r>
        <w:rPr>
          <w:color w:val="231F20"/>
          <w:spacing w:val="-79"/>
        </w:rPr>
        <w:t xml:space="preserve"> </w:t>
      </w:r>
      <w:r>
        <w:rPr>
          <w:color w:val="231F20"/>
        </w:rPr>
        <w:t>l</w:t>
      </w:r>
      <w:r>
        <w:rPr>
          <w:color w:val="231F20"/>
          <w:spacing w:val="-79"/>
        </w:rPr>
        <w:t xml:space="preserve"> </w:t>
      </w:r>
      <w:r>
        <w:rPr>
          <w:color w:val="231F20"/>
        </w:rPr>
        <w:t>o</w:t>
      </w:r>
      <w:r>
        <w:rPr>
          <w:color w:val="231F20"/>
          <w:spacing w:val="-79"/>
        </w:rPr>
        <w:t xml:space="preserve"> </w:t>
      </w:r>
      <w:r>
        <w:rPr>
          <w:color w:val="231F20"/>
        </w:rPr>
        <w:t>g</w:t>
      </w:r>
      <w:r>
        <w:rPr>
          <w:color w:val="231F20"/>
          <w:spacing w:val="-79"/>
        </w:rPr>
        <w:t xml:space="preserve"> </w:t>
      </w:r>
      <w:r>
        <w:rPr>
          <w:color w:val="231F20"/>
        </w:rPr>
        <w:t>i</w:t>
      </w:r>
      <w:r>
        <w:rPr>
          <w:color w:val="231F20"/>
          <w:spacing w:val="-79"/>
        </w:rPr>
        <w:t xml:space="preserve"> </w:t>
      </w:r>
      <w:r>
        <w:rPr>
          <w:color w:val="231F20"/>
        </w:rPr>
        <w:t>c</w:t>
      </w:r>
      <w:r>
        <w:rPr>
          <w:color w:val="231F20"/>
          <w:spacing w:val="-79"/>
        </w:rPr>
        <w:t xml:space="preserve"> </w:t>
      </w:r>
      <w:r>
        <w:rPr>
          <w:color w:val="231F20"/>
        </w:rPr>
        <w:t>a</w:t>
      </w:r>
      <w:r>
        <w:rPr>
          <w:color w:val="231F20"/>
          <w:spacing w:val="-79"/>
        </w:rPr>
        <w:t xml:space="preserve"> </w:t>
      </w:r>
      <w:r>
        <w:rPr>
          <w:color w:val="231F20"/>
        </w:rPr>
        <w:t>l</w:t>
      </w:r>
      <w:r>
        <w:rPr>
          <w:color w:val="231F20"/>
          <w:spacing w:val="52"/>
        </w:rPr>
        <w:t xml:space="preserve"> </w:t>
      </w:r>
      <w:r>
        <w:rPr>
          <w:color w:val="231F20"/>
        </w:rPr>
        <w:t>P</w:t>
      </w:r>
      <w:r>
        <w:rPr>
          <w:color w:val="231F20"/>
          <w:spacing w:val="-79"/>
        </w:rPr>
        <w:t xml:space="preserve"> </w:t>
      </w:r>
      <w:r>
        <w:rPr>
          <w:color w:val="231F20"/>
        </w:rPr>
        <w:t>r</w:t>
      </w:r>
      <w:r>
        <w:rPr>
          <w:color w:val="231F20"/>
          <w:spacing w:val="-79"/>
        </w:rPr>
        <w:t xml:space="preserve"> </w:t>
      </w:r>
      <w:r>
        <w:rPr>
          <w:color w:val="231F20"/>
        </w:rPr>
        <w:t>o</w:t>
      </w:r>
      <w:r>
        <w:rPr>
          <w:color w:val="231F20"/>
          <w:spacing w:val="-79"/>
        </w:rPr>
        <w:t xml:space="preserve"> </w:t>
      </w:r>
      <w:r>
        <w:rPr>
          <w:color w:val="231F20"/>
        </w:rPr>
        <w:t>g</w:t>
      </w:r>
      <w:r>
        <w:rPr>
          <w:color w:val="231F20"/>
          <w:spacing w:val="-79"/>
        </w:rPr>
        <w:t xml:space="preserve"> </w:t>
      </w:r>
      <w:r>
        <w:rPr>
          <w:color w:val="231F20"/>
        </w:rPr>
        <w:t>r</w:t>
      </w:r>
      <w:r>
        <w:rPr>
          <w:color w:val="231F20"/>
          <w:spacing w:val="-79"/>
        </w:rPr>
        <w:t xml:space="preserve"> </w:t>
      </w:r>
      <w:r>
        <w:rPr>
          <w:color w:val="231F20"/>
        </w:rPr>
        <w:t>e</w:t>
      </w:r>
      <w:r>
        <w:rPr>
          <w:color w:val="231F20"/>
          <w:spacing w:val="-79"/>
        </w:rPr>
        <w:t xml:space="preserve"> </w:t>
      </w:r>
      <w:r>
        <w:rPr>
          <w:color w:val="231F20"/>
        </w:rPr>
        <w:t>s</w:t>
      </w:r>
      <w:r>
        <w:rPr>
          <w:color w:val="231F20"/>
          <w:spacing w:val="-79"/>
        </w:rPr>
        <w:t xml:space="preserve"> </w:t>
      </w:r>
      <w:r>
        <w:rPr>
          <w:color w:val="231F20"/>
        </w:rPr>
        <w:t xml:space="preserve">s </w:t>
      </w:r>
      <w:r>
        <w:rPr>
          <w:color w:val="231F20"/>
          <w:spacing w:val="7"/>
        </w:rPr>
        <w:t xml:space="preserve">Second Prize. </w:t>
      </w:r>
      <w:r>
        <w:rPr>
          <w:color w:val="231F20"/>
          <w:spacing w:val="6"/>
        </w:rPr>
        <w:t xml:space="preserve">The </w:t>
      </w:r>
      <w:r>
        <w:rPr>
          <w:color w:val="231F20"/>
          <w:spacing w:val="7"/>
        </w:rPr>
        <w:t xml:space="preserve">company </w:t>
      </w:r>
      <w:r>
        <w:rPr>
          <w:color w:val="231F20"/>
          <w:spacing w:val="14"/>
        </w:rPr>
        <w:t xml:space="preserve">has won the </w:t>
      </w:r>
      <w:r>
        <w:rPr>
          <w:color w:val="231F20"/>
        </w:rPr>
        <w:t xml:space="preserve">“ </w:t>
      </w:r>
      <w:r>
        <w:rPr>
          <w:color w:val="231F20"/>
          <w:spacing w:val="16"/>
        </w:rPr>
        <w:t>high-</w:t>
      </w:r>
      <w:r>
        <w:rPr>
          <w:color w:val="231F20"/>
          <w:spacing w:val="-78"/>
        </w:rPr>
        <w:t xml:space="preserve"> </w:t>
      </w:r>
      <w:r>
        <w:rPr>
          <w:color w:val="231F20"/>
          <w:spacing w:val="15"/>
        </w:rPr>
        <w:t xml:space="preserve">tech </w:t>
      </w:r>
      <w:r>
        <w:rPr>
          <w:color w:val="231F20"/>
          <w:spacing w:val="9"/>
        </w:rPr>
        <w:t xml:space="preserve">corporation certificate” </w:t>
      </w:r>
      <w:r>
        <w:rPr>
          <w:color w:val="231F20"/>
          <w:spacing w:val="4"/>
        </w:rPr>
        <w:t xml:space="preserve">issued </w:t>
      </w:r>
      <w:r>
        <w:rPr>
          <w:color w:val="231F20"/>
          <w:spacing w:val="2"/>
        </w:rPr>
        <w:t xml:space="preserve">by </w:t>
      </w:r>
      <w:r>
        <w:rPr>
          <w:color w:val="231F20"/>
          <w:spacing w:val="4"/>
        </w:rPr>
        <w:t xml:space="preserve">Liaoning Science </w:t>
      </w:r>
      <w:r>
        <w:rPr>
          <w:color w:val="231F20"/>
          <w:spacing w:val="3"/>
        </w:rPr>
        <w:t xml:space="preserve">and </w:t>
      </w:r>
      <w:r>
        <w:rPr>
          <w:color w:val="231F20"/>
          <w:spacing w:val="4"/>
        </w:rPr>
        <w:t xml:space="preserve">Technology Bureau, </w:t>
      </w:r>
      <w:r>
        <w:rPr>
          <w:color w:val="231F20"/>
          <w:spacing w:val="3"/>
        </w:rPr>
        <w:t xml:space="preserve">and </w:t>
      </w:r>
      <w:r>
        <w:rPr>
          <w:color w:val="231F20"/>
          <w:spacing w:val="2"/>
        </w:rPr>
        <w:t xml:space="preserve">it is </w:t>
      </w:r>
      <w:r>
        <w:rPr>
          <w:color w:val="231F20"/>
          <w:spacing w:val="4"/>
        </w:rPr>
        <w:t xml:space="preserve">chosen </w:t>
      </w:r>
      <w:r>
        <w:rPr>
          <w:color w:val="231F20"/>
          <w:spacing w:val="2"/>
        </w:rPr>
        <w:t xml:space="preserve">as </w:t>
      </w:r>
      <w:r>
        <w:rPr>
          <w:color w:val="231F20"/>
          <w:spacing w:val="3"/>
        </w:rPr>
        <w:t xml:space="preserve">the top </w:t>
      </w:r>
      <w:r>
        <w:rPr>
          <w:color w:val="231F20"/>
          <w:spacing w:val="2"/>
        </w:rPr>
        <w:t xml:space="preserve">20 </w:t>
      </w:r>
      <w:r>
        <w:rPr>
          <w:color w:val="231F20"/>
          <w:spacing w:val="12"/>
        </w:rPr>
        <w:t xml:space="preserve">corporations </w:t>
      </w:r>
      <w:r>
        <w:rPr>
          <w:color w:val="231F20"/>
          <w:spacing w:val="7"/>
        </w:rPr>
        <w:t xml:space="preserve">by </w:t>
      </w:r>
      <w:r>
        <w:rPr>
          <w:color w:val="231F20"/>
          <w:spacing w:val="12"/>
        </w:rPr>
        <w:t xml:space="preserve">Shenyang </w:t>
      </w:r>
      <w:r>
        <w:rPr>
          <w:color w:val="231F20"/>
        </w:rPr>
        <w:t>High-Tech Development Area.</w:t>
      </w:r>
    </w:p>
    <w:p>
      <w:pPr>
        <w:spacing w:after="0" w:line="225" w:lineRule="auto"/>
        <w:jc w:val="left"/>
        <w:sectPr>
          <w:pgSz w:w="7940" w:h="11910"/>
          <w:pgMar w:top="1040" w:right="760" w:bottom="800" w:left="800" w:header="639" w:footer="596" w:gutter="0"/>
          <w:cols w:equalWidth="0" w:num="2">
            <w:col w:w="3085" w:space="62"/>
            <w:col w:w="3233"/>
          </w:cols>
        </w:sectPr>
      </w:pPr>
    </w:p>
    <w:p>
      <w:pPr>
        <w:pStyle w:val="3"/>
        <w:spacing w:before="75" w:line="225" w:lineRule="auto"/>
        <w:ind w:firstLine="374"/>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60" name="直线 61"/>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61"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dbt+p9ABAACQAwAADgAAAAAAAAABACAA&#10;AAAnAQAAZHJzL2Uyb0RvYy54bWxQSwUGAAAAAAYABgBZAQAAaQUAAAAA&#10;">
                <v:fill on="f" focussize="0,0"/>
                <v:stroke weight="1pt" color="#231F20" joinstyle="round"/>
                <v:imagedata o:title=""/>
                <o:lock v:ext="edit" aspectratio="f"/>
              </v:line>
            </w:pict>
          </mc:Fallback>
        </mc:AlternateContent>
      </w:r>
      <w:r>
        <w:rPr>
          <w:color w:val="231F20"/>
        </w:rPr>
        <w:t>S</w:t>
      </w:r>
      <w:r>
        <w:rPr>
          <w:color w:val="231F20"/>
          <w:spacing w:val="-40"/>
        </w:rPr>
        <w:t xml:space="preserve"> </w:t>
      </w:r>
      <w:r>
        <w:rPr>
          <w:color w:val="231F20"/>
        </w:rPr>
        <w:t>t</w:t>
      </w:r>
      <w:r>
        <w:rPr>
          <w:color w:val="231F20"/>
          <w:spacing w:val="-40"/>
        </w:rPr>
        <w:t xml:space="preserve"> </w:t>
      </w:r>
      <w:r>
        <w:rPr>
          <w:color w:val="231F20"/>
        </w:rPr>
        <w:t>i</w:t>
      </w:r>
      <w:r>
        <w:rPr>
          <w:color w:val="231F20"/>
          <w:spacing w:val="-40"/>
        </w:rPr>
        <w:t xml:space="preserve"> </w:t>
      </w:r>
      <w:r>
        <w:rPr>
          <w:color w:val="231F20"/>
        </w:rPr>
        <w:t>c</w:t>
      </w:r>
      <w:r>
        <w:rPr>
          <w:color w:val="231F20"/>
          <w:spacing w:val="-40"/>
        </w:rPr>
        <w:t xml:space="preserve"> </w:t>
      </w:r>
      <w:r>
        <w:rPr>
          <w:color w:val="231F20"/>
        </w:rPr>
        <w:t>k</w:t>
      </w:r>
      <w:r>
        <w:rPr>
          <w:color w:val="231F20"/>
          <w:spacing w:val="-40"/>
        </w:rPr>
        <w:t xml:space="preserve"> </w:t>
      </w:r>
      <w:r>
        <w:rPr>
          <w:color w:val="231F20"/>
        </w:rPr>
        <w:t>i</w:t>
      </w:r>
      <w:r>
        <w:rPr>
          <w:color w:val="231F20"/>
          <w:spacing w:val="-40"/>
        </w:rPr>
        <w:t xml:space="preserve"> </w:t>
      </w:r>
      <w:r>
        <w:rPr>
          <w:color w:val="231F20"/>
        </w:rPr>
        <w:t>n</w:t>
      </w:r>
      <w:r>
        <w:rPr>
          <w:color w:val="231F20"/>
          <w:spacing w:val="-40"/>
        </w:rPr>
        <w:t xml:space="preserve"> </w:t>
      </w:r>
      <w:r>
        <w:rPr>
          <w:color w:val="231F20"/>
        </w:rPr>
        <w:t>g</w:t>
      </w:r>
      <w:r>
        <w:rPr>
          <w:color w:val="231F20"/>
          <w:spacing w:val="25"/>
        </w:rPr>
        <w:t xml:space="preserve"> </w:t>
      </w:r>
      <w:r>
        <w:rPr>
          <w:color w:val="231F20"/>
        </w:rPr>
        <w:t>t</w:t>
      </w:r>
      <w:r>
        <w:rPr>
          <w:color w:val="231F20"/>
          <w:spacing w:val="-40"/>
        </w:rPr>
        <w:t xml:space="preserve"> </w:t>
      </w:r>
      <w:r>
        <w:rPr>
          <w:color w:val="231F20"/>
        </w:rPr>
        <w:t xml:space="preserve">o </w:t>
      </w:r>
      <w:r>
        <w:rPr>
          <w:color w:val="231F20"/>
          <w:spacing w:val="25"/>
        </w:rPr>
        <w:t xml:space="preserve"> </w:t>
      </w:r>
      <w:r>
        <w:rPr>
          <w:color w:val="231F20"/>
        </w:rPr>
        <w:t>t</w:t>
      </w:r>
      <w:r>
        <w:rPr>
          <w:color w:val="231F20"/>
          <w:spacing w:val="-40"/>
        </w:rPr>
        <w:t xml:space="preserve"> </w:t>
      </w:r>
      <w:r>
        <w:rPr>
          <w:color w:val="231F20"/>
        </w:rPr>
        <w:t>h</w:t>
      </w:r>
      <w:r>
        <w:rPr>
          <w:color w:val="231F20"/>
          <w:spacing w:val="-40"/>
        </w:rPr>
        <w:t xml:space="preserve"> </w:t>
      </w:r>
      <w:r>
        <w:rPr>
          <w:color w:val="231F20"/>
        </w:rPr>
        <w:t>e o</w:t>
      </w:r>
      <w:r>
        <w:rPr>
          <w:color w:val="231F20"/>
          <w:spacing w:val="-78"/>
        </w:rPr>
        <w:t xml:space="preserve"> </w:t>
      </w:r>
      <w:r>
        <w:rPr>
          <w:color w:val="231F20"/>
        </w:rPr>
        <w:t>b</w:t>
      </w:r>
      <w:r>
        <w:rPr>
          <w:color w:val="231F20"/>
          <w:spacing w:val="-78"/>
        </w:rPr>
        <w:t xml:space="preserve"> </w:t>
      </w:r>
      <w:r>
        <w:rPr>
          <w:color w:val="231F20"/>
        </w:rPr>
        <w:t>j</w:t>
      </w:r>
      <w:r>
        <w:rPr>
          <w:color w:val="231F20"/>
          <w:spacing w:val="-78"/>
        </w:rPr>
        <w:t xml:space="preserve"> </w:t>
      </w:r>
      <w:r>
        <w:rPr>
          <w:color w:val="231F20"/>
        </w:rPr>
        <w:t>e</w:t>
      </w:r>
      <w:r>
        <w:rPr>
          <w:color w:val="231F20"/>
          <w:spacing w:val="-78"/>
        </w:rPr>
        <w:t xml:space="preserve"> </w:t>
      </w:r>
      <w:r>
        <w:rPr>
          <w:color w:val="231F20"/>
        </w:rPr>
        <w:t>c</w:t>
      </w:r>
      <w:r>
        <w:rPr>
          <w:color w:val="231F20"/>
          <w:spacing w:val="-78"/>
        </w:rPr>
        <w:t xml:space="preserve"> </w:t>
      </w:r>
      <w:r>
        <w:rPr>
          <w:color w:val="231F20"/>
        </w:rPr>
        <w:t>t</w:t>
      </w:r>
      <w:r>
        <w:rPr>
          <w:color w:val="231F20"/>
          <w:spacing w:val="-78"/>
        </w:rPr>
        <w:t xml:space="preserve"> </w:t>
      </w:r>
      <w:r>
        <w:rPr>
          <w:color w:val="231F20"/>
        </w:rPr>
        <w:t>i</w:t>
      </w:r>
      <w:r>
        <w:rPr>
          <w:color w:val="231F20"/>
          <w:spacing w:val="-78"/>
        </w:rPr>
        <w:t xml:space="preserve"> </w:t>
      </w:r>
      <w:r>
        <w:rPr>
          <w:color w:val="231F20"/>
        </w:rPr>
        <w:t>v</w:t>
      </w:r>
      <w:r>
        <w:rPr>
          <w:color w:val="231F20"/>
          <w:spacing w:val="-78"/>
        </w:rPr>
        <w:t xml:space="preserve"> </w:t>
      </w:r>
      <w:r>
        <w:rPr>
          <w:color w:val="231F20"/>
        </w:rPr>
        <w:t>e</w:t>
      </w:r>
      <w:r>
        <w:rPr>
          <w:color w:val="231F20"/>
          <w:spacing w:val="55"/>
        </w:rPr>
        <w:t xml:space="preserve"> </w:t>
      </w:r>
      <w:r>
        <w:rPr>
          <w:color w:val="231F20"/>
        </w:rPr>
        <w:t>o</w:t>
      </w:r>
      <w:r>
        <w:rPr>
          <w:color w:val="231F20"/>
          <w:spacing w:val="-78"/>
        </w:rPr>
        <w:t xml:space="preserve"> </w:t>
      </w:r>
      <w:r>
        <w:rPr>
          <w:color w:val="231F20"/>
        </w:rPr>
        <w:t>f</w:t>
      </w:r>
      <w:r>
        <w:rPr>
          <w:color w:val="231F20"/>
          <w:spacing w:val="55"/>
        </w:rPr>
        <w:t xml:space="preserve"> </w:t>
      </w:r>
      <w:r>
        <w:rPr>
          <w:color w:val="231F20"/>
        </w:rPr>
        <w:t>“</w:t>
      </w:r>
      <w:r>
        <w:rPr>
          <w:color w:val="231F20"/>
          <w:spacing w:val="-78"/>
        </w:rPr>
        <w:t xml:space="preserve"> </w:t>
      </w:r>
      <w:r>
        <w:rPr>
          <w:color w:val="231F20"/>
        </w:rPr>
        <w:t>q</w:t>
      </w:r>
      <w:r>
        <w:rPr>
          <w:color w:val="231F20"/>
          <w:spacing w:val="-78"/>
        </w:rPr>
        <w:t xml:space="preserve"> </w:t>
      </w:r>
      <w:r>
        <w:rPr>
          <w:color w:val="231F20"/>
        </w:rPr>
        <w:t>u</w:t>
      </w:r>
      <w:r>
        <w:rPr>
          <w:color w:val="231F20"/>
          <w:spacing w:val="-78"/>
        </w:rPr>
        <w:t xml:space="preserve"> </w:t>
      </w:r>
      <w:r>
        <w:rPr>
          <w:color w:val="231F20"/>
        </w:rPr>
        <w:t>a</w:t>
      </w:r>
      <w:r>
        <w:rPr>
          <w:color w:val="231F20"/>
          <w:spacing w:val="-78"/>
        </w:rPr>
        <w:t xml:space="preserve"> </w:t>
      </w:r>
      <w:r>
        <w:rPr>
          <w:color w:val="231F20"/>
        </w:rPr>
        <w:t>l</w:t>
      </w:r>
      <w:r>
        <w:rPr>
          <w:color w:val="231F20"/>
          <w:spacing w:val="-78"/>
        </w:rPr>
        <w:t xml:space="preserve"> </w:t>
      </w:r>
      <w:r>
        <w:rPr>
          <w:color w:val="231F20"/>
        </w:rPr>
        <w:t>i</w:t>
      </w:r>
      <w:r>
        <w:rPr>
          <w:color w:val="231F20"/>
          <w:spacing w:val="-78"/>
        </w:rPr>
        <w:t xml:space="preserve"> </w:t>
      </w:r>
      <w:r>
        <w:rPr>
          <w:color w:val="231F20"/>
        </w:rPr>
        <w:t>t</w:t>
      </w:r>
      <w:r>
        <w:rPr>
          <w:color w:val="231F20"/>
          <w:spacing w:val="-78"/>
        </w:rPr>
        <w:t xml:space="preserve"> </w:t>
      </w:r>
      <w:r>
        <w:rPr>
          <w:color w:val="231F20"/>
        </w:rPr>
        <w:t xml:space="preserve">y </w:t>
      </w:r>
      <w:r>
        <w:rPr>
          <w:color w:val="231F20"/>
          <w:spacing w:val="9"/>
        </w:rPr>
        <w:t xml:space="preserve">for </w:t>
      </w:r>
      <w:r>
        <w:rPr>
          <w:color w:val="231F20"/>
          <w:spacing w:val="12"/>
        </w:rPr>
        <w:t xml:space="preserve">survival, management </w:t>
      </w:r>
      <w:r>
        <w:rPr>
          <w:color w:val="231F20"/>
          <w:spacing w:val="13"/>
        </w:rPr>
        <w:t xml:space="preserve">for </w:t>
      </w:r>
      <w:r>
        <w:rPr>
          <w:color w:val="231F20"/>
          <w:spacing w:val="17"/>
        </w:rPr>
        <w:t xml:space="preserve">benefit, </w:t>
      </w:r>
      <w:r>
        <w:rPr>
          <w:color w:val="231F20"/>
          <w:spacing w:val="18"/>
        </w:rPr>
        <w:t xml:space="preserve">technology </w:t>
      </w:r>
      <w:r>
        <w:rPr>
          <w:color w:val="231F20"/>
        </w:rPr>
        <w:t>f</w:t>
      </w:r>
      <w:r>
        <w:rPr>
          <w:color w:val="231F20"/>
          <w:spacing w:val="-78"/>
        </w:rPr>
        <w:t xml:space="preserve"> </w:t>
      </w:r>
      <w:r>
        <w:rPr>
          <w:color w:val="231F20"/>
        </w:rPr>
        <w:t>o</w:t>
      </w:r>
      <w:r>
        <w:rPr>
          <w:color w:val="231F20"/>
          <w:spacing w:val="-78"/>
        </w:rPr>
        <w:t xml:space="preserve"> </w:t>
      </w:r>
      <w:r>
        <w:rPr>
          <w:color w:val="231F20"/>
        </w:rPr>
        <w:t>r</w:t>
      </w:r>
      <w:r>
        <w:rPr>
          <w:color w:val="231F20"/>
          <w:spacing w:val="55"/>
        </w:rPr>
        <w:t xml:space="preserve"> </w:t>
      </w:r>
      <w:r>
        <w:rPr>
          <w:color w:val="231F20"/>
        </w:rPr>
        <w:t>d</w:t>
      </w:r>
      <w:r>
        <w:rPr>
          <w:color w:val="231F20"/>
          <w:spacing w:val="-78"/>
        </w:rPr>
        <w:t xml:space="preserve"> </w:t>
      </w:r>
      <w:r>
        <w:rPr>
          <w:color w:val="231F20"/>
        </w:rPr>
        <w:t>e</w:t>
      </w:r>
      <w:r>
        <w:rPr>
          <w:color w:val="231F20"/>
          <w:spacing w:val="-78"/>
        </w:rPr>
        <w:t xml:space="preserve"> </w:t>
      </w:r>
      <w:r>
        <w:rPr>
          <w:color w:val="231F20"/>
        </w:rPr>
        <w:t>v</w:t>
      </w:r>
      <w:r>
        <w:rPr>
          <w:color w:val="231F20"/>
          <w:spacing w:val="-78"/>
        </w:rPr>
        <w:t xml:space="preserve"> </w:t>
      </w:r>
      <w:r>
        <w:rPr>
          <w:color w:val="231F20"/>
        </w:rPr>
        <w:t>e</w:t>
      </w:r>
      <w:r>
        <w:rPr>
          <w:color w:val="231F20"/>
          <w:spacing w:val="-78"/>
        </w:rPr>
        <w:t xml:space="preserve"> </w:t>
      </w:r>
      <w:r>
        <w:rPr>
          <w:color w:val="231F20"/>
        </w:rPr>
        <w:t>l</w:t>
      </w:r>
      <w:r>
        <w:rPr>
          <w:color w:val="231F20"/>
          <w:spacing w:val="-78"/>
        </w:rPr>
        <w:t xml:space="preserve"> </w:t>
      </w:r>
      <w:r>
        <w:rPr>
          <w:color w:val="231F20"/>
        </w:rPr>
        <w:t>o</w:t>
      </w:r>
      <w:r>
        <w:rPr>
          <w:color w:val="231F20"/>
          <w:spacing w:val="-78"/>
        </w:rPr>
        <w:t xml:space="preserve"> </w:t>
      </w:r>
      <w:r>
        <w:rPr>
          <w:color w:val="231F20"/>
        </w:rPr>
        <w:t>p</w:t>
      </w:r>
      <w:r>
        <w:rPr>
          <w:color w:val="231F20"/>
          <w:spacing w:val="-78"/>
        </w:rPr>
        <w:t xml:space="preserve"> </w:t>
      </w:r>
      <w:r>
        <w:rPr>
          <w:color w:val="231F20"/>
        </w:rPr>
        <w:t>m</w:t>
      </w:r>
      <w:r>
        <w:rPr>
          <w:color w:val="231F20"/>
          <w:spacing w:val="-78"/>
        </w:rPr>
        <w:t xml:space="preserve"> </w:t>
      </w:r>
      <w:r>
        <w:rPr>
          <w:color w:val="231F20"/>
        </w:rPr>
        <w:t>e</w:t>
      </w:r>
      <w:r>
        <w:rPr>
          <w:color w:val="231F20"/>
          <w:spacing w:val="-78"/>
        </w:rPr>
        <w:t xml:space="preserve"> </w:t>
      </w:r>
      <w:r>
        <w:rPr>
          <w:color w:val="231F20"/>
        </w:rPr>
        <w:t>n</w:t>
      </w:r>
      <w:r>
        <w:rPr>
          <w:color w:val="231F20"/>
          <w:spacing w:val="-78"/>
        </w:rPr>
        <w:t xml:space="preserve"> </w:t>
      </w:r>
      <w:r>
        <w:rPr>
          <w:color w:val="231F20"/>
        </w:rPr>
        <w:t>t</w:t>
      </w:r>
      <w:r>
        <w:rPr>
          <w:color w:val="231F20"/>
          <w:spacing w:val="-78"/>
        </w:rPr>
        <w:t xml:space="preserve"> </w:t>
      </w:r>
      <w:r>
        <w:rPr>
          <w:color w:val="231F20"/>
        </w:rPr>
        <w:t>”</w:t>
      </w:r>
      <w:r>
        <w:rPr>
          <w:color w:val="231F20"/>
          <w:spacing w:val="-78"/>
        </w:rPr>
        <w:t xml:space="preserve"> </w:t>
      </w:r>
      <w:r>
        <w:rPr>
          <w:color w:val="231F20"/>
        </w:rPr>
        <w:t>,</w:t>
      </w:r>
      <w:r>
        <w:rPr>
          <w:color w:val="231F20"/>
          <w:spacing w:val="55"/>
        </w:rPr>
        <w:t xml:space="preserve"> </w:t>
      </w:r>
      <w:r>
        <w:rPr>
          <w:color w:val="231F20"/>
        </w:rPr>
        <w:t>t</w:t>
      </w:r>
      <w:r>
        <w:rPr>
          <w:color w:val="231F20"/>
          <w:spacing w:val="-78"/>
        </w:rPr>
        <w:t xml:space="preserve"> </w:t>
      </w:r>
      <w:r>
        <w:rPr>
          <w:color w:val="231F20"/>
        </w:rPr>
        <w:t>h</w:t>
      </w:r>
      <w:r>
        <w:rPr>
          <w:color w:val="231F20"/>
          <w:spacing w:val="-78"/>
        </w:rPr>
        <w:t xml:space="preserve"> </w:t>
      </w:r>
      <w:r>
        <w:rPr>
          <w:color w:val="231F20"/>
        </w:rPr>
        <w:t xml:space="preserve">e </w:t>
      </w:r>
      <w:r>
        <w:rPr>
          <w:color w:val="231F20"/>
          <w:spacing w:val="35"/>
        </w:rPr>
        <w:t xml:space="preserve">company's </w:t>
      </w:r>
      <w:r>
        <w:rPr>
          <w:color w:val="231F20"/>
          <w:spacing w:val="36"/>
        </w:rPr>
        <w:t xml:space="preserve">production </w:t>
      </w:r>
      <w:r>
        <w:rPr>
          <w:color w:val="231F20"/>
        </w:rPr>
        <w:t xml:space="preserve">capacity reaches 500,000kW, in which there is 200,000kW </w:t>
      </w:r>
      <w:r>
        <w:rPr>
          <w:color w:val="231F20"/>
          <w:spacing w:val="9"/>
        </w:rPr>
        <w:t xml:space="preserve">for </w:t>
      </w:r>
      <w:r>
        <w:rPr>
          <w:color w:val="231F20"/>
          <w:spacing w:val="12"/>
        </w:rPr>
        <w:t xml:space="preserve">export. </w:t>
      </w:r>
      <w:r>
        <w:rPr>
          <w:color w:val="231F20"/>
          <w:spacing w:val="9"/>
        </w:rPr>
        <w:t xml:space="preserve">Its </w:t>
      </w:r>
      <w:r>
        <w:rPr>
          <w:color w:val="231F20"/>
          <w:spacing w:val="12"/>
        </w:rPr>
        <w:t xml:space="preserve">products </w:t>
      </w:r>
      <w:r>
        <w:rPr>
          <w:color w:val="231F20"/>
          <w:spacing w:val="28"/>
        </w:rPr>
        <w:t>co</w:t>
      </w:r>
      <w:r>
        <w:rPr>
          <w:color w:val="231F20"/>
          <w:spacing w:val="-48"/>
        </w:rPr>
        <w:t xml:space="preserve"> </w:t>
      </w:r>
      <w:r>
        <w:rPr>
          <w:color w:val="231F20"/>
          <w:spacing w:val="28"/>
        </w:rPr>
        <w:t>ve</w:t>
      </w:r>
      <w:r>
        <w:rPr>
          <w:color w:val="231F20"/>
          <w:spacing w:val="-48"/>
        </w:rPr>
        <w:t xml:space="preserve"> </w:t>
      </w:r>
      <w:r>
        <w:rPr>
          <w:color w:val="231F20"/>
        </w:rPr>
        <w:t>r</w:t>
      </w:r>
      <w:r>
        <w:rPr>
          <w:color w:val="231F20"/>
          <w:spacing w:val="11"/>
        </w:rPr>
        <w:t xml:space="preserve"> </w:t>
      </w:r>
      <w:r>
        <w:rPr>
          <w:color w:val="231F20"/>
          <w:spacing w:val="28"/>
        </w:rPr>
        <w:t>mo</w:t>
      </w:r>
      <w:r>
        <w:rPr>
          <w:color w:val="231F20"/>
          <w:spacing w:val="-48"/>
        </w:rPr>
        <w:t xml:space="preserve"> </w:t>
      </w:r>
      <w:r>
        <w:rPr>
          <w:color w:val="231F20"/>
          <w:spacing w:val="28"/>
        </w:rPr>
        <w:t>re</w:t>
      </w:r>
      <w:r>
        <w:rPr>
          <w:color w:val="231F20"/>
          <w:spacing w:val="115"/>
        </w:rPr>
        <w:t xml:space="preserve"> </w:t>
      </w:r>
      <w:r>
        <w:rPr>
          <w:color w:val="231F20"/>
        </w:rPr>
        <w:t>t</w:t>
      </w:r>
      <w:r>
        <w:rPr>
          <w:color w:val="231F20"/>
          <w:spacing w:val="-48"/>
        </w:rPr>
        <w:t xml:space="preserve"> </w:t>
      </w:r>
      <w:r>
        <w:rPr>
          <w:color w:val="231F20"/>
          <w:spacing w:val="28"/>
        </w:rPr>
        <w:t>ha</w:t>
      </w:r>
      <w:r>
        <w:rPr>
          <w:color w:val="231F20"/>
          <w:spacing w:val="-47"/>
        </w:rPr>
        <w:t xml:space="preserve"> </w:t>
      </w:r>
      <w:r>
        <w:rPr>
          <w:color w:val="231F20"/>
        </w:rPr>
        <w:t>n</w:t>
      </w:r>
      <w:r>
        <w:rPr>
          <w:color w:val="231F20"/>
          <w:spacing w:val="10"/>
        </w:rPr>
        <w:t xml:space="preserve"> </w:t>
      </w:r>
      <w:r>
        <w:rPr>
          <w:color w:val="231F20"/>
          <w:spacing w:val="28"/>
        </w:rPr>
        <w:t xml:space="preserve">20 </w:t>
      </w:r>
      <w:r>
        <w:rPr>
          <w:color w:val="231F20"/>
          <w:spacing w:val="12"/>
        </w:rPr>
        <w:t xml:space="preserve">provinces </w:t>
      </w:r>
      <w:r>
        <w:rPr>
          <w:color w:val="231F20"/>
          <w:spacing w:val="9"/>
        </w:rPr>
        <w:t xml:space="preserve">and </w:t>
      </w:r>
      <w:r>
        <w:rPr>
          <w:color w:val="231F20"/>
          <w:spacing w:val="11"/>
        </w:rPr>
        <w:t xml:space="preserve">cities </w:t>
      </w:r>
      <w:r>
        <w:rPr>
          <w:color w:val="231F20"/>
          <w:spacing w:val="9"/>
        </w:rPr>
        <w:t xml:space="preserve">and </w:t>
      </w:r>
      <w:r>
        <w:rPr>
          <w:color w:val="231F20"/>
          <w:spacing w:val="10"/>
        </w:rPr>
        <w:t xml:space="preserve">many </w:t>
      </w:r>
      <w:r>
        <w:rPr>
          <w:color w:val="231F20"/>
          <w:spacing w:val="11"/>
        </w:rPr>
        <w:t xml:space="preserve">other </w:t>
      </w:r>
      <w:r>
        <w:rPr>
          <w:color w:val="231F20"/>
          <w:spacing w:val="12"/>
        </w:rPr>
        <w:t xml:space="preserve">countries </w:t>
      </w:r>
      <w:r>
        <w:rPr>
          <w:color w:val="231F20"/>
          <w:spacing w:val="9"/>
        </w:rPr>
        <w:t xml:space="preserve">and </w:t>
      </w:r>
      <w:r>
        <w:rPr>
          <w:color w:val="231F20"/>
        </w:rPr>
        <w:t>regions for export.</w:t>
      </w:r>
    </w:p>
    <w:p>
      <w:pPr>
        <w:pStyle w:val="3"/>
        <w:spacing w:line="225" w:lineRule="auto"/>
        <w:ind w:right="20" w:firstLine="374"/>
      </w:pPr>
      <w:r>
        <w:rPr>
          <w:color w:val="231F20"/>
        </w:rPr>
        <w:t>N</w:t>
      </w:r>
      <w:r>
        <w:rPr>
          <w:color w:val="231F20"/>
          <w:spacing w:val="-62"/>
        </w:rPr>
        <w:t xml:space="preserve"> </w:t>
      </w:r>
      <w:r>
        <w:rPr>
          <w:color w:val="231F20"/>
        </w:rPr>
        <w:t>o</w:t>
      </w:r>
      <w:r>
        <w:rPr>
          <w:color w:val="231F20"/>
          <w:spacing w:val="-62"/>
        </w:rPr>
        <w:t xml:space="preserve"> </w:t>
      </w:r>
      <w:r>
        <w:rPr>
          <w:color w:val="231F20"/>
        </w:rPr>
        <w:t>w</w:t>
      </w:r>
      <w:r>
        <w:rPr>
          <w:color w:val="231F20"/>
          <w:spacing w:val="87"/>
        </w:rPr>
        <w:t xml:space="preserve"> </w:t>
      </w:r>
      <w:r>
        <w:rPr>
          <w:color w:val="231F20"/>
        </w:rPr>
        <w:t>t</w:t>
      </w:r>
      <w:r>
        <w:rPr>
          <w:color w:val="231F20"/>
          <w:spacing w:val="-62"/>
        </w:rPr>
        <w:t xml:space="preserve"> </w:t>
      </w:r>
      <w:r>
        <w:rPr>
          <w:color w:val="231F20"/>
        </w:rPr>
        <w:t>h</w:t>
      </w:r>
      <w:r>
        <w:rPr>
          <w:color w:val="231F20"/>
          <w:spacing w:val="-62"/>
        </w:rPr>
        <w:t xml:space="preserve"> </w:t>
      </w:r>
      <w:r>
        <w:rPr>
          <w:color w:val="231F20"/>
        </w:rPr>
        <w:t>e</w:t>
      </w:r>
      <w:r>
        <w:rPr>
          <w:color w:val="231F20"/>
          <w:spacing w:val="87"/>
        </w:rPr>
        <w:t xml:space="preserve"> </w:t>
      </w:r>
      <w:r>
        <w:rPr>
          <w:color w:val="231F20"/>
        </w:rPr>
        <w:t>I</w:t>
      </w:r>
      <w:r>
        <w:rPr>
          <w:color w:val="231F20"/>
          <w:spacing w:val="-62"/>
        </w:rPr>
        <w:t xml:space="preserve"> </w:t>
      </w:r>
      <w:r>
        <w:rPr>
          <w:color w:val="231F20"/>
        </w:rPr>
        <w:t>G</w:t>
      </w:r>
      <w:r>
        <w:rPr>
          <w:color w:val="231F20"/>
          <w:spacing w:val="-62"/>
        </w:rPr>
        <w:t xml:space="preserve"> </w:t>
      </w:r>
      <w:r>
        <w:rPr>
          <w:color w:val="231F20"/>
        </w:rPr>
        <w:t>B</w:t>
      </w:r>
      <w:r>
        <w:rPr>
          <w:color w:val="231F20"/>
          <w:spacing w:val="-62"/>
        </w:rPr>
        <w:t xml:space="preserve"> </w:t>
      </w:r>
      <w:r>
        <w:rPr>
          <w:color w:val="231F20"/>
        </w:rPr>
        <w:t>T</w:t>
      </w:r>
      <w:r>
        <w:rPr>
          <w:color w:val="231F20"/>
          <w:spacing w:val="87"/>
        </w:rPr>
        <w:t xml:space="preserve"> </w:t>
      </w:r>
      <w:r>
        <w:rPr>
          <w:color w:val="231F20"/>
        </w:rPr>
        <w:t>l</w:t>
      </w:r>
      <w:r>
        <w:rPr>
          <w:color w:val="231F20"/>
          <w:spacing w:val="-62"/>
        </w:rPr>
        <w:t xml:space="preserve"> </w:t>
      </w:r>
      <w:r>
        <w:rPr>
          <w:color w:val="231F20"/>
        </w:rPr>
        <w:t>o</w:t>
      </w:r>
      <w:r>
        <w:rPr>
          <w:color w:val="231F20"/>
          <w:spacing w:val="-62"/>
        </w:rPr>
        <w:t xml:space="preserve"> </w:t>
      </w:r>
      <w:r>
        <w:rPr>
          <w:color w:val="231F20"/>
        </w:rPr>
        <w:t>a</w:t>
      </w:r>
      <w:r>
        <w:rPr>
          <w:color w:val="231F20"/>
          <w:spacing w:val="-62"/>
        </w:rPr>
        <w:t xml:space="preserve"> </w:t>
      </w:r>
      <w:r>
        <w:rPr>
          <w:color w:val="231F20"/>
        </w:rPr>
        <w:t xml:space="preserve">d </w:t>
      </w:r>
      <w:r>
        <w:rPr>
          <w:color w:val="231F20"/>
          <w:spacing w:val="12"/>
        </w:rPr>
        <w:t xml:space="preserve">acceptor resonance </w:t>
      </w:r>
      <w:r>
        <w:rPr>
          <w:color w:val="231F20"/>
          <w:spacing w:val="11"/>
        </w:rPr>
        <w:t xml:space="preserve">power </w:t>
      </w:r>
      <w:r>
        <w:rPr>
          <w:color w:val="231F20"/>
          <w:spacing w:val="4"/>
        </w:rPr>
        <w:t xml:space="preserve">supply </w:t>
      </w:r>
      <w:r>
        <w:rPr>
          <w:color w:val="231F20"/>
          <w:spacing w:val="3"/>
        </w:rPr>
        <w:t xml:space="preserve">has </w:t>
      </w:r>
      <w:r>
        <w:rPr>
          <w:color w:val="231F20"/>
          <w:spacing w:val="4"/>
        </w:rPr>
        <w:t xml:space="preserve">become </w:t>
      </w:r>
      <w:r>
        <w:rPr>
          <w:color w:val="231F20"/>
          <w:spacing w:val="3"/>
        </w:rPr>
        <w:t xml:space="preserve">the main </w:t>
      </w:r>
      <w:r>
        <w:rPr>
          <w:color w:val="231F20"/>
          <w:spacing w:val="17"/>
        </w:rPr>
        <w:t xml:space="preserve">product </w:t>
      </w:r>
      <w:r>
        <w:rPr>
          <w:color w:val="231F20"/>
          <w:spacing w:val="10"/>
        </w:rPr>
        <w:t xml:space="preserve">of </w:t>
      </w:r>
      <w:r>
        <w:rPr>
          <w:color w:val="231F20"/>
          <w:spacing w:val="13"/>
        </w:rPr>
        <w:t xml:space="preserve">the </w:t>
      </w:r>
      <w:r>
        <w:rPr>
          <w:color w:val="231F20"/>
          <w:spacing w:val="17"/>
        </w:rPr>
        <w:t xml:space="preserve">company. </w:t>
      </w:r>
      <w:r>
        <w:rPr>
          <w:color w:val="231F20"/>
          <w:spacing w:val="6"/>
        </w:rPr>
        <w:t xml:space="preserve">This new </w:t>
      </w:r>
      <w:r>
        <w:rPr>
          <w:color w:val="231F20"/>
          <w:spacing w:val="8"/>
        </w:rPr>
        <w:t xml:space="preserve">generation </w:t>
      </w:r>
      <w:r>
        <w:rPr>
          <w:color w:val="231F20"/>
          <w:spacing w:val="7"/>
        </w:rPr>
        <w:t xml:space="preserve">power supply </w:t>
      </w:r>
      <w:r>
        <w:rPr>
          <w:color w:val="231F20"/>
          <w:spacing w:val="6"/>
        </w:rPr>
        <w:t xml:space="preserve">has the </w:t>
      </w:r>
      <w:r>
        <w:rPr>
          <w:color w:val="231F20"/>
          <w:spacing w:val="8"/>
        </w:rPr>
        <w:t xml:space="preserve">advantages </w:t>
      </w:r>
      <w:r>
        <w:rPr>
          <w:color w:val="231F20"/>
          <w:spacing w:val="16"/>
        </w:rPr>
        <w:t xml:space="preserve">of </w:t>
      </w:r>
      <w:r>
        <w:rPr>
          <w:color w:val="231F20"/>
          <w:spacing w:val="29"/>
        </w:rPr>
        <w:t xml:space="preserve">energy-saving, </w:t>
      </w:r>
      <w:r>
        <w:rPr>
          <w:color w:val="231F20"/>
          <w:spacing w:val="21"/>
        </w:rPr>
        <w:t xml:space="preserve">low </w:t>
      </w:r>
      <w:r>
        <w:rPr>
          <w:color w:val="231F20"/>
          <w:spacing w:val="7"/>
        </w:rPr>
        <w:t xml:space="preserve">harmonic </w:t>
      </w:r>
      <w:r>
        <w:rPr>
          <w:color w:val="231F20"/>
          <w:spacing w:val="6"/>
        </w:rPr>
        <w:t xml:space="preserve">wave </w:t>
      </w:r>
      <w:r>
        <w:rPr>
          <w:color w:val="231F20"/>
          <w:spacing w:val="7"/>
        </w:rPr>
        <w:t xml:space="preserve">waste, </w:t>
      </w:r>
      <w:r>
        <w:rPr>
          <w:color w:val="231F20"/>
          <w:spacing w:val="6"/>
        </w:rPr>
        <w:t xml:space="preserve">high </w:t>
      </w:r>
      <w:r>
        <w:rPr>
          <w:color w:val="231F20"/>
          <w:spacing w:val="3"/>
        </w:rPr>
        <w:t xml:space="preserve">and </w:t>
      </w:r>
      <w:r>
        <w:rPr>
          <w:color w:val="231F20"/>
          <w:spacing w:val="4"/>
        </w:rPr>
        <w:t xml:space="preserve">constant power factor. </w:t>
      </w:r>
      <w:r>
        <w:rPr>
          <w:color w:val="231F20"/>
          <w:spacing w:val="9"/>
        </w:rPr>
        <w:t xml:space="preserve">The </w:t>
      </w:r>
      <w:r>
        <w:rPr>
          <w:color w:val="231F20"/>
          <w:spacing w:val="11"/>
        </w:rPr>
        <w:t xml:space="preserve">power supply </w:t>
      </w:r>
      <w:r>
        <w:rPr>
          <w:color w:val="231F20"/>
          <w:spacing w:val="7"/>
        </w:rPr>
        <w:t xml:space="preserve">is </w:t>
      </w:r>
      <w:r>
        <w:rPr>
          <w:color w:val="231F20"/>
          <w:spacing w:val="10"/>
        </w:rPr>
        <w:t xml:space="preserve">well </w:t>
      </w:r>
      <w:r>
        <w:rPr>
          <w:color w:val="231F20"/>
          <w:spacing w:val="7"/>
        </w:rPr>
        <w:t xml:space="preserve">received </w:t>
      </w:r>
      <w:r>
        <w:rPr>
          <w:color w:val="231F20"/>
          <w:spacing w:val="4"/>
        </w:rPr>
        <w:t xml:space="preserve">by </w:t>
      </w:r>
      <w:r>
        <w:rPr>
          <w:color w:val="231F20"/>
          <w:spacing w:val="6"/>
        </w:rPr>
        <w:t xml:space="preserve">the </w:t>
      </w:r>
      <w:r>
        <w:rPr>
          <w:color w:val="231F20"/>
          <w:spacing w:val="7"/>
        </w:rPr>
        <w:t xml:space="preserve">users </w:t>
      </w:r>
      <w:r>
        <w:rPr>
          <w:color w:val="231F20"/>
          <w:spacing w:val="6"/>
        </w:rPr>
        <w:t xml:space="preserve">for </w:t>
      </w:r>
      <w:r>
        <w:rPr>
          <w:color w:val="231F20"/>
          <w:spacing w:val="24"/>
        </w:rPr>
        <w:t xml:space="preserve">its </w:t>
      </w:r>
      <w:r>
        <w:rPr>
          <w:color w:val="231F20"/>
          <w:spacing w:val="33"/>
        </w:rPr>
        <w:t xml:space="preserve">“one-drive-two” </w:t>
      </w:r>
      <w:r>
        <w:rPr>
          <w:color w:val="231F20"/>
        </w:rPr>
        <w:t>working mode.</w:t>
      </w:r>
    </w:p>
    <w:p>
      <w:pPr>
        <w:pStyle w:val="3"/>
        <w:spacing w:line="225" w:lineRule="auto"/>
        <w:ind w:right="5" w:firstLine="374"/>
      </w:pPr>
      <w:r>
        <w:rPr>
          <w:color w:val="231F20"/>
        </w:rPr>
        <w:t xml:space="preserve">I n r e s p e c t o f </w:t>
      </w:r>
      <w:r>
        <w:rPr>
          <w:color w:val="231F20"/>
          <w:spacing w:val="12"/>
        </w:rPr>
        <w:t xml:space="preserve">traditional </w:t>
      </w:r>
      <w:r>
        <w:rPr>
          <w:color w:val="231F20"/>
          <w:spacing w:val="9"/>
        </w:rPr>
        <w:t xml:space="preserve">SCR </w:t>
      </w:r>
      <w:r>
        <w:rPr>
          <w:color w:val="231F20"/>
          <w:spacing w:val="12"/>
        </w:rPr>
        <w:t xml:space="preserve">parallel </w:t>
      </w:r>
      <w:r>
        <w:rPr>
          <w:color w:val="231F20"/>
          <w:spacing w:val="17"/>
        </w:rPr>
        <w:t xml:space="preserve">resonance </w:t>
      </w:r>
      <w:r>
        <w:rPr>
          <w:color w:val="231F20"/>
          <w:spacing w:val="16"/>
        </w:rPr>
        <w:t xml:space="preserve">power </w:t>
      </w:r>
      <w:r>
        <w:rPr>
          <w:color w:val="231F20"/>
          <w:spacing w:val="17"/>
        </w:rPr>
        <w:t xml:space="preserve">supply, </w:t>
      </w:r>
      <w:r>
        <w:rPr>
          <w:color w:val="231F20"/>
        </w:rPr>
        <w:t>t</w:t>
      </w:r>
      <w:r>
        <w:rPr>
          <w:color w:val="231F20"/>
          <w:spacing w:val="-79"/>
        </w:rPr>
        <w:t xml:space="preserve"> </w:t>
      </w:r>
      <w:r>
        <w:rPr>
          <w:color w:val="231F20"/>
        </w:rPr>
        <w:t>h</w:t>
      </w:r>
      <w:r>
        <w:rPr>
          <w:color w:val="231F20"/>
          <w:spacing w:val="-79"/>
        </w:rPr>
        <w:t xml:space="preserve"> </w:t>
      </w:r>
      <w:r>
        <w:rPr>
          <w:color w:val="231F20"/>
        </w:rPr>
        <w:t>e</w:t>
      </w:r>
      <w:r>
        <w:rPr>
          <w:color w:val="231F20"/>
          <w:spacing w:val="52"/>
        </w:rPr>
        <w:t xml:space="preserve"> </w:t>
      </w:r>
      <w:r>
        <w:rPr>
          <w:color w:val="231F20"/>
        </w:rPr>
        <w:t>c</w:t>
      </w:r>
      <w:r>
        <w:rPr>
          <w:color w:val="231F20"/>
          <w:spacing w:val="-79"/>
        </w:rPr>
        <w:t xml:space="preserve"> </w:t>
      </w:r>
      <w:r>
        <w:rPr>
          <w:color w:val="231F20"/>
        </w:rPr>
        <w:t>o</w:t>
      </w:r>
      <w:r>
        <w:rPr>
          <w:color w:val="231F20"/>
          <w:spacing w:val="-79"/>
        </w:rPr>
        <w:t xml:space="preserve"> </w:t>
      </w:r>
      <w:r>
        <w:rPr>
          <w:color w:val="231F20"/>
        </w:rPr>
        <w:t>m</w:t>
      </w:r>
      <w:r>
        <w:rPr>
          <w:color w:val="231F20"/>
          <w:spacing w:val="-79"/>
        </w:rPr>
        <w:t xml:space="preserve"> </w:t>
      </w:r>
      <w:r>
        <w:rPr>
          <w:color w:val="231F20"/>
        </w:rPr>
        <w:t>p</w:t>
      </w:r>
      <w:r>
        <w:rPr>
          <w:color w:val="231F20"/>
          <w:spacing w:val="-79"/>
        </w:rPr>
        <w:t xml:space="preserve"> </w:t>
      </w:r>
      <w:r>
        <w:rPr>
          <w:color w:val="231F20"/>
        </w:rPr>
        <w:t>a</w:t>
      </w:r>
      <w:r>
        <w:rPr>
          <w:color w:val="231F20"/>
          <w:spacing w:val="-79"/>
        </w:rPr>
        <w:t xml:space="preserve"> </w:t>
      </w:r>
      <w:r>
        <w:rPr>
          <w:color w:val="231F20"/>
        </w:rPr>
        <w:t>n</w:t>
      </w:r>
      <w:r>
        <w:rPr>
          <w:color w:val="231F20"/>
          <w:spacing w:val="-79"/>
        </w:rPr>
        <w:t xml:space="preserve"> </w:t>
      </w:r>
      <w:r>
        <w:rPr>
          <w:color w:val="231F20"/>
        </w:rPr>
        <w:t>y</w:t>
      </w:r>
      <w:r>
        <w:rPr>
          <w:color w:val="231F20"/>
          <w:spacing w:val="52"/>
        </w:rPr>
        <w:t xml:space="preserve"> </w:t>
      </w:r>
      <w:r>
        <w:rPr>
          <w:color w:val="231F20"/>
        </w:rPr>
        <w:t>h</w:t>
      </w:r>
      <w:r>
        <w:rPr>
          <w:color w:val="231F20"/>
          <w:spacing w:val="-79"/>
        </w:rPr>
        <w:t xml:space="preserve"> </w:t>
      </w:r>
      <w:r>
        <w:rPr>
          <w:color w:val="231F20"/>
        </w:rPr>
        <w:t>a</w:t>
      </w:r>
      <w:r>
        <w:rPr>
          <w:color w:val="231F20"/>
          <w:spacing w:val="-79"/>
        </w:rPr>
        <w:t xml:space="preserve"> </w:t>
      </w:r>
      <w:r>
        <w:rPr>
          <w:color w:val="231F20"/>
        </w:rPr>
        <w:t>s</w:t>
      </w:r>
      <w:r>
        <w:rPr>
          <w:color w:val="231F20"/>
          <w:spacing w:val="52"/>
        </w:rPr>
        <w:t xml:space="preserve"> </w:t>
      </w:r>
      <w:r>
        <w:rPr>
          <w:color w:val="231F20"/>
        </w:rPr>
        <w:t>m</w:t>
      </w:r>
      <w:r>
        <w:rPr>
          <w:color w:val="231F20"/>
          <w:spacing w:val="-79"/>
        </w:rPr>
        <w:t xml:space="preserve"> </w:t>
      </w:r>
      <w:r>
        <w:rPr>
          <w:color w:val="231F20"/>
        </w:rPr>
        <w:t>a</w:t>
      </w:r>
      <w:r>
        <w:rPr>
          <w:color w:val="231F20"/>
          <w:spacing w:val="-79"/>
        </w:rPr>
        <w:t xml:space="preserve"> </w:t>
      </w:r>
      <w:r>
        <w:rPr>
          <w:color w:val="231F20"/>
        </w:rPr>
        <w:t>d</w:t>
      </w:r>
      <w:r>
        <w:rPr>
          <w:color w:val="231F20"/>
          <w:spacing w:val="-79"/>
        </w:rPr>
        <w:t xml:space="preserve"> </w:t>
      </w:r>
      <w:r>
        <w:rPr>
          <w:color w:val="231F20"/>
        </w:rPr>
        <w:t>e</w:t>
      </w:r>
      <w:r>
        <w:rPr>
          <w:color w:val="231F20"/>
          <w:spacing w:val="52"/>
        </w:rPr>
        <w:t xml:space="preserve"> </w:t>
      </w:r>
      <w:r>
        <w:rPr>
          <w:color w:val="231F20"/>
        </w:rPr>
        <w:t xml:space="preserve">a </w:t>
      </w:r>
      <w:r>
        <w:rPr>
          <w:color w:val="231F20"/>
          <w:spacing w:val="28"/>
        </w:rPr>
        <w:t xml:space="preserve">complete upgrading </w:t>
      </w:r>
      <w:r>
        <w:rPr>
          <w:color w:val="231F20"/>
          <w:spacing w:val="16"/>
        </w:rPr>
        <w:t xml:space="preserve">on </w:t>
      </w:r>
      <w:r>
        <w:rPr>
          <w:color w:val="231F20"/>
          <w:spacing w:val="13"/>
        </w:rPr>
        <w:t xml:space="preserve">the </w:t>
      </w:r>
      <w:r>
        <w:rPr>
          <w:color w:val="231F20"/>
          <w:spacing w:val="17"/>
        </w:rPr>
        <w:t xml:space="preserve">products </w:t>
      </w:r>
      <w:r>
        <w:rPr>
          <w:color w:val="231F20"/>
          <w:spacing w:val="10"/>
        </w:rPr>
        <w:t xml:space="preserve">to </w:t>
      </w:r>
      <w:r>
        <w:rPr>
          <w:color w:val="231F20"/>
          <w:spacing w:val="17"/>
        </w:rPr>
        <w:t xml:space="preserve">realize </w:t>
      </w:r>
      <w:r>
        <w:rPr>
          <w:color w:val="231F20"/>
          <w:spacing w:val="41"/>
        </w:rPr>
        <w:t xml:space="preserve">digital </w:t>
      </w:r>
      <w:r>
        <w:rPr>
          <w:color w:val="231F20"/>
          <w:spacing w:val="43"/>
        </w:rPr>
        <w:t xml:space="preserve">controlling </w:t>
      </w:r>
      <w:r>
        <w:rPr>
          <w:color w:val="231F20"/>
        </w:rPr>
        <w:t>s</w:t>
      </w:r>
      <w:r>
        <w:rPr>
          <w:color w:val="231F20"/>
          <w:spacing w:val="-79"/>
        </w:rPr>
        <w:t xml:space="preserve"> </w:t>
      </w:r>
      <w:r>
        <w:rPr>
          <w:color w:val="231F20"/>
        </w:rPr>
        <w:t>y</w:t>
      </w:r>
      <w:r>
        <w:rPr>
          <w:color w:val="231F20"/>
          <w:spacing w:val="-79"/>
        </w:rPr>
        <w:t xml:space="preserve"> </w:t>
      </w:r>
      <w:r>
        <w:rPr>
          <w:color w:val="231F20"/>
        </w:rPr>
        <w:t>s</w:t>
      </w:r>
      <w:r>
        <w:rPr>
          <w:color w:val="231F20"/>
          <w:spacing w:val="-79"/>
        </w:rPr>
        <w:t xml:space="preserve"> </w:t>
      </w:r>
      <w:r>
        <w:rPr>
          <w:color w:val="231F20"/>
        </w:rPr>
        <w:t>t</w:t>
      </w:r>
      <w:r>
        <w:rPr>
          <w:color w:val="231F20"/>
          <w:spacing w:val="-79"/>
        </w:rPr>
        <w:t xml:space="preserve"> </w:t>
      </w:r>
      <w:r>
        <w:rPr>
          <w:color w:val="231F20"/>
        </w:rPr>
        <w:t>e</w:t>
      </w:r>
      <w:r>
        <w:rPr>
          <w:color w:val="231F20"/>
          <w:spacing w:val="-79"/>
        </w:rPr>
        <w:t xml:space="preserve"> </w:t>
      </w:r>
      <w:r>
        <w:rPr>
          <w:color w:val="231F20"/>
        </w:rPr>
        <w:t>m</w:t>
      </w:r>
      <w:r>
        <w:rPr>
          <w:color w:val="231F20"/>
          <w:spacing w:val="52"/>
        </w:rPr>
        <w:t xml:space="preserve"> </w:t>
      </w:r>
      <w:r>
        <w:rPr>
          <w:color w:val="231F20"/>
        </w:rPr>
        <w:t>a</w:t>
      </w:r>
      <w:r>
        <w:rPr>
          <w:color w:val="231F20"/>
          <w:spacing w:val="-79"/>
        </w:rPr>
        <w:t xml:space="preserve"> </w:t>
      </w:r>
      <w:r>
        <w:rPr>
          <w:color w:val="231F20"/>
        </w:rPr>
        <w:t>n</w:t>
      </w:r>
      <w:r>
        <w:rPr>
          <w:color w:val="231F20"/>
          <w:spacing w:val="-79"/>
        </w:rPr>
        <w:t xml:space="preserve"> </w:t>
      </w:r>
      <w:r>
        <w:rPr>
          <w:color w:val="231F20"/>
        </w:rPr>
        <w:t>d</w:t>
      </w:r>
      <w:r>
        <w:rPr>
          <w:color w:val="231F20"/>
          <w:spacing w:val="52"/>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t</w:t>
      </w:r>
      <w:r>
        <w:rPr>
          <w:color w:val="231F20"/>
          <w:spacing w:val="-79"/>
        </w:rPr>
        <w:t xml:space="preserve"> </w:t>
      </w:r>
      <w:r>
        <w:rPr>
          <w:color w:val="231F20"/>
        </w:rPr>
        <w:t>e</w:t>
      </w:r>
      <w:r>
        <w:rPr>
          <w:color w:val="231F20"/>
          <w:spacing w:val="-79"/>
        </w:rPr>
        <w:t xml:space="preserve"> </w:t>
      </w:r>
      <w:r>
        <w:rPr>
          <w:color w:val="231F20"/>
        </w:rPr>
        <w:t>l</w:t>
      </w:r>
      <w:r>
        <w:rPr>
          <w:color w:val="231F20"/>
          <w:spacing w:val="-79"/>
        </w:rPr>
        <w:t xml:space="preserve"> </w:t>
      </w:r>
      <w:r>
        <w:rPr>
          <w:color w:val="231F20"/>
        </w:rPr>
        <w:t>l</w:t>
      </w:r>
      <w:r>
        <w:rPr>
          <w:color w:val="231F20"/>
          <w:spacing w:val="-79"/>
        </w:rPr>
        <w:t xml:space="preserve"> </w:t>
      </w:r>
      <w:r>
        <w:rPr>
          <w:color w:val="231F20"/>
        </w:rPr>
        <w:t>i</w:t>
      </w:r>
      <w:r>
        <w:rPr>
          <w:color w:val="231F20"/>
          <w:spacing w:val="-79"/>
        </w:rPr>
        <w:t xml:space="preserve"> </w:t>
      </w:r>
      <w:r>
        <w:rPr>
          <w:color w:val="231F20"/>
        </w:rPr>
        <w:t>g</w:t>
      </w:r>
      <w:r>
        <w:rPr>
          <w:color w:val="231F20"/>
          <w:spacing w:val="-79"/>
        </w:rPr>
        <w:t xml:space="preserve"> </w:t>
      </w:r>
      <w:r>
        <w:rPr>
          <w:color w:val="231F20"/>
        </w:rPr>
        <w:t>e</w:t>
      </w:r>
      <w:r>
        <w:rPr>
          <w:color w:val="231F20"/>
          <w:spacing w:val="-79"/>
        </w:rPr>
        <w:t xml:space="preserve"> </w:t>
      </w:r>
      <w:r>
        <w:rPr>
          <w:color w:val="231F20"/>
        </w:rPr>
        <w:t>n</w:t>
      </w:r>
      <w:r>
        <w:rPr>
          <w:color w:val="231F20"/>
          <w:spacing w:val="-79"/>
        </w:rPr>
        <w:t xml:space="preserve"> </w:t>
      </w:r>
      <w:r>
        <w:rPr>
          <w:color w:val="231F20"/>
        </w:rPr>
        <w:t xml:space="preserve">t </w:t>
      </w:r>
      <w:r>
        <w:rPr>
          <w:color w:val="231F20"/>
          <w:spacing w:val="28"/>
        </w:rPr>
        <w:t xml:space="preserve">operating </w:t>
      </w:r>
      <w:r>
        <w:rPr>
          <w:color w:val="231F20"/>
          <w:spacing w:val="29"/>
        </w:rPr>
        <w:t xml:space="preserve">management, </w:t>
      </w:r>
      <w:r>
        <w:rPr>
          <w:color w:val="231F20"/>
          <w:spacing w:val="11"/>
        </w:rPr>
        <w:t xml:space="preserve">making </w:t>
      </w:r>
      <w:r>
        <w:rPr>
          <w:color w:val="231F20"/>
          <w:spacing w:val="9"/>
        </w:rPr>
        <w:t xml:space="preserve">the </w:t>
      </w:r>
      <w:r>
        <w:rPr>
          <w:color w:val="231F20"/>
          <w:spacing w:val="12"/>
        </w:rPr>
        <w:t xml:space="preserve">products </w:t>
      </w:r>
      <w:r>
        <w:rPr>
          <w:color w:val="231F20"/>
          <w:spacing w:val="10"/>
        </w:rPr>
        <w:t xml:space="preserve">meet </w:t>
      </w:r>
      <w:r>
        <w:rPr>
          <w:color w:val="231F20"/>
          <w:spacing w:val="6"/>
        </w:rPr>
        <w:t xml:space="preserve">the </w:t>
      </w:r>
      <w:r>
        <w:rPr>
          <w:color w:val="231F20"/>
          <w:spacing w:val="8"/>
        </w:rPr>
        <w:t xml:space="preserve">requirement </w:t>
      </w:r>
      <w:r>
        <w:rPr>
          <w:color w:val="231F20"/>
          <w:spacing w:val="4"/>
        </w:rPr>
        <w:t xml:space="preserve">of </w:t>
      </w:r>
      <w:r>
        <w:rPr>
          <w:color w:val="231F20"/>
          <w:spacing w:val="7"/>
        </w:rPr>
        <w:t xml:space="preserve">modern </w:t>
      </w:r>
      <w:r>
        <w:rPr>
          <w:color w:val="231F20"/>
        </w:rPr>
        <w:t>manufacture.</w:t>
      </w:r>
    </w:p>
    <w:p>
      <w:pPr>
        <w:pStyle w:val="3"/>
        <w:spacing w:before="75" w:line="225" w:lineRule="auto"/>
        <w:ind w:right="202" w:firstLine="374"/>
      </w:pPr>
      <w:r>
        <w:br w:type="column"/>
      </w:r>
      <w:r>
        <w:rPr>
          <w:color w:val="231F20"/>
        </w:rPr>
        <w:t>The company has passed ISO 9001:2000 certificate of the quality management system.</w:t>
      </w:r>
    </w:p>
    <w:p>
      <w:pPr>
        <w:pStyle w:val="3"/>
        <w:spacing w:before="1"/>
        <w:ind w:left="0"/>
        <w:jc w:val="left"/>
        <w:rPr>
          <w:sz w:val="18"/>
        </w:rPr>
      </w:pPr>
    </w:p>
    <w:p>
      <w:pPr>
        <w:pStyle w:val="2"/>
        <w:spacing w:before="1"/>
      </w:pPr>
      <w:r>
        <w:rPr>
          <w:color w:val="231F20"/>
          <w:w w:val="95"/>
          <w:u w:val="single" w:color="231F20"/>
        </w:rPr>
        <w:t>一汽巴勒特锻造(长春)有限公司</w:t>
      </w:r>
    </w:p>
    <w:p>
      <w:pPr>
        <w:pStyle w:val="3"/>
        <w:spacing w:before="4"/>
        <w:ind w:left="0"/>
        <w:jc w:val="left"/>
        <w:rPr>
          <w:sz w:val="22"/>
        </w:rPr>
      </w:pPr>
    </w:p>
    <w:p>
      <w:pPr>
        <w:spacing w:before="0" w:line="225" w:lineRule="auto"/>
        <w:ind w:left="163" w:right="1164" w:firstLine="0"/>
        <w:jc w:val="left"/>
        <w:rPr>
          <w:rFonts w:hint="eastAsia" w:ascii="黑体" w:eastAsia="黑体"/>
          <w:sz w:val="20"/>
        </w:rPr>
      </w:pPr>
      <w:r>
        <w:rPr>
          <w:rFonts w:hint="eastAsia" w:ascii="黑体" w:eastAsia="黑体"/>
          <w:color w:val="231F20"/>
          <w:sz w:val="20"/>
        </w:rPr>
        <w:t>电话：0431-85907712 传真：0431-85901775</w:t>
      </w:r>
    </w:p>
    <w:p>
      <w:pPr>
        <w:pStyle w:val="3"/>
        <w:spacing w:before="6"/>
        <w:ind w:left="0"/>
        <w:jc w:val="left"/>
        <w:rPr>
          <w:rFonts w:ascii="黑体"/>
          <w:sz w:val="19"/>
        </w:rPr>
      </w:pPr>
    </w:p>
    <w:p>
      <w:pPr>
        <w:pStyle w:val="3"/>
        <w:spacing w:line="225" w:lineRule="auto"/>
        <w:ind w:right="184" w:firstLine="374"/>
      </w:pPr>
      <w:r>
        <w:rPr>
          <w:color w:val="231F20"/>
          <w:spacing w:val="14"/>
        </w:rPr>
        <w:t>一汽巴勒特锻造(长春)有</w:t>
      </w:r>
      <w:r>
        <w:rPr>
          <w:color w:val="231F20"/>
          <w:spacing w:val="11"/>
        </w:rPr>
        <w:t>限公司是在原中国第一汽车集团公司的全资子公司长春一汽锻造有限公司基础上合资组建</w:t>
      </w:r>
      <w:r>
        <w:rPr>
          <w:color w:val="231F20"/>
          <w:spacing w:val="17"/>
        </w:rPr>
        <w:t>的.成立于2006</w:t>
      </w:r>
      <w:r>
        <w:rPr>
          <w:color w:val="231F20"/>
          <w:spacing w:val="14"/>
        </w:rPr>
        <w:t>年，是国内大</w:t>
      </w:r>
      <w:r>
        <w:rPr>
          <w:color w:val="231F20"/>
          <w:spacing w:val="11"/>
        </w:rPr>
        <w:t>型汽车锻件生产企业之一，公</w:t>
      </w:r>
      <w:r>
        <w:rPr>
          <w:color w:val="231F20"/>
          <w:spacing w:val="8"/>
        </w:rPr>
        <w:t>司占地面积110000平方米，拥</w:t>
      </w:r>
      <w:r>
        <w:rPr>
          <w:color w:val="231F20"/>
          <w:spacing w:val="17"/>
        </w:rPr>
        <w:t>有各类锻压设备370余台</w:t>
      </w:r>
      <w:r>
        <w:rPr>
          <w:color w:val="231F20"/>
          <w:spacing w:val="11"/>
        </w:rPr>
        <w:t>，43 条生产线，设备种类齐全。公司还拥有各种先进的质量检测设备，用于原材料和锻件的检</w:t>
      </w:r>
      <w:r>
        <w:rPr>
          <w:color w:val="231F20"/>
        </w:rPr>
        <w:t>验，锻件质量有可靠保证。</w:t>
      </w:r>
    </w:p>
    <w:p>
      <w:pPr>
        <w:pStyle w:val="3"/>
        <w:spacing w:line="225" w:lineRule="auto"/>
        <w:ind w:right="184" w:firstLine="374"/>
      </w:pPr>
      <w:r>
        <w:rPr>
          <w:color w:val="231F20"/>
          <w:spacing w:val="17"/>
        </w:rPr>
        <w:t>公司主要产品为重型车、</w:t>
      </w:r>
      <w:r>
        <w:rPr>
          <w:color w:val="231F20"/>
          <w:spacing w:val="11"/>
        </w:rPr>
        <w:t>中型车、轻型车、轿车各系列</w:t>
      </w:r>
      <w:r>
        <w:rPr>
          <w:color w:val="231F20"/>
        </w:rPr>
        <w:t>车型配套锻件500余种，产品覆</w:t>
      </w:r>
      <w:r>
        <w:rPr>
          <w:color w:val="231F20"/>
          <w:spacing w:val="11"/>
        </w:rPr>
        <w:t>盖了汽车上的所有锻件，可生</w:t>
      </w:r>
      <w:r>
        <w:rPr>
          <w:color w:val="231F20"/>
          <w:spacing w:val="14"/>
        </w:rPr>
        <w:t xml:space="preserve">产0.4-140kg的各种模锻件， </w:t>
      </w:r>
      <w:r>
        <w:rPr>
          <w:color w:val="231F20"/>
          <w:spacing w:val="8"/>
        </w:rPr>
        <w:t>5-2000kg的自由锻件，年生产</w:t>
      </w:r>
      <w:r>
        <w:rPr>
          <w:color w:val="231F20"/>
          <w:spacing w:val="10"/>
        </w:rPr>
        <w:t>能力20余万吨。主导产品：前</w:t>
      </w:r>
      <w:r>
        <w:rPr>
          <w:color w:val="231F20"/>
          <w:spacing w:val="11"/>
        </w:rPr>
        <w:t>轴、曲轴、传动轴叉、半轴、转向节、轿车变速箱齿轮件及</w:t>
      </w:r>
      <w:r>
        <w:rPr>
          <w:color w:val="231F20"/>
        </w:rPr>
        <w:t>链板节（工程机械类）等。</w:t>
      </w:r>
    </w:p>
    <w:p>
      <w:pPr>
        <w:pStyle w:val="3"/>
        <w:spacing w:before="11"/>
        <w:ind w:left="0"/>
        <w:jc w:val="left"/>
        <w:rPr>
          <w:sz w:val="16"/>
        </w:rPr>
      </w:pPr>
    </w:p>
    <w:p>
      <w:pPr>
        <w:pStyle w:val="2"/>
        <w:spacing w:line="254" w:lineRule="auto"/>
        <w:ind w:right="201"/>
      </w:pPr>
      <w:r>
        <w:rPr>
          <w:color w:val="231F20"/>
          <w:u w:val="single" w:color="231F20"/>
        </w:rPr>
        <w:t>一汽嘉信热处理电镀科技有限公司</w:t>
      </w:r>
    </w:p>
    <w:p>
      <w:pPr>
        <w:pStyle w:val="3"/>
        <w:spacing w:before="2"/>
        <w:ind w:left="0"/>
        <w:jc w:val="left"/>
      </w:pPr>
    </w:p>
    <w:p>
      <w:pPr>
        <w:spacing w:before="0" w:line="225" w:lineRule="auto"/>
        <w:ind w:left="163" w:right="203" w:firstLine="0"/>
        <w:jc w:val="left"/>
        <w:rPr>
          <w:rFonts w:hint="eastAsia" w:ascii="黑体" w:eastAsia="黑体"/>
          <w:sz w:val="20"/>
        </w:rPr>
      </w:pPr>
      <w:r>
        <w:rPr>
          <w:rFonts w:hint="eastAsia" w:ascii="黑体" w:eastAsia="黑体"/>
          <w:color w:val="231F20"/>
          <w:sz w:val="20"/>
        </w:rPr>
        <w:t>地址：吉林省长春市东风大街83 号一汽嘉信公司</w:t>
      </w:r>
    </w:p>
    <w:p>
      <w:pPr>
        <w:spacing w:after="0" w:line="225" w:lineRule="auto"/>
        <w:jc w:val="left"/>
        <w:rPr>
          <w:rFonts w:hint="eastAsia" w:ascii="黑体" w:eastAsia="黑体"/>
          <w:sz w:val="20"/>
        </w:rPr>
        <w:sectPr>
          <w:pgSz w:w="7940" w:h="11910"/>
          <w:pgMar w:top="1040" w:right="760" w:bottom="780" w:left="800" w:header="639" w:footer="596" w:gutter="0"/>
          <w:cols w:equalWidth="0" w:num="2">
            <w:col w:w="3084" w:space="62"/>
            <w:col w:w="3234"/>
          </w:cols>
        </w:sectPr>
      </w:pPr>
    </w:p>
    <w:p>
      <w:pPr>
        <w:spacing w:before="75" w:line="225" w:lineRule="auto"/>
        <w:ind w:left="163" w:right="1737" w:firstLine="0"/>
        <w:jc w:val="left"/>
        <w:rPr>
          <w:rFonts w:hint="eastAsia" w:ascii="黑体" w:eastAsia="黑体"/>
          <w:sz w:val="20"/>
        </w:rPr>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61" name="直线 6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62"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LKcRTrRAQAAkAMAAA4AAAAAAAAAAQAg&#10;AAAAJwEAAGRycy9lMm9Eb2MueG1sUEsFBgAAAAAGAAYAWQEAAGoFAAAAAA==&#10;">
                <v:fill on="f" focussize="0,0"/>
                <v:stroke weight="1pt" color="#231F20" joinstyle="round"/>
                <v:imagedata o:title=""/>
                <o:lock v:ext="edit" aspectratio="f"/>
              </v:line>
            </w:pict>
          </mc:Fallback>
        </mc:AlternateContent>
      </w:r>
      <w:r>
        <w:rPr>
          <w:rFonts w:hint="eastAsia" w:ascii="黑体" w:eastAsia="黑体"/>
          <w:color w:val="231F20"/>
          <w:sz w:val="20"/>
        </w:rPr>
        <w:t>邮编：130011 电话：</w:t>
      </w:r>
    </w:p>
    <w:p>
      <w:pPr>
        <w:spacing w:before="0" w:line="234" w:lineRule="exact"/>
        <w:ind w:left="163" w:right="0" w:firstLine="0"/>
        <w:jc w:val="left"/>
        <w:rPr>
          <w:rFonts w:hint="eastAsia" w:ascii="黑体" w:eastAsia="黑体"/>
          <w:sz w:val="20"/>
        </w:rPr>
      </w:pPr>
      <w:r>
        <w:rPr>
          <w:rFonts w:hint="eastAsia" w:ascii="黑体" w:eastAsia="黑体"/>
          <w:color w:val="231F20"/>
          <w:sz w:val="20"/>
        </w:rPr>
        <w:t>0431-85901769（市场部）</w:t>
      </w:r>
    </w:p>
    <w:p>
      <w:pPr>
        <w:spacing w:before="0" w:line="240" w:lineRule="exact"/>
        <w:ind w:left="163" w:right="0" w:firstLine="0"/>
        <w:jc w:val="left"/>
        <w:rPr>
          <w:rFonts w:hint="eastAsia" w:ascii="黑体" w:eastAsia="黑体"/>
          <w:sz w:val="20"/>
        </w:rPr>
      </w:pPr>
      <w:r>
        <w:rPr>
          <w:rFonts w:hint="eastAsia" w:ascii="黑体" w:eastAsia="黑体"/>
          <w:color w:val="231F20"/>
          <w:spacing w:val="15"/>
          <w:sz w:val="20"/>
        </w:rPr>
        <w:t>0431</w:t>
      </w:r>
      <w:r>
        <w:rPr>
          <w:rFonts w:hint="eastAsia" w:ascii="黑体" w:eastAsia="黑体"/>
          <w:color w:val="231F20"/>
          <w:spacing w:val="-53"/>
          <w:sz w:val="20"/>
        </w:rPr>
        <w:t xml:space="preserve"> - </w:t>
      </w:r>
      <w:r>
        <w:rPr>
          <w:rFonts w:hint="eastAsia" w:ascii="黑体" w:eastAsia="黑体"/>
          <w:color w:val="231F20"/>
          <w:spacing w:val="17"/>
          <w:sz w:val="20"/>
        </w:rPr>
        <w:t>85997964</w:t>
      </w:r>
      <w:r>
        <w:rPr>
          <w:rFonts w:hint="eastAsia" w:ascii="黑体" w:eastAsia="黑体"/>
          <w:color w:val="231F20"/>
          <w:spacing w:val="-79"/>
          <w:sz w:val="20"/>
        </w:rPr>
        <w:t xml:space="preserve"> </w:t>
      </w:r>
      <w:r>
        <w:rPr>
          <w:rFonts w:hint="eastAsia" w:ascii="黑体" w:eastAsia="黑体"/>
          <w:color w:val="231F20"/>
          <w:sz w:val="20"/>
        </w:rPr>
        <w:t>（</w:t>
      </w:r>
      <w:r>
        <w:rPr>
          <w:rFonts w:hint="eastAsia" w:ascii="黑体" w:eastAsia="黑体"/>
          <w:color w:val="231F20"/>
          <w:spacing w:val="-1"/>
          <w:sz w:val="20"/>
        </w:rPr>
        <w:t xml:space="preserve"> 设备销售</w:t>
      </w:r>
      <w:r>
        <w:rPr>
          <w:rFonts w:hint="eastAsia" w:ascii="黑体" w:eastAsia="黑体"/>
          <w:color w:val="231F20"/>
          <w:sz w:val="20"/>
        </w:rPr>
        <w:t>）</w:t>
      </w:r>
    </w:p>
    <w:p>
      <w:pPr>
        <w:spacing w:before="0" w:line="240" w:lineRule="exact"/>
        <w:ind w:left="163" w:right="0" w:firstLine="0"/>
        <w:jc w:val="left"/>
        <w:rPr>
          <w:rFonts w:hint="eastAsia" w:ascii="黑体" w:eastAsia="黑体"/>
          <w:sz w:val="20"/>
        </w:rPr>
      </w:pPr>
      <w:r>
        <w:rPr>
          <w:rFonts w:hint="eastAsia" w:ascii="黑体" w:eastAsia="黑体"/>
          <w:color w:val="231F20"/>
          <w:spacing w:val="15"/>
          <w:sz w:val="20"/>
        </w:rPr>
        <w:t>0431</w:t>
      </w:r>
      <w:r>
        <w:rPr>
          <w:rFonts w:hint="eastAsia" w:ascii="黑体" w:eastAsia="黑体"/>
          <w:color w:val="231F20"/>
          <w:spacing w:val="-53"/>
          <w:sz w:val="20"/>
        </w:rPr>
        <w:t xml:space="preserve"> - </w:t>
      </w:r>
      <w:r>
        <w:rPr>
          <w:rFonts w:hint="eastAsia" w:ascii="黑体" w:eastAsia="黑体"/>
          <w:color w:val="231F20"/>
          <w:spacing w:val="17"/>
          <w:sz w:val="20"/>
        </w:rPr>
        <w:t>85994664</w:t>
      </w:r>
      <w:r>
        <w:rPr>
          <w:rFonts w:hint="eastAsia" w:ascii="黑体" w:eastAsia="黑体"/>
          <w:color w:val="231F20"/>
          <w:spacing w:val="-79"/>
          <w:sz w:val="20"/>
        </w:rPr>
        <w:t xml:space="preserve"> </w:t>
      </w:r>
      <w:r>
        <w:rPr>
          <w:rFonts w:hint="eastAsia" w:ascii="黑体" w:eastAsia="黑体"/>
          <w:color w:val="231F20"/>
          <w:sz w:val="20"/>
        </w:rPr>
        <w:t>（</w:t>
      </w:r>
      <w:r>
        <w:rPr>
          <w:rFonts w:hint="eastAsia" w:ascii="黑体" w:eastAsia="黑体"/>
          <w:color w:val="231F20"/>
          <w:spacing w:val="-1"/>
          <w:sz w:val="20"/>
        </w:rPr>
        <w:t xml:space="preserve"> 零件加工</w:t>
      </w:r>
      <w:r>
        <w:rPr>
          <w:rFonts w:hint="eastAsia" w:ascii="黑体" w:eastAsia="黑体"/>
          <w:color w:val="231F20"/>
          <w:sz w:val="20"/>
        </w:rPr>
        <w:t>）</w:t>
      </w:r>
    </w:p>
    <w:p>
      <w:pPr>
        <w:spacing w:before="4" w:line="225" w:lineRule="auto"/>
        <w:ind w:left="163" w:right="71" w:firstLine="0"/>
        <w:jc w:val="left"/>
        <w:rPr>
          <w:rFonts w:hint="eastAsia" w:ascii="黑体" w:eastAsia="黑体"/>
          <w:sz w:val="20"/>
        </w:rPr>
      </w:pPr>
      <w:r>
        <w:rPr>
          <w:rFonts w:hint="eastAsia" w:ascii="黑体" w:eastAsia="黑体"/>
          <w:color w:val="231F20"/>
          <w:spacing w:val="3"/>
          <w:sz w:val="20"/>
        </w:rPr>
        <w:t>0431-85907441(</w:t>
      </w:r>
      <w:r>
        <w:rPr>
          <w:rFonts w:hint="eastAsia" w:ascii="黑体" w:eastAsia="黑体"/>
          <w:color w:val="231F20"/>
          <w:sz w:val="20"/>
        </w:rPr>
        <w:t>零部件售后服务热线)</w:t>
      </w:r>
    </w:p>
    <w:p>
      <w:pPr>
        <w:spacing w:before="0" w:line="225" w:lineRule="auto"/>
        <w:ind w:left="163" w:right="71" w:firstLine="0"/>
        <w:jc w:val="left"/>
        <w:rPr>
          <w:rFonts w:hint="eastAsia" w:ascii="黑体" w:eastAsia="黑体"/>
          <w:sz w:val="20"/>
        </w:rPr>
      </w:pPr>
      <w:r>
        <w:rPr>
          <w:rFonts w:hint="eastAsia" w:ascii="黑体" w:eastAsia="黑体"/>
          <w:color w:val="231F20"/>
          <w:spacing w:val="3"/>
          <w:sz w:val="20"/>
        </w:rPr>
        <w:t>0431-85907457(</w:t>
      </w:r>
      <w:r>
        <w:rPr>
          <w:rFonts w:hint="eastAsia" w:ascii="黑体" w:eastAsia="黑体"/>
          <w:color w:val="231F20"/>
          <w:sz w:val="20"/>
        </w:rPr>
        <w:t>设备售后服务热线）</w:t>
      </w:r>
    </w:p>
    <w:p>
      <w:pPr>
        <w:spacing w:before="0" w:line="234" w:lineRule="exact"/>
        <w:ind w:left="163" w:right="0" w:firstLine="0"/>
        <w:jc w:val="left"/>
        <w:rPr>
          <w:rFonts w:hint="eastAsia" w:ascii="黑体" w:eastAsia="黑体"/>
          <w:sz w:val="20"/>
        </w:rPr>
      </w:pPr>
      <w:r>
        <w:rPr>
          <w:rFonts w:hint="eastAsia" w:ascii="黑体" w:eastAsia="黑体"/>
          <w:color w:val="231F20"/>
          <w:sz w:val="20"/>
        </w:rPr>
        <w:t>传真：</w:t>
      </w:r>
    </w:p>
    <w:p>
      <w:pPr>
        <w:spacing w:before="0" w:line="240" w:lineRule="exact"/>
        <w:ind w:left="163" w:right="0" w:firstLine="0"/>
        <w:jc w:val="left"/>
        <w:rPr>
          <w:rFonts w:hint="eastAsia" w:ascii="黑体" w:eastAsia="黑体"/>
          <w:sz w:val="20"/>
        </w:rPr>
      </w:pPr>
      <w:r>
        <w:rPr>
          <w:rFonts w:hint="eastAsia" w:ascii="黑体" w:eastAsia="黑体"/>
          <w:color w:val="231F20"/>
          <w:sz w:val="20"/>
        </w:rPr>
        <w:t>0431-85903904（市场部）</w:t>
      </w:r>
    </w:p>
    <w:p>
      <w:pPr>
        <w:spacing w:before="0" w:line="240" w:lineRule="exact"/>
        <w:ind w:left="163" w:right="0" w:firstLine="0"/>
        <w:jc w:val="left"/>
        <w:rPr>
          <w:rFonts w:hint="eastAsia" w:ascii="黑体" w:eastAsia="黑体"/>
          <w:sz w:val="20"/>
        </w:rPr>
      </w:pPr>
      <w:r>
        <w:rPr>
          <w:rFonts w:hint="eastAsia" w:ascii="黑体" w:eastAsia="黑体"/>
          <w:color w:val="231F20"/>
          <w:sz w:val="20"/>
        </w:rPr>
        <w:t>0431-85901456（办公室）</w:t>
      </w:r>
    </w:p>
    <w:p>
      <w:pPr>
        <w:spacing w:before="2" w:line="225" w:lineRule="auto"/>
        <w:ind w:left="163" w:right="66" w:firstLine="0"/>
        <w:jc w:val="left"/>
        <w:rPr>
          <w:rFonts w:hint="eastAsia" w:ascii="黑体" w:eastAsia="黑体"/>
          <w:sz w:val="20"/>
        </w:rPr>
      </w:pPr>
      <w:r>
        <w:rPr>
          <w:rFonts w:hint="eastAsia" w:ascii="黑体" w:eastAsia="黑体"/>
          <w:color w:val="231F20"/>
          <w:sz w:val="20"/>
        </w:rPr>
        <w:t>电子邮件：fawaif@263.net(市场部)</w:t>
      </w:r>
    </w:p>
    <w:p>
      <w:pPr>
        <w:spacing w:before="0" w:line="225" w:lineRule="auto"/>
        <w:ind w:left="163" w:right="38" w:firstLine="0"/>
        <w:jc w:val="left"/>
        <w:rPr>
          <w:rFonts w:hint="eastAsia" w:ascii="黑体" w:eastAsia="黑体"/>
          <w:sz w:val="20"/>
        </w:rPr>
      </w:pPr>
      <w:r>
        <w:fldChar w:fldCharType="begin"/>
      </w:r>
      <w:r>
        <w:instrText xml:space="preserve"> HYPERLINK "http://www.fawjx.com.cn/" \h </w:instrText>
      </w:r>
      <w:r>
        <w:fldChar w:fldCharType="separate"/>
      </w:r>
      <w:r>
        <w:rPr>
          <w:rFonts w:hint="eastAsia" w:ascii="黑体" w:eastAsia="黑体"/>
          <w:color w:val="231F20"/>
          <w:sz w:val="20"/>
        </w:rPr>
        <w:t xml:space="preserve">网址：www.fawjx.com.cn </w:t>
      </w:r>
      <w:r>
        <w:rPr>
          <w:rFonts w:hint="eastAsia" w:ascii="黑体" w:eastAsia="黑体"/>
          <w:color w:val="231F20"/>
          <w:sz w:val="20"/>
        </w:rPr>
        <w:fldChar w:fldCharType="end"/>
      </w:r>
      <w:r>
        <w:rPr>
          <w:rFonts w:hint="eastAsia" w:ascii="黑体" w:eastAsia="黑体"/>
          <w:color w:val="231F20"/>
          <w:sz w:val="20"/>
        </w:rPr>
        <w:t>网站客服：0431-85906445</w:t>
      </w:r>
    </w:p>
    <w:p>
      <w:pPr>
        <w:spacing w:before="0" w:line="243" w:lineRule="exact"/>
        <w:ind w:left="163" w:right="0" w:firstLine="0"/>
        <w:jc w:val="left"/>
        <w:rPr>
          <w:rFonts w:hint="eastAsia" w:ascii="黑体" w:eastAsia="黑体"/>
          <w:sz w:val="20"/>
        </w:rPr>
      </w:pPr>
      <w:r>
        <w:fldChar w:fldCharType="begin"/>
      </w:r>
      <w:r>
        <w:instrText xml:space="preserve"> HYPERLINK "mailto:gh2_rcl@faw.com.cn" \h </w:instrText>
      </w:r>
      <w:r>
        <w:fldChar w:fldCharType="separate"/>
      </w:r>
      <w:r>
        <w:rPr>
          <w:rFonts w:hint="eastAsia" w:ascii="黑体" w:eastAsia="黑体"/>
          <w:color w:val="231F20"/>
          <w:sz w:val="20"/>
        </w:rPr>
        <w:t>电子邮件：gh2_rcl@faw.com.cn</w:t>
      </w:r>
      <w:r>
        <w:rPr>
          <w:rFonts w:hint="eastAsia" w:ascii="黑体" w:eastAsia="黑体"/>
          <w:color w:val="231F20"/>
          <w:sz w:val="20"/>
        </w:rPr>
        <w:fldChar w:fldCharType="end"/>
      </w:r>
    </w:p>
    <w:p>
      <w:pPr>
        <w:pStyle w:val="3"/>
        <w:spacing w:before="2"/>
        <w:ind w:left="0"/>
        <w:jc w:val="left"/>
        <w:rPr>
          <w:rFonts w:ascii="黑体"/>
          <w:sz w:val="19"/>
        </w:rPr>
      </w:pPr>
    </w:p>
    <w:p>
      <w:pPr>
        <w:pStyle w:val="3"/>
        <w:spacing w:line="225" w:lineRule="auto"/>
        <w:ind w:right="56" w:firstLine="374"/>
      </w:pPr>
      <w:r>
        <w:rPr>
          <w:color w:val="231F20"/>
        </w:rPr>
        <w:t>一汽嘉信热处理电镀科技有限公司是国内著名的从事热处理电镀零件加工和对外经营销售热处理电镀成套设备的专业厂家。 嘉信公司依托中国一汽集团强大的资源优势，拥有几十年的技术沉淀和丰富的设备制造经验，在行业内形成了很强的竞争实力。目前公司生产热处理和电镀零件2000多种，已 连续6年通过ISO9000国际质量体系认证复审。</w:t>
      </w:r>
    </w:p>
    <w:p>
      <w:pPr>
        <w:pStyle w:val="3"/>
        <w:spacing w:line="225" w:lineRule="auto"/>
        <w:ind w:right="56" w:firstLine="374"/>
      </w:pPr>
      <w:r>
        <w:rPr>
          <w:color w:val="231F20"/>
          <w:spacing w:val="17"/>
        </w:rPr>
        <w:t>可向用户提供连续式（单</w:t>
      </w:r>
      <w:r>
        <w:rPr>
          <w:color w:val="231F20"/>
          <w:spacing w:val="11"/>
        </w:rPr>
        <w:t>排、双排）渗碳自动生产线以及减震器杆微裂纹镀铬自动生</w:t>
      </w:r>
      <w:r>
        <w:rPr>
          <w:color w:val="231F20"/>
          <w:spacing w:val="28"/>
        </w:rPr>
        <w:t>产线等多种热处理和电镀设</w:t>
      </w:r>
      <w:r>
        <w:rPr>
          <w:color w:val="231F20"/>
          <w:spacing w:val="11"/>
        </w:rPr>
        <w:t>备。同时提供技术咨询，车间设计、设备制造、安装调试、人员培训等一条龙服务。到目</w:t>
      </w:r>
      <w:r>
        <w:rPr>
          <w:color w:val="231F20"/>
          <w:spacing w:val="10"/>
        </w:rPr>
        <w:t>前为止，公司已为全国27个省</w:t>
      </w:r>
    </w:p>
    <w:p>
      <w:pPr>
        <w:pStyle w:val="3"/>
        <w:spacing w:line="249" w:lineRule="exact"/>
        <w:jc w:val="left"/>
      </w:pPr>
      <w:r>
        <w:rPr>
          <w:color w:val="231F20"/>
          <w:spacing w:val="11"/>
        </w:rPr>
        <w:t>（直辖市）的近百家企业设计</w:t>
      </w:r>
    </w:p>
    <w:p>
      <w:pPr>
        <w:pStyle w:val="3"/>
        <w:spacing w:before="75" w:line="225" w:lineRule="auto"/>
        <w:ind w:right="190"/>
      </w:pPr>
      <w:r>
        <w:br w:type="column"/>
      </w:r>
      <w:r>
        <w:rPr>
          <w:color w:val="231F20"/>
        </w:rPr>
        <w:t>制造了200多台（套）热处理和电镀设备，为广大用户创造了良好的经济和社会效益。</w:t>
      </w:r>
    </w:p>
    <w:p>
      <w:pPr>
        <w:pStyle w:val="3"/>
        <w:spacing w:line="225" w:lineRule="auto"/>
        <w:ind w:right="184" w:firstLine="374"/>
      </w:pPr>
      <w:r>
        <w:rPr>
          <w:color w:val="231F20"/>
        </w:rPr>
        <w:t>真诚欢迎国内外同行及新老用户光临惠顾！</w:t>
      </w:r>
    </w:p>
    <w:p>
      <w:pPr>
        <w:pStyle w:val="3"/>
        <w:ind w:left="0"/>
        <w:jc w:val="left"/>
        <w:rPr>
          <w:sz w:val="20"/>
        </w:rPr>
      </w:pPr>
    </w:p>
    <w:p>
      <w:pPr>
        <w:pStyle w:val="3"/>
        <w:spacing w:before="9"/>
        <w:ind w:left="0"/>
        <w:jc w:val="left"/>
        <w:rPr>
          <w:sz w:val="17"/>
        </w:rPr>
      </w:pPr>
    </w:p>
    <w:p>
      <w:pPr>
        <w:pStyle w:val="2"/>
      </w:pPr>
      <w:r>
        <w:rPr>
          <w:color w:val="231F20"/>
          <w:u w:val="single" w:color="231F20"/>
        </w:rPr>
        <w:t xml:space="preserve">海南平泽集团有限公司 </w:t>
      </w:r>
    </w:p>
    <w:p>
      <w:pPr>
        <w:pStyle w:val="3"/>
        <w:spacing w:before="2"/>
        <w:ind w:left="0"/>
        <w:jc w:val="left"/>
        <w:rPr>
          <w:sz w:val="26"/>
        </w:rPr>
      </w:pPr>
    </w:p>
    <w:p>
      <w:pPr>
        <w:spacing w:before="0" w:line="225" w:lineRule="auto"/>
        <w:ind w:left="163" w:right="203" w:firstLine="0"/>
        <w:jc w:val="both"/>
        <w:rPr>
          <w:rFonts w:hint="eastAsia" w:ascii="黑体" w:eastAsia="黑体"/>
          <w:sz w:val="20"/>
        </w:rPr>
      </w:pPr>
      <w:r>
        <w:rPr>
          <w:rFonts w:hint="eastAsia" w:ascii="黑体" w:eastAsia="黑体"/>
          <w:color w:val="231F20"/>
          <w:sz w:val="20"/>
        </w:rPr>
        <w:t>地址：海南省海口市滨海大道85 号天邑国际大厦1201室</w:t>
      </w:r>
    </w:p>
    <w:p>
      <w:pPr>
        <w:spacing w:before="0" w:line="225" w:lineRule="auto"/>
        <w:ind w:left="163" w:right="1164" w:firstLine="0"/>
        <w:jc w:val="left"/>
        <w:rPr>
          <w:rFonts w:hint="eastAsia" w:ascii="黑体" w:eastAsia="黑体"/>
          <w:sz w:val="20"/>
        </w:rPr>
      </w:pPr>
      <w:r>
        <w:rPr>
          <w:rFonts w:hint="eastAsia" w:ascii="黑体" w:eastAsia="黑体"/>
          <w:color w:val="231F20"/>
          <w:sz w:val="20"/>
        </w:rPr>
        <w:t>电话：0898-68560115 传真：0898-68560075</w:t>
      </w:r>
    </w:p>
    <w:p>
      <w:pPr>
        <w:spacing w:before="0" w:line="243" w:lineRule="exact"/>
        <w:ind w:left="163" w:right="0" w:firstLine="0"/>
        <w:jc w:val="left"/>
        <w:rPr>
          <w:rFonts w:hint="eastAsia" w:ascii="黑体" w:eastAsia="黑体"/>
          <w:sz w:val="20"/>
        </w:rPr>
      </w:pPr>
      <w:r>
        <w:rPr>
          <w:rFonts w:hint="eastAsia" w:ascii="黑体" w:eastAsia="黑体"/>
          <w:color w:val="231F20"/>
          <w:sz w:val="20"/>
        </w:rPr>
        <w:t>邮编：570105</w:t>
      </w:r>
    </w:p>
    <w:p>
      <w:pPr>
        <w:pStyle w:val="3"/>
        <w:spacing w:before="2"/>
        <w:ind w:left="0"/>
        <w:jc w:val="left"/>
        <w:rPr>
          <w:rFonts w:ascii="黑体"/>
          <w:sz w:val="18"/>
        </w:rPr>
      </w:pPr>
    </w:p>
    <w:p>
      <w:pPr>
        <w:pStyle w:val="3"/>
        <w:spacing w:line="225" w:lineRule="auto"/>
        <w:ind w:right="184" w:firstLine="374"/>
      </w:pPr>
      <w:r>
        <w:rPr>
          <w:color w:val="231F20"/>
        </w:rPr>
        <w:t>海南平泽集团有限公司是集生产与贸易于一体的综合性贸易公司。我们生产和销售的产品包括各种规格的铁合金制品，如硅铁，硅锰，锰铁，硅钙等。2010年，我公司从国外进口了品质优良的的铸造件补缩产品，Unicore Mega保温冒口套，以满足广大铸件生产企业的需求。</w:t>
      </w:r>
    </w:p>
    <w:p>
      <w:pPr>
        <w:pStyle w:val="3"/>
        <w:spacing w:line="225" w:lineRule="auto"/>
        <w:ind w:right="174" w:firstLine="374"/>
      </w:pPr>
      <w:r>
        <w:rPr>
          <w:color w:val="231F20"/>
          <w:spacing w:val="14"/>
        </w:rPr>
        <w:t>Mega保温冒口套使用优质</w:t>
      </w:r>
      <w:r>
        <w:rPr>
          <w:color w:val="231F20"/>
          <w:spacing w:val="11"/>
        </w:rPr>
        <w:t>原材料，其密度低，强度高， 尺寸精确，具有高效的补缩性</w:t>
      </w:r>
      <w:r>
        <w:rPr>
          <w:color w:val="231F20"/>
          <w:spacing w:val="6"/>
        </w:rPr>
        <w:t>能， 广泛适用于铸铁件， 铸</w:t>
      </w:r>
      <w:r>
        <w:rPr>
          <w:color w:val="231F20"/>
          <w:spacing w:val="11"/>
        </w:rPr>
        <w:t>钢件以及各类有色金属铸造件</w:t>
      </w:r>
      <w:r>
        <w:rPr>
          <w:color w:val="231F20"/>
          <w:spacing w:val="9"/>
        </w:rPr>
        <w:t>的补缩。Mega保温冒口套有明</w:t>
      </w:r>
      <w:r>
        <w:rPr>
          <w:color w:val="231F20"/>
          <w:spacing w:val="11"/>
        </w:rPr>
        <w:t>冒口和暗冒口两种类型，其明</w:t>
      </w:r>
      <w:r>
        <w:rPr>
          <w:color w:val="231F20"/>
          <w:spacing w:val="10"/>
        </w:rPr>
        <w:t>冒口有直筒型（UI）和颈缩型</w:t>
      </w:r>
      <w:r>
        <w:rPr>
          <w:color w:val="231F20"/>
          <w:spacing w:val="26"/>
        </w:rPr>
        <w:t>(UC)</w:t>
      </w:r>
      <w:r>
        <w:rPr>
          <w:color w:val="231F20"/>
          <w:spacing w:val="24"/>
        </w:rPr>
        <w:t>两种型号，暗冒口有直</w:t>
      </w:r>
      <w:r>
        <w:rPr>
          <w:color w:val="231F20"/>
          <w:spacing w:val="26"/>
        </w:rPr>
        <w:t>筒暗冒口(UE)</w:t>
      </w:r>
      <w:r>
        <w:rPr>
          <w:color w:val="231F20"/>
          <w:spacing w:val="24"/>
        </w:rPr>
        <w:t>和缩颈暗冒口</w:t>
      </w:r>
    </w:p>
    <w:p>
      <w:pPr>
        <w:pStyle w:val="3"/>
        <w:spacing w:line="225" w:lineRule="auto"/>
        <w:ind w:right="184"/>
      </w:pPr>
      <w:r>
        <w:rPr>
          <w:color w:val="231F20"/>
          <w:spacing w:val="18"/>
        </w:rPr>
        <w:t>（UEC）</w:t>
      </w:r>
      <w:r>
        <w:rPr>
          <w:color w:val="231F20"/>
          <w:spacing w:val="16"/>
        </w:rPr>
        <w:t>两种型号，可根据铸</w:t>
      </w:r>
      <w:r>
        <w:rPr>
          <w:color w:val="231F20"/>
          <w:spacing w:val="11"/>
        </w:rPr>
        <w:t>件的生产材料和大小提供相应尺寸的冒口套。同时，我司还</w:t>
      </w:r>
    </w:p>
    <w:p>
      <w:pPr>
        <w:spacing w:after="0" w:line="225" w:lineRule="auto"/>
        <w:sectPr>
          <w:pgSz w:w="7940" w:h="11910"/>
          <w:pgMar w:top="1040" w:right="760" w:bottom="800" w:left="800" w:header="639" w:footer="596" w:gutter="0"/>
          <w:cols w:equalWidth="0" w:num="2">
            <w:col w:w="3103" w:space="43"/>
            <w:col w:w="3234"/>
          </w:cols>
        </w:sectPr>
      </w:pPr>
    </w:p>
    <w:p>
      <w:pPr>
        <w:pStyle w:val="3"/>
        <w:spacing w:before="75" w:line="225" w:lineRule="auto"/>
        <w:ind w:right="30"/>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62" name="直线 6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63"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JFta/XRAQAAkAMAAA4AAAAAAAAAAQAg&#10;AAAAJwEAAGRycy9lMm9Eb2MueG1sUEsFBgAAAAAGAAYAWQEAAGoFAAAAAA==&#10;">
                <v:fill on="f" focussize="0,0"/>
                <v:stroke weight="1pt" color="#231F20" joinstyle="round"/>
                <v:imagedata o:title=""/>
                <o:lock v:ext="edit" aspectratio="f"/>
              </v:line>
            </w:pict>
          </mc:Fallback>
        </mc:AlternateContent>
      </w:r>
      <w:r>
        <w:rPr>
          <w:color w:val="231F20"/>
          <w:spacing w:val="9"/>
        </w:rPr>
        <w:t>供应性能优良的发热补缩类产品：Mega冒口发热、保温覆盖</w:t>
      </w:r>
      <w:r>
        <w:rPr>
          <w:color w:val="231F20"/>
        </w:rPr>
        <w:t>剂。</w:t>
      </w:r>
    </w:p>
    <w:p>
      <w:pPr>
        <w:pStyle w:val="3"/>
        <w:spacing w:line="225" w:lineRule="auto"/>
        <w:ind w:right="24" w:firstLine="374"/>
      </w:pPr>
      <w:r>
        <w:rPr>
          <w:color w:val="231F20"/>
          <w:spacing w:val="17"/>
        </w:rPr>
        <w:t>公司本着诚信，务实的原</w:t>
      </w:r>
      <w:r>
        <w:rPr>
          <w:color w:val="231F20"/>
          <w:spacing w:val="11"/>
        </w:rPr>
        <w:t>则，竭诚为广大客户提供优质的产品以及服务，我们期待与</w:t>
      </w:r>
      <w:r>
        <w:rPr>
          <w:color w:val="231F20"/>
          <w:spacing w:val="6"/>
        </w:rPr>
        <w:t>您携手， 互利共赢， 开拓市场。</w:t>
      </w:r>
    </w:p>
    <w:p>
      <w:pPr>
        <w:pStyle w:val="3"/>
        <w:spacing w:before="10"/>
        <w:ind w:left="0"/>
        <w:jc w:val="left"/>
        <w:rPr>
          <w:sz w:val="17"/>
        </w:rPr>
      </w:pPr>
    </w:p>
    <w:p>
      <w:pPr>
        <w:pStyle w:val="2"/>
        <w:spacing w:before="1"/>
      </w:pPr>
      <w:r>
        <w:rPr>
          <w:color w:val="231F20"/>
          <w:u w:val="single" w:color="231F20"/>
        </w:rPr>
        <w:t>邢台中润水处理设备有限公司</w:t>
      </w:r>
    </w:p>
    <w:p>
      <w:pPr>
        <w:pStyle w:val="3"/>
        <w:spacing w:before="4"/>
        <w:ind w:left="0"/>
        <w:jc w:val="left"/>
        <w:rPr>
          <w:sz w:val="22"/>
        </w:rPr>
      </w:pPr>
    </w:p>
    <w:p>
      <w:pPr>
        <w:spacing w:before="0" w:line="225" w:lineRule="auto"/>
        <w:ind w:left="163" w:right="304" w:firstLine="0"/>
        <w:jc w:val="left"/>
        <w:rPr>
          <w:rFonts w:hint="eastAsia" w:ascii="黑体" w:eastAsia="黑体"/>
          <w:sz w:val="20"/>
        </w:rPr>
      </w:pPr>
      <w:r>
        <w:rPr>
          <w:rFonts w:hint="eastAsia" w:ascii="黑体" w:eastAsia="黑体"/>
          <w:color w:val="231F20"/>
          <w:sz w:val="20"/>
        </w:rPr>
        <w:t>地址：河北省邢台王村开发区电话：0319－7586817</w:t>
      </w:r>
    </w:p>
    <w:p>
      <w:pPr>
        <w:spacing w:before="0" w:line="234" w:lineRule="exact"/>
        <w:ind w:left="163" w:right="0" w:firstLine="0"/>
        <w:jc w:val="left"/>
        <w:rPr>
          <w:rFonts w:hint="eastAsia" w:ascii="黑体" w:eastAsia="黑体"/>
          <w:sz w:val="20"/>
        </w:rPr>
      </w:pPr>
      <w:r>
        <w:rPr>
          <w:rFonts w:hint="eastAsia" w:ascii="黑体" w:eastAsia="黑体"/>
          <w:color w:val="231F20"/>
          <w:sz w:val="20"/>
        </w:rPr>
        <w:t>手机：13842033698</w:t>
      </w:r>
    </w:p>
    <w:p>
      <w:pPr>
        <w:spacing w:before="0" w:line="248" w:lineRule="exact"/>
        <w:ind w:left="763" w:right="0" w:firstLine="0"/>
        <w:jc w:val="left"/>
        <w:rPr>
          <w:rFonts w:ascii="黑体"/>
          <w:sz w:val="20"/>
        </w:rPr>
      </w:pPr>
      <w:r>
        <w:rPr>
          <w:rFonts w:ascii="黑体"/>
          <w:color w:val="231F20"/>
          <w:sz w:val="20"/>
        </w:rPr>
        <w:t>13932958851</w:t>
      </w:r>
    </w:p>
    <w:p>
      <w:pPr>
        <w:pStyle w:val="3"/>
        <w:spacing w:before="4"/>
        <w:ind w:left="0"/>
        <w:jc w:val="left"/>
        <w:rPr>
          <w:rFonts w:ascii="黑体"/>
          <w:sz w:val="19"/>
        </w:rPr>
      </w:pPr>
    </w:p>
    <w:p>
      <w:pPr>
        <w:pStyle w:val="3"/>
        <w:spacing w:line="225" w:lineRule="auto"/>
        <w:ind w:right="24" w:firstLine="374"/>
      </w:pPr>
      <w:r>
        <w:rPr>
          <w:color w:val="231F20"/>
        </w:rPr>
        <w:t>邢台中润水处理设备有限公司是专业生产玻璃钢容器的研制、设计、生产、销售。</w:t>
      </w:r>
    </w:p>
    <w:p>
      <w:pPr>
        <w:pStyle w:val="3"/>
        <w:spacing w:line="225" w:lineRule="auto"/>
        <w:ind w:right="24" w:firstLine="374"/>
      </w:pPr>
      <w:r>
        <w:rPr>
          <w:color w:val="231F20"/>
        </w:rPr>
        <w:t>公司以雄厚的开发能力、先进的工艺设备、严谨的质量管理、完善的产品系列、无忧的服务。使本公司生产的玻璃钢容器得到广大用户的好评。</w:t>
      </w:r>
    </w:p>
    <w:p>
      <w:pPr>
        <w:pStyle w:val="3"/>
        <w:spacing w:line="225" w:lineRule="auto"/>
        <w:ind w:right="24" w:firstLine="374"/>
      </w:pPr>
      <w:r>
        <w:rPr>
          <w:color w:val="231F20"/>
        </w:rPr>
        <w:t>我公司坚持“以人为本、质量第一、顾客至上、精益求精、不断创新”的理念，客户说我们的产品好是我们永恒的追求，与客户建立长期和睦的合作关系、共同进步永续繁荣是我们的宗旨。</w:t>
      </w:r>
    </w:p>
    <w:p>
      <w:pPr>
        <w:pStyle w:val="3"/>
        <w:spacing w:line="225" w:lineRule="auto"/>
        <w:ind w:right="24" w:firstLine="374"/>
      </w:pPr>
      <w:r>
        <w:rPr>
          <w:color w:val="231F20"/>
          <w:spacing w:val="17"/>
        </w:rPr>
        <w:t>公司主要生产经营的产品</w:t>
      </w:r>
      <w:r>
        <w:rPr>
          <w:color w:val="231F20"/>
          <w:spacing w:val="11"/>
        </w:rPr>
        <w:t>有复合材质玻璃钢缠绕罐、树</w:t>
      </w:r>
      <w:r>
        <w:rPr>
          <w:color w:val="231F20"/>
          <w:spacing w:val="28"/>
        </w:rPr>
        <w:t>脂交换罐、活性碳交换罐、石英沙过滤罐。溶盐箱、液</w:t>
      </w:r>
      <w:r>
        <w:rPr>
          <w:color w:val="231F20"/>
          <w:spacing w:val="26"/>
        </w:rPr>
        <w:t>体混合搅拌罐</w:t>
      </w:r>
      <w:r>
        <w:rPr>
          <w:color w:val="231F20"/>
        </w:rPr>
        <w:t>（</w:t>
      </w:r>
      <w:r>
        <w:rPr>
          <w:color w:val="231F20"/>
          <w:spacing w:val="-1"/>
        </w:rPr>
        <w:t xml:space="preserve"> 规格为</w:t>
      </w:r>
      <w:r>
        <w:rPr>
          <w:color w:val="231F20"/>
        </w:rPr>
        <w:t>5</w:t>
      </w:r>
      <w:r>
        <w:rPr>
          <w:color w:val="231F20"/>
          <w:spacing w:val="-79"/>
        </w:rPr>
        <w:t xml:space="preserve"> </w:t>
      </w:r>
      <w:r>
        <w:rPr>
          <w:color w:val="231F20"/>
        </w:rPr>
        <w:t>0</w:t>
      </w:r>
      <w:r>
        <w:rPr>
          <w:color w:val="231F20"/>
          <w:spacing w:val="-79"/>
        </w:rPr>
        <w:t xml:space="preserve"> </w:t>
      </w:r>
      <w:r>
        <w:rPr>
          <w:color w:val="231F20"/>
        </w:rPr>
        <w:t>L</w:t>
      </w:r>
      <w:r>
        <w:rPr>
          <w:color w:val="231F20"/>
          <w:spacing w:val="-40"/>
        </w:rPr>
        <w:t xml:space="preserve"> - 3000L）。</w:t>
      </w:r>
    </w:p>
    <w:p>
      <w:pPr>
        <w:pStyle w:val="3"/>
        <w:spacing w:line="251" w:lineRule="exact"/>
        <w:ind w:left="537"/>
        <w:jc w:val="left"/>
      </w:pPr>
      <w:r>
        <w:rPr>
          <w:color w:val="231F20"/>
        </w:rPr>
        <w:t xml:space="preserve">产品应用于水处理、石 </w:t>
      </w:r>
    </w:p>
    <w:p>
      <w:pPr>
        <w:pStyle w:val="3"/>
        <w:spacing w:before="75" w:line="225" w:lineRule="auto"/>
        <w:ind w:right="190"/>
      </w:pPr>
      <w:r>
        <w:br w:type="column"/>
      </w:r>
      <w:r>
        <w:rPr>
          <w:color w:val="231F20"/>
        </w:rPr>
        <w:t>油、化工、电子、制药、食品、酿造等行业。我们热烈欢迎你的光临惠顾，期待你时刻关注我们的企业和产品。</w:t>
      </w:r>
    </w:p>
    <w:p>
      <w:pPr>
        <w:pStyle w:val="3"/>
        <w:spacing w:line="225" w:lineRule="auto"/>
        <w:ind w:right="194" w:firstLine="374"/>
      </w:pPr>
      <w:r>
        <w:rPr>
          <w:color w:val="231F20"/>
        </w:rPr>
        <w:t>版权所有:邢台中润水处理设备有限公司</w:t>
      </w:r>
    </w:p>
    <w:p>
      <w:pPr>
        <w:pStyle w:val="3"/>
        <w:spacing w:before="12"/>
        <w:ind w:left="0"/>
        <w:jc w:val="left"/>
        <w:rPr>
          <w:sz w:val="17"/>
        </w:rPr>
      </w:pPr>
    </w:p>
    <w:p>
      <w:pPr>
        <w:pStyle w:val="2"/>
      </w:pPr>
      <w:r>
        <w:rPr>
          <w:color w:val="231F20"/>
          <w:u w:val="single" w:color="231F20"/>
        </w:rPr>
        <w:t>上海松井机械有限公司</w:t>
      </w:r>
    </w:p>
    <w:p>
      <w:pPr>
        <w:pStyle w:val="3"/>
        <w:spacing w:before="5"/>
        <w:ind w:left="0"/>
        <w:jc w:val="left"/>
        <w:rPr>
          <w:sz w:val="22"/>
        </w:rPr>
      </w:pPr>
    </w:p>
    <w:p>
      <w:pPr>
        <w:spacing w:before="0" w:line="225" w:lineRule="auto"/>
        <w:ind w:left="763" w:right="464" w:hanging="600"/>
        <w:jc w:val="left"/>
        <w:rPr>
          <w:rFonts w:hint="eastAsia" w:ascii="黑体" w:eastAsia="黑体"/>
          <w:sz w:val="20"/>
        </w:rPr>
      </w:pPr>
      <w:r>
        <w:rPr>
          <w:rFonts w:hint="eastAsia" w:ascii="黑体" w:eastAsia="黑体"/>
          <w:color w:val="231F20"/>
          <w:sz w:val="20"/>
        </w:rPr>
        <w:t>地址：上海市莘庄工业区春光路11号</w:t>
      </w:r>
    </w:p>
    <w:p>
      <w:pPr>
        <w:spacing w:before="0" w:line="225" w:lineRule="auto"/>
        <w:ind w:left="163" w:right="864" w:firstLine="0"/>
        <w:jc w:val="left"/>
        <w:rPr>
          <w:rFonts w:hint="eastAsia" w:ascii="黑体" w:eastAsia="黑体"/>
          <w:sz w:val="20"/>
        </w:rPr>
      </w:pPr>
      <w:r>
        <w:rPr>
          <w:rFonts w:hint="eastAsia" w:ascii="黑体" w:eastAsia="黑体"/>
          <w:color w:val="231F20"/>
          <w:sz w:val="20"/>
        </w:rPr>
        <w:t>电话：021-54423111*193 传真：021-54424805</w:t>
      </w:r>
    </w:p>
    <w:p>
      <w:pPr>
        <w:pStyle w:val="3"/>
        <w:spacing w:before="4"/>
        <w:ind w:left="0"/>
        <w:jc w:val="left"/>
        <w:rPr>
          <w:rFonts w:ascii="黑体"/>
          <w:sz w:val="19"/>
        </w:rPr>
      </w:pPr>
    </w:p>
    <w:p>
      <w:pPr>
        <w:pStyle w:val="3"/>
        <w:spacing w:before="1" w:line="225" w:lineRule="auto"/>
        <w:ind w:right="174" w:firstLine="374"/>
      </w:pPr>
      <w:r>
        <w:rPr>
          <w:color w:val="231F20"/>
        </w:rPr>
        <w:t>株式会社 松井制作所, 成立于1912年，专业从事塑料成型周边辅助机械的开发和制造。上海松井机械有限公司， 是1997年投资成立的日本独资公司。主要产品有干燥. 输送.粉碎.配合.模温控制.系统集成。作为行业的先锋，松井制作所的标准机组合销量一直以来都占据同行业第一。</w:t>
      </w:r>
    </w:p>
    <w:p>
      <w:pPr>
        <w:pStyle w:val="3"/>
        <w:spacing w:before="9"/>
        <w:ind w:left="0"/>
        <w:jc w:val="left"/>
        <w:rPr>
          <w:sz w:val="17"/>
        </w:rPr>
      </w:pPr>
    </w:p>
    <w:p>
      <w:pPr>
        <w:pStyle w:val="2"/>
      </w:pPr>
      <w:r>
        <w:rPr>
          <w:color w:val="231F20"/>
          <w:u w:val="single" w:color="231F20"/>
        </w:rPr>
        <w:t>上海一实贸易有限公司</w:t>
      </w:r>
    </w:p>
    <w:p>
      <w:pPr>
        <w:pStyle w:val="3"/>
        <w:spacing w:before="5"/>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电话：021-62375800</w:t>
      </w:r>
    </w:p>
    <w:p>
      <w:pPr>
        <w:spacing w:before="0" w:line="248" w:lineRule="exact"/>
        <w:ind w:left="163" w:right="0" w:firstLine="0"/>
        <w:jc w:val="left"/>
        <w:rPr>
          <w:rFonts w:hint="eastAsia" w:ascii="黑体" w:eastAsia="黑体"/>
          <w:sz w:val="20"/>
        </w:rPr>
      </w:pPr>
      <w:r>
        <w:rPr>
          <w:rFonts w:hint="eastAsia" w:ascii="黑体" w:eastAsia="黑体"/>
          <w:color w:val="231F20"/>
          <w:sz w:val="20"/>
        </w:rPr>
        <w:t>长春办事处：13661490215</w:t>
      </w:r>
    </w:p>
    <w:p>
      <w:pPr>
        <w:pStyle w:val="3"/>
        <w:spacing w:before="4"/>
        <w:ind w:left="0"/>
        <w:jc w:val="left"/>
        <w:rPr>
          <w:rFonts w:ascii="黑体"/>
          <w:sz w:val="19"/>
        </w:rPr>
      </w:pPr>
    </w:p>
    <w:p>
      <w:pPr>
        <w:pStyle w:val="3"/>
        <w:spacing w:line="225" w:lineRule="auto"/>
        <w:ind w:right="190" w:firstLine="374"/>
      </w:pPr>
      <w:r>
        <w:rPr>
          <w:color w:val="231F20"/>
        </w:rPr>
        <w:t>在1997年12月日本第一实业株式会社在中国正式成立上海一实贸易集团，至今已有13 年的历史， 而业务更遍布天津、苏州、重庆、香港、广州及深圳等地更计划在明年4月在长春开设事务所。主业务分二大类注塑及电子事业部，以代</w:t>
      </w:r>
    </w:p>
    <w:p>
      <w:pPr>
        <w:spacing w:after="0" w:line="225" w:lineRule="auto"/>
        <w:sectPr>
          <w:pgSz w:w="7940" w:h="11910"/>
          <w:pgMar w:top="1040" w:right="760" w:bottom="780" w:left="800" w:header="639" w:footer="596" w:gutter="0"/>
          <w:cols w:equalWidth="0" w:num="2">
            <w:col w:w="3071" w:space="75"/>
            <w:col w:w="3234"/>
          </w:cols>
        </w:sectPr>
      </w:pPr>
    </w:p>
    <w:p>
      <w:pPr>
        <w:pStyle w:val="3"/>
        <w:spacing w:before="75" w:line="225" w:lineRule="auto"/>
        <w:ind w:left="538" w:right="384" w:hanging="375"/>
        <w:jc w:val="left"/>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63" name="直线 6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64"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H3VQtvRAQAAkAMAAA4AAAAAAAAAAQAg&#10;AAAAJwEAAGRycy9lMm9Eb2MueG1sUEsFBgAAAAAGAAYAWQEAAGoFAAAAAA==&#10;">
                <v:fill on="f" focussize="0,0"/>
                <v:stroke weight="1pt" color="#231F20" joinstyle="round"/>
                <v:imagedata o:title=""/>
                <o:lock v:ext="edit" aspectratio="f"/>
              </v:line>
            </w:pict>
          </mc:Fallback>
        </mc:AlternateContent>
      </w:r>
      <w:r>
        <w:rPr>
          <w:color w:val="231F20"/>
        </w:rPr>
        <w:t>理机械及销售为主要业务。主要商品：</w:t>
      </w:r>
    </w:p>
    <w:p>
      <w:pPr>
        <w:pStyle w:val="3"/>
        <w:spacing w:line="225" w:lineRule="auto"/>
        <w:ind w:firstLine="374"/>
      </w:pPr>
      <w:r>
        <w:rPr>
          <w:color w:val="231F20"/>
        </w:rPr>
        <w:t>机械类：注塑机、压铸机、自动化周边机器、测量仪器、冲压、冲床、激光加工机、发电机、产业用机器人、塑胶材料、CNC车床、加工中心、CNC铣床、CNC磨床、EDM</w:t>
      </w:r>
    </w:p>
    <w:p>
      <w:pPr>
        <w:pStyle w:val="3"/>
        <w:spacing w:line="225" w:lineRule="auto"/>
        <w:ind w:right="24" w:firstLine="374"/>
      </w:pPr>
      <w:r>
        <w:rPr>
          <w:color w:val="231F20"/>
        </w:rPr>
        <w:t>电子类：贴片机、全自动条码激光打印机、全自动线路板清洁机、全自动光学检查机、全自动高速贴胶机、细胞式小型高速精度贴片机、多功能贴片机、热风回流焊机、台式高速全自动光学检查系统、</w:t>
      </w:r>
    </w:p>
    <w:p>
      <w:pPr>
        <w:pStyle w:val="3"/>
        <w:spacing w:line="225" w:lineRule="auto"/>
        <w:ind w:right="30"/>
      </w:pPr>
      <w:r>
        <w:rPr>
          <w:color w:val="231F20"/>
        </w:rPr>
        <w:t>SMT钢纲清洁机、多功能锡膏搅拌机、全自动印刷机、全自动上/下扳机、高精度BGA/CSP返修台、微焦X射线透视装置、插件机、焊锡装置</w:t>
      </w:r>
    </w:p>
    <w:p>
      <w:pPr>
        <w:pStyle w:val="3"/>
        <w:spacing w:before="12"/>
        <w:ind w:left="0"/>
        <w:jc w:val="left"/>
        <w:rPr>
          <w:sz w:val="16"/>
        </w:rPr>
      </w:pPr>
    </w:p>
    <w:p>
      <w:pPr>
        <w:pStyle w:val="2"/>
      </w:pPr>
      <w:r>
        <w:rPr>
          <w:color w:val="231F20"/>
          <w:u w:val="single" w:color="231F20"/>
        </w:rPr>
        <w:t>四平市南光塑包科技有限公司</w:t>
      </w:r>
    </w:p>
    <w:p>
      <w:pPr>
        <w:pStyle w:val="3"/>
        <w:spacing w:before="6"/>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电话：0434-5023999</w:t>
      </w:r>
    </w:p>
    <w:p>
      <w:pPr>
        <w:spacing w:before="4" w:line="225" w:lineRule="auto"/>
        <w:ind w:left="163" w:right="1104" w:firstLine="600"/>
        <w:jc w:val="left"/>
        <w:rPr>
          <w:rFonts w:hint="eastAsia" w:ascii="黑体" w:eastAsia="黑体"/>
          <w:sz w:val="20"/>
        </w:rPr>
      </w:pPr>
      <w:r>
        <w:rPr>
          <w:rFonts w:hint="eastAsia" w:ascii="黑体" w:eastAsia="黑体"/>
          <w:color w:val="231F20"/>
          <w:sz w:val="20"/>
        </w:rPr>
        <w:t>0434-5022111 传真</w:t>
      </w:r>
      <w:r>
        <w:rPr>
          <w:rFonts w:hint="eastAsia" w:ascii="黑体" w:eastAsia="黑体"/>
          <w:color w:val="231F20"/>
          <w:spacing w:val="-2"/>
          <w:sz w:val="20"/>
        </w:rPr>
        <w:t>：0434-5021999</w:t>
      </w:r>
    </w:p>
    <w:p>
      <w:pPr>
        <w:spacing w:before="0" w:line="243" w:lineRule="exact"/>
        <w:ind w:left="763" w:right="0" w:firstLine="0"/>
        <w:jc w:val="left"/>
        <w:rPr>
          <w:rFonts w:ascii="黑体"/>
          <w:sz w:val="20"/>
        </w:rPr>
      </w:pPr>
      <w:r>
        <w:rPr>
          <w:rFonts w:ascii="黑体"/>
          <w:color w:val="231F20"/>
          <w:sz w:val="20"/>
        </w:rPr>
        <w:t>0434-5022711</w:t>
      </w:r>
    </w:p>
    <w:p>
      <w:pPr>
        <w:pStyle w:val="3"/>
        <w:spacing w:before="4"/>
        <w:ind w:left="0"/>
        <w:jc w:val="left"/>
        <w:rPr>
          <w:rFonts w:ascii="黑体"/>
          <w:sz w:val="18"/>
        </w:rPr>
      </w:pPr>
    </w:p>
    <w:p>
      <w:pPr>
        <w:pStyle w:val="3"/>
        <w:spacing w:line="225" w:lineRule="auto"/>
        <w:ind w:right="24" w:firstLine="374"/>
      </w:pPr>
      <w:r>
        <w:rPr>
          <w:color w:val="231F20"/>
          <w:spacing w:val="17"/>
        </w:rPr>
        <w:t>四平市南光塑包科技有限</w:t>
      </w:r>
      <w:r>
        <w:rPr>
          <w:color w:val="231F20"/>
          <w:spacing w:val="11"/>
        </w:rPr>
        <w:t>公司位于四平红嘴高新技术开</w:t>
      </w:r>
      <w:r>
        <w:rPr>
          <w:color w:val="231F20"/>
          <w:spacing w:val="15"/>
        </w:rPr>
        <w:t>发区食品街， 厂区占地面积</w:t>
      </w:r>
    </w:p>
    <w:p>
      <w:pPr>
        <w:pStyle w:val="3"/>
        <w:spacing w:line="225" w:lineRule="auto"/>
        <w:ind w:right="30"/>
      </w:pPr>
      <w:r>
        <w:rPr>
          <w:color w:val="231F20"/>
          <w:spacing w:val="8"/>
        </w:rPr>
        <w:t>22000平方米，员工150名，技</w:t>
      </w:r>
      <w:r>
        <w:rPr>
          <w:color w:val="231F20"/>
        </w:rPr>
        <w:t>术人员10名，高级工程师6名， 高级管理人员8名。车间严格按</w:t>
      </w:r>
      <w:r>
        <w:rPr>
          <w:color w:val="231F20"/>
          <w:spacing w:val="9"/>
        </w:rPr>
        <w:t>食品卫生要求施工装修，技术装备精良，生产工艺先进，检测设备齐全，是一座完全符合国家出口食品包装标准的工业</w:t>
      </w:r>
    </w:p>
    <w:p>
      <w:pPr>
        <w:pStyle w:val="3"/>
        <w:spacing w:before="75" w:line="225" w:lineRule="auto"/>
        <w:ind w:right="190"/>
      </w:pPr>
      <w:r>
        <w:br w:type="column"/>
      </w:r>
      <w:r>
        <w:rPr>
          <w:color w:val="231F20"/>
        </w:rPr>
        <w:t>生产企业。公司拥有固定资产6000万元，年创产值1.2亿元。如今已发展成为四大类上百种产品，四平南光正在打造成为我国北方包装容器第一品牌， 并与国内著名学府建立了产、学、研及人才培养基地，成为我国塑料包装行业的新兴骨干企业。</w:t>
      </w:r>
    </w:p>
    <w:p>
      <w:pPr>
        <w:pStyle w:val="3"/>
        <w:spacing w:line="225" w:lineRule="auto"/>
        <w:ind w:right="184" w:firstLine="374"/>
      </w:pPr>
      <w:r>
        <w:rPr>
          <w:color w:val="231F20"/>
        </w:rPr>
        <w:t>我厂自建厂以来，一直秉承以质取胜，严格按出口包装标准，一切围绕客户和为客户提供优质服务的宗旨，不断加强质量管理，改进和提高产品质量，受到客户的普遍赞誉。较好的实现了增值、增效，提高了产品的市场竞争能力，为进一步提高企业管理水平，更好的满足客户要求，顺利实现与国际惯例接轨，并已取得了QS生产许可证和出入境食品包装备案书，我们相信，通过质量管理体系的运行和不断完善，必将在竞争激烈的市场经济中站稳脚跟，得到更大的发展。</w:t>
      </w:r>
    </w:p>
    <w:p>
      <w:pPr>
        <w:pStyle w:val="3"/>
        <w:spacing w:before="7"/>
        <w:ind w:left="0"/>
        <w:jc w:val="left"/>
        <w:rPr>
          <w:sz w:val="16"/>
        </w:rPr>
      </w:pPr>
    </w:p>
    <w:p>
      <w:pPr>
        <w:pStyle w:val="2"/>
      </w:pPr>
      <w:r>
        <w:rPr>
          <w:color w:val="231F20"/>
          <w:w w:val="95"/>
          <w:u w:val="single" w:color="231F20"/>
        </w:rPr>
        <w:t>北京信德基业科技发展有限公司</w:t>
      </w:r>
    </w:p>
    <w:p>
      <w:pPr>
        <w:pStyle w:val="3"/>
        <w:spacing w:before="1"/>
        <w:ind w:left="0"/>
        <w:jc w:val="left"/>
        <w:rPr>
          <w:sz w:val="26"/>
        </w:rPr>
      </w:pP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地址：北京市海淀区学清路11号8号楼3层</w:t>
      </w:r>
    </w:p>
    <w:p>
      <w:pPr>
        <w:spacing w:before="0" w:line="225" w:lineRule="auto"/>
        <w:ind w:left="163" w:right="1264" w:firstLine="0"/>
        <w:jc w:val="left"/>
        <w:rPr>
          <w:rFonts w:hint="eastAsia" w:ascii="黑体" w:eastAsia="黑体"/>
          <w:sz w:val="20"/>
        </w:rPr>
      </w:pPr>
      <w:r>
        <w:rPr>
          <w:rFonts w:hint="eastAsia" w:ascii="黑体" w:eastAsia="黑体"/>
          <w:color w:val="231F20"/>
          <w:sz w:val="20"/>
        </w:rPr>
        <w:t>电话：010-62955101 传真：010-62955103</w:t>
      </w:r>
    </w:p>
    <w:p>
      <w:pPr>
        <w:pStyle w:val="3"/>
        <w:spacing w:before="5"/>
        <w:ind w:left="0"/>
        <w:jc w:val="left"/>
        <w:rPr>
          <w:rFonts w:ascii="黑体"/>
          <w:sz w:val="19"/>
        </w:rPr>
      </w:pPr>
    </w:p>
    <w:p>
      <w:pPr>
        <w:pStyle w:val="3"/>
        <w:spacing w:line="225" w:lineRule="auto"/>
        <w:ind w:right="184" w:firstLine="374"/>
      </w:pPr>
      <w:r>
        <w:rPr>
          <w:color w:val="231F20"/>
        </w:rPr>
        <w:t>北京信德基业科技发展有限公司是一家专业销售塑料机械，针对客户需求，提供从项目初期方案设计、到设备现场</w:t>
      </w:r>
    </w:p>
    <w:p>
      <w:pPr>
        <w:spacing w:after="0" w:line="225" w:lineRule="auto"/>
        <w:sectPr>
          <w:pgSz w:w="7940" w:h="11910"/>
          <w:pgMar w:top="1040" w:right="760" w:bottom="800" w:left="800" w:header="639" w:footer="596" w:gutter="0"/>
          <w:cols w:equalWidth="0" w:num="2">
            <w:col w:w="3071" w:space="75"/>
            <w:col w:w="3234"/>
          </w:cols>
        </w:sectPr>
      </w:pPr>
    </w:p>
    <w:p>
      <w:pPr>
        <w:pStyle w:val="3"/>
        <w:spacing w:before="75" w:line="225" w:lineRule="auto"/>
        <w:ind w:right="43"/>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64" name="直线 6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65"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L0WVQPRAQAAkAMAAA4AAAAAAAAAAQAg&#10;AAAAJwEAAGRycy9lMm9Eb2MueG1sUEsFBgAAAAAGAAYAWQEAAGoFAAAAAA==&#10;">
                <v:fill on="f" focussize="0,0"/>
                <v:stroke weight="1pt" color="#231F20" joinstyle="round"/>
                <v:imagedata o:title=""/>
                <o:lock v:ext="edit" aspectratio="f"/>
              </v:line>
            </w:pict>
          </mc:Fallback>
        </mc:AlternateContent>
      </w:r>
      <w:r>
        <w:rPr>
          <w:color w:val="231F20"/>
        </w:rPr>
        <w:t>安装以及售后技术支持等一系列服务的企业。我公司产品广泛应用于塑料、医药、化工、汽车、食品、无纺布等行业。</w:t>
      </w:r>
    </w:p>
    <w:p>
      <w:pPr>
        <w:pStyle w:val="3"/>
        <w:spacing w:line="225" w:lineRule="auto"/>
        <w:ind w:right="43" w:firstLine="374"/>
      </w:pPr>
      <w:r>
        <w:rPr>
          <w:color w:val="231F20"/>
        </w:rPr>
        <w:t>主营产品包含：德国S+S金属分离器、注塑机及冲压机快速换模系统、注塑机辅机等。详情请登陆</w:t>
      </w:r>
    </w:p>
    <w:p>
      <w:pPr>
        <w:pStyle w:val="3"/>
        <w:spacing w:line="253" w:lineRule="exact"/>
        <w:ind w:left="538"/>
        <w:jc w:val="left"/>
      </w:pPr>
      <w:r>
        <w:fldChar w:fldCharType="begin"/>
      </w:r>
      <w:r>
        <w:instrText xml:space="preserve"> HYPERLINK "http://www.bcst.com.cn/" \h </w:instrText>
      </w:r>
      <w:r>
        <w:fldChar w:fldCharType="separate"/>
      </w:r>
      <w:r>
        <w:rPr>
          <w:color w:val="231F20"/>
        </w:rPr>
        <w:t>www.bcst.com.cn。</w:t>
      </w:r>
      <w:r>
        <w:rPr>
          <w:color w:val="231F20"/>
        </w:rPr>
        <w:fldChar w:fldCharType="end"/>
      </w:r>
    </w:p>
    <w:p>
      <w:pPr>
        <w:pStyle w:val="3"/>
        <w:spacing w:before="10"/>
        <w:ind w:left="0"/>
        <w:jc w:val="left"/>
        <w:rPr>
          <w:sz w:val="17"/>
        </w:rPr>
      </w:pPr>
    </w:p>
    <w:p>
      <w:pPr>
        <w:pStyle w:val="2"/>
      </w:pPr>
      <w:r>
        <w:rPr>
          <w:color w:val="231F20"/>
          <w:u w:val="single" w:color="231F20"/>
        </w:rPr>
        <w:t>文亚有限公司</w:t>
      </w:r>
    </w:p>
    <w:p>
      <w:pPr>
        <w:pStyle w:val="3"/>
        <w:spacing w:before="4"/>
        <w:ind w:left="0"/>
        <w:jc w:val="left"/>
        <w:rPr>
          <w:sz w:val="22"/>
        </w:rPr>
      </w:pPr>
    </w:p>
    <w:p>
      <w:pPr>
        <w:spacing w:before="1" w:line="225" w:lineRule="auto"/>
        <w:ind w:left="763" w:right="118" w:hanging="600"/>
        <w:jc w:val="left"/>
        <w:rPr>
          <w:rFonts w:hint="eastAsia" w:ascii="黑体" w:eastAsia="黑体"/>
          <w:sz w:val="20"/>
        </w:rPr>
      </w:pPr>
      <w:r>
        <w:rPr>
          <w:rFonts w:hint="eastAsia" w:ascii="黑体" w:eastAsia="黑体"/>
          <w:color w:val="231F20"/>
          <w:sz w:val="20"/>
        </w:rPr>
        <w:t>地址：香港九龙湾宏开道17号顺发工业大厦506室</w:t>
      </w:r>
    </w:p>
    <w:p>
      <w:pPr>
        <w:spacing w:before="0" w:line="225" w:lineRule="auto"/>
        <w:ind w:left="163" w:right="1118" w:firstLine="0"/>
        <w:jc w:val="left"/>
        <w:rPr>
          <w:rFonts w:hint="eastAsia" w:ascii="黑体" w:eastAsia="黑体"/>
          <w:sz w:val="20"/>
        </w:rPr>
      </w:pPr>
      <w:r>
        <w:rPr>
          <w:rFonts w:hint="eastAsia" w:ascii="黑体" w:eastAsia="黑体"/>
          <w:color w:val="231F20"/>
          <w:sz w:val="20"/>
        </w:rPr>
        <w:t>电话</w:t>
      </w:r>
      <w:r>
        <w:rPr>
          <w:rFonts w:hint="eastAsia" w:ascii="黑体" w:eastAsia="黑体"/>
          <w:color w:val="231F20"/>
          <w:spacing w:val="-2"/>
          <w:sz w:val="20"/>
        </w:rPr>
        <w:t xml:space="preserve">：852-34843073 </w:t>
      </w:r>
      <w:r>
        <w:rPr>
          <w:rFonts w:hint="eastAsia" w:ascii="黑体" w:eastAsia="黑体"/>
          <w:color w:val="231F20"/>
          <w:sz w:val="20"/>
        </w:rPr>
        <w:t>传真</w:t>
      </w:r>
      <w:r>
        <w:rPr>
          <w:rFonts w:hint="eastAsia" w:ascii="黑体" w:eastAsia="黑体"/>
          <w:color w:val="231F20"/>
          <w:spacing w:val="-2"/>
          <w:sz w:val="20"/>
        </w:rPr>
        <w:t>：852-34843072</w:t>
      </w:r>
    </w:p>
    <w:p>
      <w:pPr>
        <w:spacing w:before="0" w:line="243" w:lineRule="exact"/>
        <w:ind w:left="163" w:right="0" w:firstLine="0"/>
        <w:jc w:val="left"/>
        <w:rPr>
          <w:rFonts w:ascii="黑体"/>
          <w:sz w:val="20"/>
        </w:rPr>
      </w:pPr>
      <w:r>
        <w:fldChar w:fldCharType="begin"/>
      </w:r>
      <w:r>
        <w:instrText xml:space="preserve"> HYPERLINK "http://www.jmasiastar.com/" \h </w:instrText>
      </w:r>
      <w:r>
        <w:fldChar w:fldCharType="separate"/>
      </w:r>
      <w:r>
        <w:rPr>
          <w:rFonts w:ascii="黑体"/>
          <w:color w:val="231F20"/>
          <w:sz w:val="20"/>
        </w:rPr>
        <w:t>www.jmasiastar.com</w:t>
      </w:r>
      <w:r>
        <w:rPr>
          <w:rFonts w:ascii="黑体"/>
          <w:color w:val="231F20"/>
          <w:sz w:val="20"/>
        </w:rPr>
        <w:fldChar w:fldCharType="end"/>
      </w:r>
    </w:p>
    <w:p>
      <w:pPr>
        <w:pStyle w:val="3"/>
        <w:spacing w:before="11"/>
        <w:ind w:left="0"/>
        <w:jc w:val="left"/>
        <w:rPr>
          <w:rFonts w:ascii="黑体"/>
          <w:sz w:val="17"/>
        </w:rPr>
      </w:pPr>
    </w:p>
    <w:p>
      <w:pPr>
        <w:pStyle w:val="2"/>
      </w:pPr>
      <w:r>
        <w:rPr>
          <w:color w:val="231F20"/>
          <w:u w:val="single" w:color="231F20"/>
        </w:rPr>
        <w:t>东莞市德亿塑胶机械有限公司</w:t>
      </w:r>
    </w:p>
    <w:p>
      <w:pPr>
        <w:pStyle w:val="3"/>
        <w:spacing w:before="5"/>
        <w:ind w:left="0"/>
        <w:jc w:val="left"/>
        <w:rPr>
          <w:sz w:val="22"/>
        </w:rPr>
      </w:pPr>
    </w:p>
    <w:p>
      <w:pPr>
        <w:spacing w:before="0" w:line="225" w:lineRule="auto"/>
        <w:ind w:left="763" w:right="118" w:hanging="600"/>
        <w:jc w:val="left"/>
        <w:rPr>
          <w:rFonts w:hint="eastAsia" w:ascii="黑体" w:eastAsia="黑体"/>
          <w:sz w:val="20"/>
        </w:rPr>
      </w:pPr>
      <w:r>
        <w:rPr>
          <w:rFonts w:hint="eastAsia" w:ascii="黑体" w:eastAsia="黑体"/>
          <w:color w:val="231F20"/>
          <w:spacing w:val="-2"/>
          <w:sz w:val="20"/>
        </w:rPr>
        <w:t>地址：广东省东莞市茶山镇塘角</w:t>
      </w:r>
      <w:r>
        <w:rPr>
          <w:rFonts w:hint="eastAsia" w:ascii="黑体" w:eastAsia="黑体"/>
          <w:color w:val="231F20"/>
          <w:sz w:val="20"/>
        </w:rPr>
        <w:t>村振西工业区</w:t>
      </w:r>
    </w:p>
    <w:p>
      <w:pPr>
        <w:spacing w:before="0" w:line="225" w:lineRule="auto"/>
        <w:ind w:left="163" w:right="1018" w:firstLine="0"/>
        <w:jc w:val="left"/>
        <w:rPr>
          <w:rFonts w:hint="eastAsia" w:ascii="黑体" w:eastAsia="黑体"/>
          <w:sz w:val="20"/>
        </w:rPr>
      </w:pPr>
      <w:r>
        <w:rPr>
          <w:rFonts w:hint="eastAsia" w:ascii="黑体" w:eastAsia="黑体"/>
          <w:color w:val="231F20"/>
          <w:spacing w:val="-1"/>
          <w:sz w:val="20"/>
        </w:rPr>
        <w:t xml:space="preserve">电话：0769-86411100 </w:t>
      </w:r>
      <w:r>
        <w:rPr>
          <w:rFonts w:hint="eastAsia" w:ascii="黑体" w:eastAsia="黑体"/>
          <w:color w:val="231F20"/>
          <w:spacing w:val="-2"/>
          <w:sz w:val="20"/>
        </w:rPr>
        <w:t>传真</w:t>
      </w:r>
      <w:r>
        <w:rPr>
          <w:rFonts w:hint="eastAsia" w:ascii="黑体" w:eastAsia="黑体"/>
          <w:color w:val="231F20"/>
          <w:spacing w:val="-1"/>
          <w:sz w:val="20"/>
        </w:rPr>
        <w:t>：0769-86419832</w:t>
      </w:r>
    </w:p>
    <w:p>
      <w:pPr>
        <w:pStyle w:val="3"/>
        <w:spacing w:before="4"/>
        <w:ind w:left="0"/>
        <w:jc w:val="left"/>
        <w:rPr>
          <w:rFonts w:ascii="黑体"/>
          <w:sz w:val="19"/>
        </w:rPr>
      </w:pPr>
    </w:p>
    <w:p>
      <w:pPr>
        <w:pStyle w:val="3"/>
        <w:spacing w:line="225" w:lineRule="auto"/>
        <w:ind w:right="38" w:firstLine="374"/>
      </w:pPr>
      <w:r>
        <w:rPr>
          <w:color w:val="231F20"/>
        </w:rPr>
        <w:t>我公司专业开发、制造自动化毛边处理机；冷冻式毛边处理机，已积累了十几年的塑胶、电木及硅、橡胶毛边处理机械的制造经验，并经历了十多年的升级换代，已成为国内毛边处理机性价比最高的生产厂家。我司还成立了射出成型事业部和模具部，一直专注于研究DAP、BMC、电木等制品的模具开发和射出成型技术，专业生产DAP、BMC、电木等材料的配件。</w:t>
      </w:r>
    </w:p>
    <w:p>
      <w:pPr>
        <w:pStyle w:val="2"/>
        <w:spacing w:before="59"/>
      </w:pPr>
      <w:r>
        <w:br w:type="column"/>
      </w:r>
      <w:r>
        <w:rPr>
          <w:color w:val="231F20"/>
          <w:w w:val="95"/>
          <w:u w:val="single" w:color="231F20"/>
        </w:rPr>
        <w:t>无锡豪特维思热能科技有限公司</w:t>
      </w:r>
    </w:p>
    <w:p>
      <w:pPr>
        <w:pStyle w:val="3"/>
        <w:spacing w:before="4"/>
        <w:ind w:left="0"/>
        <w:jc w:val="left"/>
        <w:rPr>
          <w:sz w:val="22"/>
        </w:rPr>
      </w:pPr>
    </w:p>
    <w:p>
      <w:pPr>
        <w:spacing w:before="1" w:line="225" w:lineRule="auto"/>
        <w:ind w:left="763" w:right="464" w:hanging="600"/>
        <w:jc w:val="left"/>
        <w:rPr>
          <w:rFonts w:hint="eastAsia" w:ascii="黑体" w:eastAsia="黑体"/>
          <w:sz w:val="20"/>
        </w:rPr>
      </w:pPr>
      <w:r>
        <w:rPr>
          <w:rFonts w:hint="eastAsia" w:ascii="黑体" w:eastAsia="黑体"/>
          <w:color w:val="231F20"/>
          <w:sz w:val="20"/>
        </w:rPr>
        <w:t>地址：无锡市惠山区惠山大道1608号</w:t>
      </w:r>
    </w:p>
    <w:p>
      <w:pPr>
        <w:spacing w:before="0" w:line="225" w:lineRule="auto"/>
        <w:ind w:left="163" w:right="1164" w:firstLine="0"/>
        <w:jc w:val="left"/>
        <w:rPr>
          <w:rFonts w:hint="eastAsia" w:ascii="黑体" w:eastAsia="黑体"/>
          <w:sz w:val="20"/>
        </w:rPr>
      </w:pPr>
      <w:r>
        <w:rPr>
          <w:rFonts w:hint="eastAsia" w:ascii="黑体" w:eastAsia="黑体"/>
          <w:color w:val="231F20"/>
          <w:sz w:val="20"/>
        </w:rPr>
        <w:t>电话：0510-83590136 传真：0510-83590137</w:t>
      </w:r>
    </w:p>
    <w:p>
      <w:pPr>
        <w:pStyle w:val="3"/>
        <w:spacing w:before="4"/>
        <w:ind w:left="0"/>
        <w:jc w:val="left"/>
        <w:rPr>
          <w:rFonts w:ascii="黑体"/>
          <w:sz w:val="19"/>
        </w:rPr>
      </w:pPr>
    </w:p>
    <w:p>
      <w:pPr>
        <w:pStyle w:val="3"/>
        <w:spacing w:line="225" w:lineRule="auto"/>
        <w:ind w:right="159" w:firstLine="374"/>
      </w:pPr>
      <w:r>
        <w:rPr>
          <w:color w:val="231F20"/>
        </w:rPr>
        <w:t>无锡豪特维思热能科技有限公司是由加拿大HotWise Tech Co.与无锡市政府合作成立的集自主研发 、设计、生产、销售为一体高新技术企业，也是2008年无锡“530”项目落户企业。公司配备了先进的仪器设备，拥有一支高素质的技术队伍，立足于电磁节能加热产品的研发与生产，现已成功研发MAGMA系列电磁感应加热节能系统，拥有多项美国和加拿大专利，成功应用于塑料注射机、塑料造粒机、型材挤出机、化纤机、吹膜机等多种塑料机械的料筒加热。经过长时间的运行证明，产品的稳定性、安全性、节能效率等多项技术指标均为国际领先水平。</w:t>
      </w:r>
    </w:p>
    <w:p>
      <w:pPr>
        <w:pStyle w:val="3"/>
        <w:spacing w:line="230" w:lineRule="exact"/>
        <w:ind w:left="537"/>
        <w:jc w:val="left"/>
      </w:pPr>
      <w:r>
        <w:rPr>
          <w:color w:val="231F20"/>
        </w:rPr>
        <w:t>MAGMA感应加热节能系统，</w:t>
      </w:r>
    </w:p>
    <w:p>
      <w:pPr>
        <w:pStyle w:val="3"/>
        <w:spacing w:before="4" w:line="225" w:lineRule="auto"/>
        <w:ind w:right="190"/>
      </w:pPr>
      <w:r>
        <w:rPr>
          <w:color w:val="231F20"/>
        </w:rPr>
        <w:t>彻底改变了传统的塑料熔化的过程和结果。先进的专利技术，高品质的器件，多重保护措施，不仅为您提高效率、降低成本、改善产品质量，并且为您带来一个更舒适、更安全的工作环境。</w:t>
      </w:r>
    </w:p>
    <w:p>
      <w:pPr>
        <w:pStyle w:val="3"/>
        <w:spacing w:line="225" w:lineRule="auto"/>
        <w:ind w:right="188" w:firstLine="374"/>
      </w:pPr>
      <w:r>
        <w:rPr>
          <w:color w:val="231F20"/>
        </w:rPr>
        <w:t>HOTWISE 为您提供绿色的加热技术！</w:t>
      </w:r>
    </w:p>
    <w:p>
      <w:pPr>
        <w:spacing w:after="0" w:line="225" w:lineRule="auto"/>
        <w:sectPr>
          <w:pgSz w:w="7940" w:h="11910"/>
          <w:pgMar w:top="1040" w:right="760" w:bottom="780" w:left="800" w:header="639" w:footer="596" w:gutter="0"/>
          <w:cols w:equalWidth="0" w:num="2">
            <w:col w:w="3085" w:space="62"/>
            <w:col w:w="3233"/>
          </w:cols>
        </w:sectPr>
      </w:pPr>
    </w:p>
    <w:p>
      <w:pPr>
        <w:pStyle w:val="2"/>
        <w:spacing w:before="59" w:line="254" w:lineRule="auto"/>
        <w:ind w:right="63"/>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65" name="直线 66"/>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66"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ejFuntABAACQAwAADgAAAAAAAAABACAA&#10;AAAnAQAAZHJzL2Uyb0RvYy54bWxQSwUGAAAAAAYABgBZAQAAaQUAAAAA&#10;">
                <v:fill on="f" focussize="0,0"/>
                <v:stroke weight="1pt" color="#231F20" joinstyle="round"/>
                <v:imagedata o:title=""/>
                <o:lock v:ext="edit" aspectratio="f"/>
              </v:line>
            </w:pict>
          </mc:Fallback>
        </mc:AlternateContent>
      </w:r>
      <w:r>
        <w:rPr>
          <w:color w:val="231F20"/>
          <w:spacing w:val="-2"/>
          <w:u w:val="single" w:color="231F20"/>
        </w:rPr>
        <w:t>柳州市欧科塑胶机械成套设备</w:t>
      </w:r>
      <w:r>
        <w:rPr>
          <w:color w:val="231F20"/>
          <w:spacing w:val="-200"/>
          <w:u w:val="single" w:color="231F20"/>
        </w:rPr>
        <w:t>有</w:t>
      </w:r>
      <w:r>
        <w:rPr>
          <w:color w:val="231F20"/>
          <w:u w:val="single" w:color="231F20"/>
        </w:rPr>
        <w:t>限公司</w:t>
      </w:r>
    </w:p>
    <w:p>
      <w:pPr>
        <w:pStyle w:val="3"/>
        <w:spacing w:before="2"/>
        <w:ind w:left="0"/>
        <w:jc w:val="left"/>
      </w:pPr>
    </w:p>
    <w:p>
      <w:pPr>
        <w:spacing w:before="0" w:line="225" w:lineRule="auto"/>
        <w:ind w:left="163" w:right="1126" w:firstLine="0"/>
        <w:jc w:val="left"/>
        <w:rPr>
          <w:rFonts w:hint="eastAsia" w:ascii="黑体" w:eastAsia="黑体"/>
          <w:sz w:val="20"/>
        </w:rPr>
      </w:pPr>
      <w:r>
        <w:rPr>
          <w:rFonts w:hint="eastAsia" w:ascii="黑体" w:eastAsia="黑体"/>
          <w:color w:val="231F20"/>
          <w:sz w:val="20"/>
        </w:rPr>
        <w:t>电话：13877296751 传真：0772-3591361</w:t>
      </w:r>
    </w:p>
    <w:p>
      <w:pPr>
        <w:pStyle w:val="3"/>
        <w:spacing w:before="6"/>
        <w:ind w:left="0"/>
        <w:jc w:val="left"/>
        <w:rPr>
          <w:rFonts w:ascii="黑体"/>
          <w:sz w:val="19"/>
        </w:rPr>
      </w:pPr>
    </w:p>
    <w:p>
      <w:pPr>
        <w:pStyle w:val="3"/>
        <w:spacing w:line="225" w:lineRule="auto"/>
        <w:ind w:right="45" w:firstLine="374"/>
      </w:pPr>
      <w:r>
        <w:rPr>
          <w:color w:val="231F20"/>
        </w:rPr>
        <w:t>柳州市欧科塑胶机械成套设备有限公司，是专业制造塑料注射成型机的企业。公司传承了柳州塑料机械总厂四十余年设计、制造注塑机的成功经验，积聚行业精髓，改变经营理念。以“客户的满意，就是我们的追求”为己任，以“追求卓越注塑技术. 打造完美品牌”为目标。</w:t>
      </w:r>
    </w:p>
    <w:p>
      <w:pPr>
        <w:pStyle w:val="3"/>
        <w:spacing w:line="225" w:lineRule="auto"/>
        <w:ind w:right="38" w:firstLine="374"/>
      </w:pPr>
      <w:r>
        <w:rPr>
          <w:color w:val="231F20"/>
        </w:rPr>
        <w:t>公司主导产品为开元牌热塑性、热固性（电木）及BMC 塑料注射成型机，已拥有KY、UN两大系列二十多种规格，锁模力从50～1250吨（注射量65～5500克），另外公司还生产各类塑机辅机， 包括干燥机、破碎机、自动上料机、混色机及加热圈等；产品均采用CAD、CAM技术高标准专业设计、精密加工，全力打造开元品牌。公司产品以安全、节能、高效、性能可靠而深受顾客青睐。</w:t>
      </w:r>
    </w:p>
    <w:p>
      <w:pPr>
        <w:pStyle w:val="3"/>
        <w:spacing w:before="9"/>
        <w:ind w:left="0"/>
        <w:jc w:val="left"/>
        <w:rPr>
          <w:sz w:val="16"/>
        </w:rPr>
      </w:pPr>
    </w:p>
    <w:p>
      <w:pPr>
        <w:pStyle w:val="2"/>
      </w:pPr>
      <w:r>
        <w:rPr>
          <w:color w:val="231F20"/>
          <w:u w:val="single" w:color="231F20"/>
        </w:rPr>
        <w:t>广东佳明机器有限公司</w:t>
      </w:r>
    </w:p>
    <w:p>
      <w:pPr>
        <w:pStyle w:val="3"/>
        <w:spacing w:before="5"/>
        <w:ind w:left="0"/>
        <w:jc w:val="left"/>
        <w:rPr>
          <w:sz w:val="22"/>
        </w:rPr>
      </w:pPr>
    </w:p>
    <w:p>
      <w:pPr>
        <w:spacing w:before="0" w:line="225" w:lineRule="auto"/>
        <w:ind w:left="763" w:right="126" w:hanging="600"/>
        <w:jc w:val="left"/>
        <w:rPr>
          <w:rFonts w:hint="eastAsia" w:ascii="黑体" w:eastAsia="黑体"/>
          <w:sz w:val="20"/>
        </w:rPr>
      </w:pPr>
      <w:r>
        <w:rPr>
          <w:rFonts w:hint="eastAsia" w:ascii="黑体" w:eastAsia="黑体"/>
          <w:color w:val="231F20"/>
          <w:sz w:val="20"/>
        </w:rPr>
        <w:t>地址：广东佛山三水区乐平镇三水工业园区</w:t>
      </w:r>
    </w:p>
    <w:p>
      <w:pPr>
        <w:spacing w:before="0" w:line="225" w:lineRule="auto"/>
        <w:ind w:left="163" w:right="126" w:firstLine="0"/>
        <w:jc w:val="left"/>
        <w:rPr>
          <w:rFonts w:hint="eastAsia" w:ascii="黑体" w:eastAsia="黑体"/>
          <w:sz w:val="20"/>
        </w:rPr>
      </w:pPr>
      <w:r>
        <w:rPr>
          <w:rFonts w:hint="eastAsia" w:ascii="黑体" w:eastAsia="黑体"/>
          <w:color w:val="231F20"/>
          <w:sz w:val="20"/>
        </w:rPr>
        <w:t>电话：0757-83602388,88396216 传真：0757-83601899</w:t>
      </w:r>
    </w:p>
    <w:p>
      <w:pPr>
        <w:spacing w:before="0" w:line="242" w:lineRule="exact"/>
        <w:ind w:left="163" w:right="0" w:firstLine="0"/>
        <w:jc w:val="left"/>
        <w:rPr>
          <w:rFonts w:hint="eastAsia" w:ascii="黑体" w:eastAsia="黑体"/>
          <w:sz w:val="20"/>
        </w:rPr>
      </w:pPr>
      <w:r>
        <w:rPr>
          <w:rFonts w:hint="eastAsia" w:ascii="黑体" w:eastAsia="黑体"/>
          <w:color w:val="231F20"/>
          <w:sz w:val="20"/>
        </w:rPr>
        <w:t>邮箱：</w:t>
      </w:r>
    </w:p>
    <w:p>
      <w:pPr>
        <w:spacing w:before="63"/>
        <w:ind w:left="163" w:right="0" w:firstLine="0"/>
        <w:jc w:val="left"/>
        <w:rPr>
          <w:rFonts w:ascii="黑体"/>
          <w:sz w:val="20"/>
        </w:rPr>
      </w:pPr>
      <w:r>
        <w:br w:type="column"/>
      </w:r>
      <w:r>
        <w:fldChar w:fldCharType="begin"/>
      </w:r>
      <w:r>
        <w:instrText xml:space="preserve"> HYPERLINK "mailto:sales@km-machine.com.cn" \h </w:instrText>
      </w:r>
      <w:r>
        <w:fldChar w:fldCharType="separate"/>
      </w:r>
      <w:r>
        <w:rPr>
          <w:rFonts w:ascii="黑体"/>
          <w:color w:val="231F20"/>
          <w:sz w:val="20"/>
        </w:rPr>
        <w:t>sales@km-machine.com.cn</w:t>
      </w:r>
      <w:r>
        <w:rPr>
          <w:rFonts w:ascii="黑体"/>
          <w:color w:val="231F20"/>
          <w:sz w:val="20"/>
        </w:rPr>
        <w:fldChar w:fldCharType="end"/>
      </w:r>
    </w:p>
    <w:p>
      <w:pPr>
        <w:pStyle w:val="3"/>
        <w:spacing w:before="4"/>
        <w:ind w:left="0"/>
        <w:jc w:val="left"/>
        <w:rPr>
          <w:rFonts w:ascii="黑体"/>
          <w:sz w:val="19"/>
        </w:rPr>
      </w:pPr>
    </w:p>
    <w:p>
      <w:pPr>
        <w:pStyle w:val="3"/>
        <w:spacing w:line="225" w:lineRule="auto"/>
        <w:ind w:right="174" w:firstLine="374"/>
      </w:pPr>
      <w:r>
        <w:rPr>
          <w:color w:val="231F20"/>
        </w:rPr>
        <w:t>广东佳明机器有限公司分别位于佛山南海和三水乐平工业区，总占地面积达二十八万平方米,拥有属下员工800多名。公司秉承以客户至上的理念，经过十多年的发展，不断创新，不断进步，成功研制出了多项国家专利产品，并获得了数十项国家认证和许可。09 年中，现代化园林式的佳明三水新厂，令如今的佳明公司更上一层楼。</w:t>
      </w:r>
    </w:p>
    <w:p>
      <w:pPr>
        <w:pStyle w:val="3"/>
        <w:spacing w:line="225" w:lineRule="auto"/>
        <w:ind w:right="159" w:firstLine="374"/>
      </w:pPr>
      <w:r>
        <w:rPr>
          <w:color w:val="231F20"/>
        </w:rPr>
        <w:t>佳明公司是高新技术企业，一直致力于专业注塑机的研发、设计、开发和生产。装配流水生产线，机型覆盖60T- 3500T，属下更拥有精良的加工设备和先进的铸造车间；超大型的日本进口三菱CNC，可加工重达30T的零件；铸造车间采用先进的树脂沙工艺，所铸造铸件单件重量达50T，月产量达3000T以上。</w:t>
      </w:r>
    </w:p>
    <w:p>
      <w:pPr>
        <w:pStyle w:val="3"/>
        <w:spacing w:line="238" w:lineRule="exact"/>
        <w:ind w:left="537"/>
        <w:jc w:val="left"/>
      </w:pPr>
      <w:r>
        <w:rPr>
          <w:color w:val="231F20"/>
          <w:spacing w:val="35"/>
        </w:rPr>
        <w:t>佳明公司于2000年通过</w:t>
      </w:r>
    </w:p>
    <w:p>
      <w:pPr>
        <w:pStyle w:val="3"/>
        <w:spacing w:line="225" w:lineRule="auto"/>
        <w:ind w:right="174"/>
      </w:pPr>
      <w:r>
        <w:rPr>
          <w:color w:val="231F20"/>
        </w:rPr>
        <w:t>ISO9001质量认证；2001年通过</w:t>
      </w:r>
      <w:r>
        <w:rPr>
          <w:color w:val="231F20"/>
          <w:spacing w:val="11"/>
        </w:rPr>
        <w:t>国家注塑机质量体系认证，同时注塑机全部由国家塑料机械产品检测中心负责质量跟踪与</w:t>
      </w:r>
      <w:r>
        <w:rPr>
          <w:color w:val="231F20"/>
        </w:rPr>
        <w:t>监控；2004年通过国家AAA质量</w:t>
      </w:r>
      <w:r>
        <w:rPr>
          <w:color w:val="231F20"/>
          <w:spacing w:val="11"/>
        </w:rPr>
        <w:t>诚信体系认证，多年来一直被国家质协授予“全国注塑机质</w:t>
      </w:r>
      <w:r>
        <w:rPr>
          <w:color w:val="231F20"/>
          <w:spacing w:val="9"/>
        </w:rPr>
        <w:t xml:space="preserve">量过硬放心品牌企业”；2005 </w:t>
      </w:r>
      <w:r>
        <w:rPr>
          <w:color w:val="231F20"/>
          <w:spacing w:val="10"/>
        </w:rPr>
        <w:t>年通过CE认证，同年佳明生产</w:t>
      </w:r>
      <w:r>
        <w:rPr>
          <w:color w:val="231F20"/>
          <w:spacing w:val="11"/>
        </w:rPr>
        <w:t xml:space="preserve">的注塑机，获得国家质量监督局评定为“国家免检产品”； </w:t>
      </w:r>
      <w:r>
        <w:rPr>
          <w:color w:val="231F20"/>
          <w:spacing w:val="26"/>
        </w:rPr>
        <w:t>2008</w:t>
      </w:r>
      <w:r>
        <w:rPr>
          <w:color w:val="231F20"/>
          <w:spacing w:val="24"/>
        </w:rPr>
        <w:t>年获得“广东省名牌产</w:t>
      </w:r>
    </w:p>
    <w:p>
      <w:pPr>
        <w:spacing w:after="0" w:line="225" w:lineRule="auto"/>
        <w:sectPr>
          <w:pgSz w:w="7940" w:h="11910"/>
          <w:pgMar w:top="1040" w:right="760" w:bottom="800" w:left="800" w:header="639" w:footer="596" w:gutter="0"/>
          <w:cols w:equalWidth="0" w:num="2">
            <w:col w:w="3093" w:space="54"/>
            <w:col w:w="3233"/>
          </w:cols>
        </w:sectPr>
      </w:pPr>
    </w:p>
    <w:p>
      <w:pPr>
        <w:pStyle w:val="3"/>
        <w:spacing w:before="62" w:line="261" w:lineRule="exact"/>
        <w:jc w:val="left"/>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66" name="直线 67"/>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67"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WcBAUdABAACQAwAADgAAAAAAAAABACAA&#10;AAAnAQAAZHJzL2Uyb0RvYy54bWxQSwUGAAAAAAYABgBZAQAAaQUAAAAA&#10;">
                <v:fill on="f" focussize="0,0"/>
                <v:stroke weight="1pt" color="#231F20" joinstyle="round"/>
                <v:imagedata o:title=""/>
                <o:lock v:ext="edit" aspectratio="f"/>
              </v:line>
            </w:pict>
          </mc:Fallback>
        </mc:AlternateContent>
      </w:r>
      <w:r>
        <w:rPr>
          <w:color w:val="231F20"/>
        </w:rPr>
        <w:t>品”称号。</w:t>
      </w:r>
    </w:p>
    <w:p>
      <w:pPr>
        <w:pStyle w:val="3"/>
        <w:spacing w:before="4" w:line="225" w:lineRule="auto"/>
        <w:ind w:right="24" w:firstLine="374"/>
      </w:pPr>
      <w:r>
        <w:rPr>
          <w:color w:val="231F20"/>
        </w:rPr>
        <w:t>佳明公司坚持良好的商业信誉，优质快速的售后服务， 并采用先进的零件优化配置， 使得佳明公司在国内外市场竞争中，快速的扩大市场，所生产产品销往俄罗斯、马来西亚、巴西、意大利、印度、巴基斯坦、泰国、叙利亚、土耳其等多个国家。</w:t>
      </w:r>
    </w:p>
    <w:p>
      <w:pPr>
        <w:pStyle w:val="3"/>
        <w:spacing w:before="10"/>
        <w:ind w:left="0"/>
        <w:jc w:val="left"/>
        <w:rPr>
          <w:sz w:val="17"/>
        </w:rPr>
      </w:pPr>
    </w:p>
    <w:p>
      <w:pPr>
        <w:pStyle w:val="2"/>
      </w:pPr>
      <w:r>
        <w:rPr>
          <w:color w:val="231F20"/>
          <w:u w:val="single" w:color="231F20"/>
        </w:rPr>
        <w:t>沈阳市佳广机械设备有限公司</w:t>
      </w:r>
    </w:p>
    <w:p>
      <w:pPr>
        <w:pStyle w:val="3"/>
        <w:spacing w:before="4"/>
        <w:ind w:left="0"/>
        <w:jc w:val="left"/>
        <w:rPr>
          <w:sz w:val="22"/>
        </w:rPr>
      </w:pPr>
    </w:p>
    <w:p>
      <w:pPr>
        <w:pStyle w:val="3"/>
        <w:spacing w:line="225" w:lineRule="auto"/>
        <w:ind w:right="24" w:firstLine="374"/>
      </w:pPr>
      <w:r>
        <w:rPr>
          <w:color w:val="231F20"/>
        </w:rPr>
        <w:t>是国内一流的塑料机械及零配件专业供应商，以自身设计研究能力为基础，通过吸收塑料机械行业之精髓，及对塑料机械心脏部件的潜心研究， 具有较强的塑机维修及电脑改造的技术。</w:t>
      </w:r>
    </w:p>
    <w:p>
      <w:pPr>
        <w:pStyle w:val="3"/>
        <w:spacing w:line="225" w:lineRule="auto"/>
        <w:ind w:right="24" w:firstLine="374"/>
      </w:pPr>
      <w:r>
        <w:rPr>
          <w:color w:val="231F20"/>
        </w:rPr>
        <w:t>佳广公司可为客户提供50 至4000 吨锁模力的精密注塑机，改造自动换模系统及中央供料系统，同时提供上料机、干燥机、混色机、液压剪切机、热源回收机、粉碎机、模温机、冷水机、粉末上料机、机械手、金属分离器、冷却塔、等齐全的辅机设备。</w:t>
      </w:r>
    </w:p>
    <w:p>
      <w:pPr>
        <w:pStyle w:val="3"/>
        <w:spacing w:line="225" w:lineRule="auto"/>
        <w:ind w:firstLine="374"/>
      </w:pPr>
      <w:r>
        <w:rPr>
          <w:color w:val="231F20"/>
        </w:rPr>
        <w:t>佳广公司设有零配件仓库， 送货上门， 能及时提供进口油阀、比例阀、方向控制阀、压力控制阀、流量控制阀，变量柱塞泵、闭环变量柱塞泵、定量叶片泵， 调模马达、熔胶马达， 油封、加热圈、解码器、电子尺、机筒、螺杆、喷嘴， 吸料盒、磁力</w:t>
      </w:r>
    </w:p>
    <w:p>
      <w:pPr>
        <w:pStyle w:val="3"/>
        <w:spacing w:before="75" w:line="225" w:lineRule="auto"/>
        <w:ind w:right="190"/>
      </w:pPr>
      <w:r>
        <w:br w:type="column"/>
      </w:r>
      <w:r>
        <w:rPr>
          <w:color w:val="231F20"/>
        </w:rPr>
        <w:t>架、模具压板、垫脚， 脱模剂、防锈剂、顶针油、螺杆清洗剂。另配有佳明、震雄、东华、东芝、海天、海晶的塑机零配件。</w:t>
      </w:r>
    </w:p>
    <w:p>
      <w:pPr>
        <w:pStyle w:val="3"/>
        <w:spacing w:line="225" w:lineRule="auto"/>
        <w:ind w:right="157" w:firstLine="374"/>
      </w:pPr>
      <w:r>
        <w:rPr>
          <w:color w:val="231F20"/>
        </w:rPr>
        <w:t>让客户“省钱”更“挣钱” ， 是我们永恒追求的目标，您将在“佳广”完善的售前、售中、售后服务体系中享受我们钻石般的服务。</w:t>
      </w:r>
    </w:p>
    <w:p>
      <w:pPr>
        <w:pStyle w:val="3"/>
        <w:spacing w:before="9"/>
        <w:ind w:left="0"/>
        <w:jc w:val="left"/>
        <w:rPr>
          <w:sz w:val="17"/>
        </w:rPr>
      </w:pPr>
    </w:p>
    <w:p>
      <w:pPr>
        <w:pStyle w:val="2"/>
      </w:pPr>
      <w:r>
        <w:rPr>
          <w:color w:val="231F20"/>
          <w:u w:val="single" w:color="231F20"/>
        </w:rPr>
        <w:t>上海天康机械设备有限公司</w:t>
      </w:r>
    </w:p>
    <w:p>
      <w:pPr>
        <w:pStyle w:val="3"/>
        <w:spacing w:before="4"/>
        <w:ind w:left="0"/>
        <w:jc w:val="left"/>
        <w:rPr>
          <w:sz w:val="22"/>
        </w:rPr>
      </w:pPr>
    </w:p>
    <w:p>
      <w:pPr>
        <w:spacing w:before="1" w:line="225" w:lineRule="auto"/>
        <w:ind w:left="763" w:right="464" w:hanging="600"/>
        <w:jc w:val="left"/>
        <w:rPr>
          <w:rFonts w:hint="eastAsia" w:ascii="黑体" w:eastAsia="黑体"/>
          <w:sz w:val="20"/>
        </w:rPr>
      </w:pPr>
      <w:r>
        <w:rPr>
          <w:rFonts w:hint="eastAsia" w:ascii="黑体" w:eastAsia="黑体"/>
          <w:color w:val="231F20"/>
          <w:sz w:val="20"/>
        </w:rPr>
        <w:t>地址：上海市华灵西路1225弄348号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电话：021-51876796</w:t>
      </w:r>
    </w:p>
    <w:p>
      <w:pPr>
        <w:spacing w:before="0" w:line="248" w:lineRule="exact"/>
        <w:ind w:left="163" w:right="0" w:firstLine="0"/>
        <w:jc w:val="left"/>
        <w:rPr>
          <w:rFonts w:hint="eastAsia" w:ascii="黑体" w:eastAsia="黑体"/>
          <w:sz w:val="20"/>
        </w:rPr>
      </w:pPr>
      <w:r>
        <w:rPr>
          <w:rFonts w:hint="eastAsia" w:ascii="黑体" w:eastAsia="黑体"/>
          <w:color w:val="231F20"/>
          <w:sz w:val="20"/>
        </w:rPr>
        <w:t>长春分公司：0431-86011017</w:t>
      </w:r>
    </w:p>
    <w:p>
      <w:pPr>
        <w:pStyle w:val="3"/>
        <w:spacing w:before="3"/>
        <w:ind w:left="0"/>
        <w:jc w:val="left"/>
        <w:rPr>
          <w:rFonts w:ascii="黑体"/>
          <w:sz w:val="19"/>
        </w:rPr>
      </w:pPr>
    </w:p>
    <w:p>
      <w:pPr>
        <w:pStyle w:val="3"/>
        <w:spacing w:line="225" w:lineRule="auto"/>
        <w:ind w:right="184" w:firstLine="374"/>
      </w:pPr>
      <w:r>
        <w:rPr>
          <w:color w:val="231F20"/>
        </w:rPr>
        <w:t>上海天康塑胶机械有限公司是添康集团在上海注册的专业塑胶辅助设备制造公司，吸收欧美先进制造技术和专业服务精神，采用进口名厂原装配件，生产制造技术领先、性能稳定，价格合理的各种塑胶周边设备，主要产品有：除湿干燥机、冷水机、模具恒温机、热风干燥机、全自动真空吸料机、混料机、粉碎机、高速精密机械手、水塔、色料色母计量仪、避震脚、码模夹、磁力架、喷火枪、电热剪、两料比例混合器、快速接头等。同时可提供：原料中央供料系统、中央制冷系统、原料除湿干燥系统、塑料吹膜冷却装置、称重式混料设备、物料粉碎、回收系统、辅料喂料设备的设</w:t>
      </w:r>
    </w:p>
    <w:p>
      <w:pPr>
        <w:spacing w:after="0" w:line="225" w:lineRule="auto"/>
        <w:sectPr>
          <w:pgSz w:w="7940" w:h="11910"/>
          <w:pgMar w:top="1040" w:right="760" w:bottom="780" w:left="800" w:header="639" w:footer="596" w:gutter="0"/>
          <w:cols w:equalWidth="0" w:num="2">
            <w:col w:w="3071" w:space="75"/>
            <w:col w:w="3234"/>
          </w:cols>
        </w:sectPr>
      </w:pPr>
    </w:p>
    <w:p>
      <w:pPr>
        <w:pStyle w:val="3"/>
        <w:spacing w:before="62" w:line="261" w:lineRule="exact"/>
        <w:jc w:val="left"/>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67" name="直线 68"/>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68"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KJAPcLRAQAAkAMAAA4AAAAAAAAAAQAg&#10;AAAAJwEAAGRycy9lMm9Eb2MueG1sUEsFBgAAAAAGAAYAWQEAAGoFAAAAAA==&#10;">
                <v:fill on="f" focussize="0,0"/>
                <v:stroke weight="1pt" color="#231F20" joinstyle="round"/>
                <v:imagedata o:title=""/>
                <o:lock v:ext="edit" aspectratio="f"/>
              </v:line>
            </w:pict>
          </mc:Fallback>
        </mc:AlternateContent>
      </w:r>
      <w:r>
        <w:rPr>
          <w:color w:val="231F20"/>
        </w:rPr>
        <w:t>计、施工及顾问咨询。</w:t>
      </w:r>
    </w:p>
    <w:p>
      <w:pPr>
        <w:pStyle w:val="3"/>
        <w:spacing w:before="4" w:line="225" w:lineRule="auto"/>
        <w:ind w:right="38" w:firstLine="374"/>
      </w:pPr>
      <w:r>
        <w:rPr>
          <w:color w:val="231F20"/>
          <w:spacing w:val="17"/>
        </w:rPr>
        <w:t>我公司可以为注塑设备、</w:t>
      </w:r>
      <w:r>
        <w:rPr>
          <w:color w:val="231F20"/>
          <w:spacing w:val="11"/>
        </w:rPr>
        <w:t>挤出设备、吹膜设备、吹瓶设备以及造粒、原料改性、色母切粒提供所需要的完整性的周边设备。我公司奉行“真实做事、诚实待人”的企业精神， 以优质的产品，完善的售后服务，良好的信誉，赢得客户的口碑。同时为了便于为客户提供及时的服务，我公司特在北</w:t>
      </w:r>
      <w:r>
        <w:rPr>
          <w:color w:val="231F20"/>
          <w:spacing w:val="28"/>
        </w:rPr>
        <w:t>京、天津、沈阳、大连、青</w:t>
      </w:r>
      <w:r>
        <w:rPr>
          <w:color w:val="231F20"/>
          <w:spacing w:val="11"/>
        </w:rPr>
        <w:t>岛、烟台、苏州、宁波等地设</w:t>
      </w:r>
      <w:r>
        <w:rPr>
          <w:color w:val="231F20"/>
        </w:rPr>
        <w:t>有经销、售后服务站。</w:t>
      </w:r>
    </w:p>
    <w:p>
      <w:pPr>
        <w:pStyle w:val="3"/>
        <w:spacing w:line="225" w:lineRule="auto"/>
        <w:ind w:left="538" w:right="234"/>
        <w:jc w:val="left"/>
      </w:pPr>
      <w:r>
        <w:rPr>
          <w:color w:val="231F20"/>
        </w:rPr>
        <w:t xml:space="preserve">品质--我们追求的目标 诚实--我们做事的原则 </w:t>
      </w:r>
      <w:r>
        <w:rPr>
          <w:color w:val="231F20"/>
          <w:spacing w:val="-2"/>
        </w:rPr>
        <w:t>品质－－我们追求的目标诚实－－我们做事的原则</w:t>
      </w:r>
    </w:p>
    <w:p>
      <w:pPr>
        <w:pStyle w:val="3"/>
        <w:spacing w:before="3"/>
        <w:ind w:left="0"/>
        <w:jc w:val="left"/>
        <w:rPr>
          <w:sz w:val="17"/>
        </w:rPr>
      </w:pPr>
    </w:p>
    <w:p>
      <w:pPr>
        <w:pStyle w:val="2"/>
      </w:pPr>
      <w:r>
        <w:rPr>
          <w:color w:val="231F20"/>
          <w:u w:val="single" w:color="231F20"/>
        </w:rPr>
        <w:t>吉林铂尔鑫塑料机械</w:t>
      </w:r>
    </w:p>
    <w:p>
      <w:pPr>
        <w:pStyle w:val="3"/>
        <w:spacing w:before="4"/>
        <w:ind w:left="0"/>
        <w:jc w:val="left"/>
        <w:rPr>
          <w:sz w:val="22"/>
        </w:rPr>
      </w:pPr>
    </w:p>
    <w:p>
      <w:pPr>
        <w:spacing w:before="1" w:line="225" w:lineRule="auto"/>
        <w:ind w:left="663" w:right="418" w:hanging="500"/>
        <w:jc w:val="left"/>
        <w:rPr>
          <w:rFonts w:hint="eastAsia" w:ascii="黑体" w:eastAsia="黑体"/>
          <w:sz w:val="20"/>
        </w:rPr>
      </w:pPr>
      <w:r>
        <w:rPr>
          <w:rFonts w:hint="eastAsia" w:ascii="黑体" w:eastAsia="黑体"/>
          <w:color w:val="231F20"/>
          <w:sz w:val="20"/>
        </w:rPr>
        <w:t>地址:吉林市昌邑区哈达湾街13号</w:t>
      </w:r>
    </w:p>
    <w:p>
      <w:pPr>
        <w:spacing w:before="0" w:line="225" w:lineRule="auto"/>
        <w:ind w:left="163" w:right="1118" w:firstLine="0"/>
        <w:jc w:val="left"/>
        <w:rPr>
          <w:rFonts w:hint="eastAsia" w:ascii="黑体" w:eastAsia="黑体"/>
          <w:sz w:val="20"/>
        </w:rPr>
      </w:pPr>
      <w:r>
        <w:rPr>
          <w:rFonts w:hint="eastAsia" w:ascii="黑体" w:eastAsia="黑体"/>
          <w:color w:val="231F20"/>
          <w:sz w:val="20"/>
        </w:rPr>
        <w:t>电话:0432-66988898 传真:0432-66526010</w:t>
      </w:r>
    </w:p>
    <w:p>
      <w:pPr>
        <w:spacing w:before="0" w:line="234" w:lineRule="exact"/>
        <w:ind w:left="163" w:right="0" w:firstLine="0"/>
        <w:jc w:val="left"/>
        <w:rPr>
          <w:rFonts w:ascii="黑体"/>
          <w:sz w:val="20"/>
        </w:rPr>
      </w:pPr>
      <w:r>
        <w:fldChar w:fldCharType="begin"/>
      </w:r>
      <w:r>
        <w:instrText xml:space="preserve"> HYPERLINK "mailto:boerxincy@163.com" \h </w:instrText>
      </w:r>
      <w:r>
        <w:fldChar w:fldCharType="separate"/>
      </w:r>
      <w:r>
        <w:rPr>
          <w:rFonts w:ascii="黑体"/>
          <w:color w:val="231F20"/>
          <w:sz w:val="20"/>
        </w:rPr>
        <w:t>E-mail:boerxincy@163.com</w:t>
      </w:r>
      <w:r>
        <w:rPr>
          <w:rFonts w:ascii="黑体"/>
          <w:color w:val="231F20"/>
          <w:sz w:val="20"/>
        </w:rPr>
        <w:fldChar w:fldCharType="end"/>
      </w:r>
    </w:p>
    <w:p>
      <w:pPr>
        <w:spacing w:before="0" w:line="248" w:lineRule="exact"/>
        <w:ind w:left="163" w:right="0" w:firstLine="0"/>
        <w:jc w:val="left"/>
        <w:rPr>
          <w:rFonts w:hint="eastAsia" w:ascii="黑体" w:eastAsia="黑体"/>
          <w:sz w:val="20"/>
        </w:rPr>
      </w:pPr>
      <w:r>
        <w:fldChar w:fldCharType="begin"/>
      </w:r>
      <w:r>
        <w:instrText xml:space="preserve"> HYPERLINK "http://www.boerxin.wanye68.com/" \h </w:instrText>
      </w:r>
      <w:r>
        <w:fldChar w:fldCharType="separate"/>
      </w:r>
      <w:r>
        <w:rPr>
          <w:rFonts w:hint="eastAsia" w:ascii="黑体" w:eastAsia="黑体"/>
          <w:color w:val="231F20"/>
          <w:sz w:val="20"/>
        </w:rPr>
        <w:t>网址:www.boerxin.wanye68.com</w:t>
      </w:r>
      <w:r>
        <w:rPr>
          <w:rFonts w:hint="eastAsia" w:ascii="黑体" w:eastAsia="黑体"/>
          <w:color w:val="231F20"/>
          <w:sz w:val="20"/>
        </w:rPr>
        <w:fldChar w:fldCharType="end"/>
      </w:r>
    </w:p>
    <w:p>
      <w:pPr>
        <w:pStyle w:val="3"/>
        <w:spacing w:before="2"/>
        <w:ind w:left="0"/>
        <w:jc w:val="left"/>
        <w:rPr>
          <w:rFonts w:ascii="黑体"/>
          <w:sz w:val="18"/>
        </w:rPr>
      </w:pPr>
    </w:p>
    <w:p>
      <w:pPr>
        <w:pStyle w:val="3"/>
        <w:spacing w:line="225" w:lineRule="auto"/>
        <w:ind w:right="38" w:firstLine="374"/>
      </w:pPr>
      <w:r>
        <w:rPr>
          <w:color w:val="231F20"/>
          <w:spacing w:val="17"/>
        </w:rPr>
        <w:t>吉林市铂尔鑫商贸有限公</w:t>
      </w:r>
      <w:r>
        <w:rPr>
          <w:color w:val="231F20"/>
          <w:spacing w:val="11"/>
        </w:rPr>
        <w:t>司位于吉林市昌邑区哈达大街</w:t>
      </w:r>
      <w:r>
        <w:rPr>
          <w:color w:val="231F20"/>
          <w:spacing w:val="10"/>
        </w:rPr>
        <w:t>13号，我公司主要经营注塑机</w:t>
      </w:r>
      <w:r>
        <w:rPr>
          <w:color w:val="231F20"/>
          <w:spacing w:val="11"/>
        </w:rPr>
        <w:t>械、注塑辅助机械，注塑配件及维修为一体的服务性公司。我秉承着“专业、诚信、值得信赖”的经营理念，致力于注塑工业系统领域，提供吉林省内一流的产品同服务。我们的</w:t>
      </w:r>
      <w:r>
        <w:rPr>
          <w:color w:val="231F20"/>
        </w:rPr>
        <w:t>诚信和优质服务， 得到了注塑</w:t>
      </w:r>
    </w:p>
    <w:p>
      <w:pPr>
        <w:pStyle w:val="3"/>
        <w:spacing w:before="75" w:line="225" w:lineRule="auto"/>
        <w:ind w:right="190"/>
      </w:pPr>
      <w:r>
        <w:br w:type="column"/>
      </w:r>
      <w:r>
        <w:rPr>
          <w:color w:val="231F20"/>
        </w:rPr>
        <w:t>行业客户的一致肯定和好评， 为公司赢得了卓越商誉。</w:t>
      </w:r>
    </w:p>
    <w:p>
      <w:pPr>
        <w:pStyle w:val="3"/>
        <w:spacing w:line="225" w:lineRule="auto"/>
        <w:ind w:right="184" w:firstLine="374"/>
      </w:pPr>
      <w:r>
        <w:rPr>
          <w:color w:val="231F20"/>
        </w:rPr>
        <w:t>经销品牌：欧意莱注塑成型机、注塑辅助机器、上海塑美热流道控制系统、注塑配件、注塑维修及技术服务等。</w:t>
      </w:r>
    </w:p>
    <w:p>
      <w:pPr>
        <w:pStyle w:val="3"/>
        <w:spacing w:line="225" w:lineRule="auto"/>
        <w:ind w:right="190" w:firstLine="374"/>
      </w:pPr>
      <w:r>
        <w:rPr>
          <w:color w:val="231F20"/>
        </w:rPr>
        <w:t>行业客户 ：吉林科伦康乃尔药业有限公司、吉林百鑫汽车部件有限公司、吉林东光瑞宝车灯有限公司、华润雪花啤酒（吉林）有限公司、吉林德力达塑料制品有限公司、长春均胜汽车零部件有限公司、长春振华涂装有限公司、长春市百翔汽车零部件有限公司、四川长虹模塑科技有限公司长春分公司、长春进发汽车零部件有限公司、长春富维东阳塑料制品有限公司、吉林东昇模具制造有限公司等。</w:t>
      </w:r>
    </w:p>
    <w:p>
      <w:pPr>
        <w:pStyle w:val="3"/>
        <w:spacing w:before="12"/>
        <w:ind w:left="0"/>
        <w:jc w:val="left"/>
        <w:rPr>
          <w:sz w:val="16"/>
        </w:rPr>
      </w:pPr>
    </w:p>
    <w:p>
      <w:pPr>
        <w:pStyle w:val="2"/>
      </w:pPr>
      <w:r>
        <w:rPr>
          <w:color w:val="231F20"/>
          <w:u w:val="single" w:color="231F20"/>
        </w:rPr>
        <w:t>北京市塑化贸易有限公司</w:t>
      </w:r>
    </w:p>
    <w:p>
      <w:pPr>
        <w:pStyle w:val="3"/>
        <w:spacing w:before="2"/>
        <w:ind w:left="0"/>
        <w:jc w:val="left"/>
        <w:rPr>
          <w:sz w:val="26"/>
        </w:rPr>
      </w:pP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地址：北京市朝阳区红军营东路甲1号</w:t>
      </w:r>
    </w:p>
    <w:p>
      <w:pPr>
        <w:spacing w:before="0" w:line="225" w:lineRule="auto"/>
        <w:ind w:left="163" w:right="1264" w:firstLine="0"/>
        <w:jc w:val="left"/>
        <w:rPr>
          <w:rFonts w:hint="eastAsia" w:ascii="黑体" w:eastAsia="黑体"/>
          <w:sz w:val="20"/>
        </w:rPr>
      </w:pPr>
      <w:r>
        <w:rPr>
          <w:rFonts w:hint="eastAsia" w:ascii="黑体" w:eastAsia="黑体"/>
          <w:color w:val="231F20"/>
          <w:sz w:val="20"/>
        </w:rPr>
        <w:t>电话：010-84955511 传真：010-84955512</w:t>
      </w:r>
    </w:p>
    <w:p>
      <w:pPr>
        <w:pStyle w:val="3"/>
        <w:spacing w:before="4"/>
        <w:ind w:left="0"/>
        <w:jc w:val="left"/>
        <w:rPr>
          <w:rFonts w:ascii="黑体"/>
          <w:sz w:val="18"/>
        </w:rPr>
      </w:pPr>
    </w:p>
    <w:p>
      <w:pPr>
        <w:pStyle w:val="3"/>
        <w:spacing w:line="261" w:lineRule="exact"/>
        <w:ind w:left="537"/>
        <w:jc w:val="left"/>
      </w:pPr>
      <w:r>
        <w:rPr>
          <w:color w:val="231F20"/>
        </w:rPr>
        <w:t>北京市塑化贸易有限公司</w:t>
      </w:r>
    </w:p>
    <w:p>
      <w:pPr>
        <w:pStyle w:val="3"/>
        <w:spacing w:before="4" w:line="225" w:lineRule="auto"/>
        <w:ind w:right="190"/>
      </w:pPr>
      <w:r>
        <w:rPr>
          <w:color w:val="231F20"/>
        </w:rPr>
        <w:t>（简称“北京塑化”），是工程塑料和化工原料的专业分销商，在中国大陆有7个分公司及办事处，北方主要经营地点： 北京，天津，长春，青岛。我们服务的行业：汽车，电子， 电器/电气，包装等行业。</w:t>
      </w:r>
    </w:p>
    <w:p>
      <w:pPr>
        <w:pStyle w:val="3"/>
        <w:spacing w:line="225" w:lineRule="auto"/>
        <w:ind w:right="184" w:firstLine="374"/>
      </w:pPr>
      <w:r>
        <w:rPr>
          <w:color w:val="231F20"/>
        </w:rPr>
        <w:t>其中汽车行业主要应用涉及：内外饰，发动机，汽车电</w:t>
      </w:r>
    </w:p>
    <w:p>
      <w:pPr>
        <w:spacing w:after="0" w:line="225" w:lineRule="auto"/>
        <w:sectPr>
          <w:pgSz w:w="7940" w:h="11910"/>
          <w:pgMar w:top="1040" w:right="760" w:bottom="800" w:left="800" w:header="639" w:footer="596" w:gutter="0"/>
          <w:cols w:equalWidth="0" w:num="2">
            <w:col w:w="3085" w:space="62"/>
            <w:col w:w="3233"/>
          </w:cols>
        </w:sectPr>
      </w:pPr>
    </w:p>
    <w:p>
      <w:pPr>
        <w:pStyle w:val="3"/>
        <w:spacing w:before="75" w:line="225" w:lineRule="auto"/>
        <w:ind w:right="40"/>
        <w:jc w:val="left"/>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68" name="直线 69"/>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69"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pOZYNNABAACQAwAADgAAAAAAAAABACAA&#10;AAAnAQAAZHJzL2Uyb0RvYy54bWxQSwUGAAAAAAYABgBZAQAAaQUAAAAA&#10;">
                <v:fill on="f" focussize="0,0"/>
                <v:stroke weight="1pt" color="#231F20" joinstyle="round"/>
                <v:imagedata o:title=""/>
                <o:lock v:ext="edit" aspectratio="f"/>
              </v:line>
            </w:pict>
          </mc:Fallback>
        </mc:AlternateContent>
      </w:r>
      <w:r>
        <w:rPr>
          <w:color w:val="231F20"/>
        </w:rPr>
        <w:t>器，汽车油路等，我们的产品主要来自：</w:t>
      </w:r>
    </w:p>
    <w:p>
      <w:pPr>
        <w:pStyle w:val="3"/>
        <w:spacing w:line="225" w:lineRule="auto"/>
        <w:ind w:right="6" w:firstLine="374"/>
      </w:pPr>
      <w:r>
        <w:rPr>
          <w:color w:val="231F20"/>
        </w:rPr>
        <w:t>一 巴斯夫（BASF）： 世 界 最 大 化 工 公 司 ： ABS,ASA,POM,PA,PA/ABS. PBT,ASA.PES,TPU</w:t>
      </w:r>
    </w:p>
    <w:p>
      <w:pPr>
        <w:pStyle w:val="3"/>
        <w:tabs>
          <w:tab w:val="left" w:pos="1054"/>
        </w:tabs>
        <w:spacing w:line="244" w:lineRule="exact"/>
        <w:ind w:left="538"/>
        <w:jc w:val="left"/>
      </w:pPr>
      <w:r>
        <w:rPr>
          <w:color w:val="231F20"/>
        </w:rPr>
        <w:t>二</w:t>
      </w:r>
      <w:r>
        <w:rPr>
          <w:color w:val="231F20"/>
        </w:rPr>
        <w:tab/>
      </w:r>
      <w:r>
        <w:rPr>
          <w:color w:val="231F20"/>
        </w:rPr>
        <w:t>北 欧 化 工 / 博</w:t>
      </w:r>
      <w:r>
        <w:rPr>
          <w:color w:val="231F20"/>
          <w:spacing w:val="-24"/>
        </w:rPr>
        <w:t xml:space="preserve"> </w:t>
      </w:r>
      <w:r>
        <w:rPr>
          <w:color w:val="231F20"/>
        </w:rPr>
        <w:t>禄</w:t>
      </w:r>
    </w:p>
    <w:p>
      <w:pPr>
        <w:pStyle w:val="3"/>
        <w:spacing w:before="2" w:line="225" w:lineRule="auto"/>
        <w:ind w:right="43"/>
      </w:pPr>
      <w:r>
        <w:rPr>
          <w:color w:val="231F20"/>
        </w:rPr>
        <w:t>（BOREALIS/Borouge）世界上主要PP改性及聚烯供应商：PP, 矿物填充PP，弹性体改性PP， 长玻纤PP，PP树脂</w:t>
      </w:r>
    </w:p>
    <w:p>
      <w:pPr>
        <w:pStyle w:val="3"/>
        <w:spacing w:line="225" w:lineRule="auto"/>
        <w:ind w:firstLine="374"/>
      </w:pPr>
      <w:r>
        <w:rPr>
          <w:color w:val="231F20"/>
          <w:spacing w:val="1"/>
        </w:rPr>
        <w:t xml:space="preserve">三 </w:t>
      </w:r>
      <w:r>
        <w:rPr>
          <w:color w:val="231F20"/>
          <w:spacing w:val="54"/>
        </w:rPr>
        <w:t>EMS：芳香族</w:t>
      </w:r>
      <w:r>
        <w:rPr>
          <w:color w:val="231F20"/>
          <w:spacing w:val="36"/>
        </w:rPr>
        <w:t xml:space="preserve">PA， </w:t>
      </w:r>
      <w:r>
        <w:rPr>
          <w:color w:val="231F20"/>
          <w:spacing w:val="26"/>
        </w:rPr>
        <w:t>PA12</w:t>
      </w:r>
      <w:r>
        <w:rPr>
          <w:color w:val="231F20"/>
          <w:spacing w:val="23"/>
        </w:rPr>
        <w:t>全球主要生产供应商： PPA,HTPA，PA12，TRPA.</w:t>
      </w:r>
    </w:p>
    <w:p>
      <w:pPr>
        <w:pStyle w:val="3"/>
        <w:spacing w:before="12"/>
        <w:ind w:left="0"/>
        <w:jc w:val="left"/>
        <w:rPr>
          <w:sz w:val="17"/>
        </w:rPr>
      </w:pPr>
    </w:p>
    <w:p>
      <w:pPr>
        <w:pStyle w:val="2"/>
        <w:spacing w:line="254" w:lineRule="auto"/>
        <w:ind w:right="52"/>
      </w:pPr>
      <w:r>
        <w:rPr>
          <w:color w:val="231F20"/>
          <w:u w:val="single" w:color="231F20"/>
        </w:rPr>
        <w:t>苏州易爱使快速换模系统有限公司</w:t>
      </w:r>
    </w:p>
    <w:p>
      <w:pPr>
        <w:pStyle w:val="3"/>
        <w:spacing w:before="2"/>
        <w:ind w:left="0"/>
        <w:jc w:val="left"/>
      </w:pPr>
    </w:p>
    <w:p>
      <w:pPr>
        <w:spacing w:before="0" w:line="225" w:lineRule="auto"/>
        <w:ind w:left="763" w:right="314" w:hanging="600"/>
        <w:jc w:val="left"/>
        <w:rPr>
          <w:rFonts w:hint="eastAsia" w:ascii="黑体" w:eastAsia="黑体"/>
          <w:sz w:val="20"/>
        </w:rPr>
      </w:pPr>
      <w:r>
        <w:rPr>
          <w:rFonts w:hint="eastAsia" w:ascii="黑体" w:eastAsia="黑体"/>
          <w:color w:val="231F20"/>
          <w:spacing w:val="-2"/>
          <w:sz w:val="20"/>
        </w:rPr>
        <w:t>地址：吴江经济开发区庞金路</w:t>
      </w:r>
      <w:r>
        <w:rPr>
          <w:rFonts w:hint="eastAsia" w:ascii="黑体" w:eastAsia="黑体"/>
          <w:color w:val="231F20"/>
          <w:sz w:val="20"/>
        </w:rPr>
        <w:t>1188号0212室</w:t>
      </w:r>
    </w:p>
    <w:p>
      <w:pPr>
        <w:spacing w:before="0" w:line="225" w:lineRule="auto"/>
        <w:ind w:left="163" w:right="614" w:firstLine="0"/>
        <w:jc w:val="left"/>
        <w:rPr>
          <w:rFonts w:hint="eastAsia" w:ascii="黑体" w:eastAsia="黑体"/>
          <w:sz w:val="20"/>
        </w:rPr>
      </w:pPr>
      <w:r>
        <w:rPr>
          <w:rFonts w:hint="eastAsia" w:ascii="黑体" w:eastAsia="黑体"/>
          <w:color w:val="231F20"/>
          <w:spacing w:val="-1"/>
          <w:sz w:val="20"/>
        </w:rPr>
        <w:t xml:space="preserve">电话：0512-63093091-107 </w:t>
      </w:r>
      <w:r>
        <w:rPr>
          <w:rFonts w:hint="eastAsia" w:ascii="黑体" w:eastAsia="黑体"/>
          <w:color w:val="231F20"/>
          <w:sz w:val="20"/>
        </w:rPr>
        <w:t>传真：0512-63093090</w:t>
      </w:r>
    </w:p>
    <w:p>
      <w:pPr>
        <w:spacing w:before="0" w:line="225" w:lineRule="auto"/>
        <w:ind w:left="163" w:right="1714" w:firstLine="0"/>
        <w:jc w:val="left"/>
        <w:rPr>
          <w:rFonts w:hint="eastAsia" w:ascii="黑体" w:eastAsia="黑体"/>
          <w:sz w:val="20"/>
        </w:rPr>
      </w:pPr>
      <w:r>
        <w:rPr>
          <w:rFonts w:hint="eastAsia" w:ascii="黑体" w:eastAsia="黑体"/>
          <w:color w:val="231F20"/>
          <w:sz w:val="20"/>
        </w:rPr>
        <w:t>邮编：215200 网址：</w:t>
      </w:r>
    </w:p>
    <w:p>
      <w:pPr>
        <w:spacing w:before="0" w:line="243" w:lineRule="exact"/>
        <w:ind w:left="163" w:right="0" w:firstLine="0"/>
        <w:jc w:val="left"/>
        <w:rPr>
          <w:rFonts w:ascii="黑体"/>
          <w:sz w:val="20"/>
        </w:rPr>
      </w:pPr>
      <w:r>
        <w:fldChar w:fldCharType="begin"/>
      </w:r>
      <w:r>
        <w:instrText xml:space="preserve"> HYPERLINK "http://www.easchangesystems.com/" \h </w:instrText>
      </w:r>
      <w:r>
        <w:fldChar w:fldCharType="separate"/>
      </w:r>
      <w:r>
        <w:rPr>
          <w:rFonts w:ascii="黑体"/>
          <w:color w:val="231F20"/>
          <w:sz w:val="20"/>
        </w:rPr>
        <w:t>www.easchangesystems.com</w:t>
      </w:r>
      <w:r>
        <w:rPr>
          <w:rFonts w:ascii="黑体"/>
          <w:color w:val="231F20"/>
          <w:sz w:val="20"/>
        </w:rPr>
        <w:fldChar w:fldCharType="end"/>
      </w:r>
    </w:p>
    <w:p>
      <w:pPr>
        <w:pStyle w:val="3"/>
        <w:ind w:left="0"/>
        <w:jc w:val="left"/>
        <w:rPr>
          <w:rFonts w:ascii="黑体"/>
          <w:sz w:val="18"/>
        </w:rPr>
      </w:pPr>
    </w:p>
    <w:p>
      <w:pPr>
        <w:pStyle w:val="3"/>
        <w:spacing w:before="1" w:line="225" w:lineRule="auto"/>
        <w:ind w:right="25" w:firstLine="374"/>
      </w:pPr>
      <w:r>
        <w:rPr>
          <w:color w:val="231F20"/>
        </w:rPr>
        <w:t>EAS是具有最新发展水平的研发设计自动化解决方案的全球领先企业， 它为全球客户提供整套快速换模方案，缩短停机时间，提高生产率，加强应用灵活性和操作安全性， 减少库存从而降低生产成本。2008 EAS在中国苏州成立生产工厂，EAS中国不仅拥有专业的产品生产知识，同时具有丰富的销售、服务经验。EAS为新/ 旧机器设计生产一系列的换模</w:t>
      </w:r>
    </w:p>
    <w:p>
      <w:pPr>
        <w:spacing w:before="62" w:line="261" w:lineRule="exact"/>
        <w:ind w:left="163" w:right="0" w:firstLine="0"/>
        <w:jc w:val="left"/>
        <w:rPr>
          <w:sz w:val="21"/>
        </w:rPr>
      </w:pPr>
      <w:r>
        <w:br w:type="column"/>
      </w:r>
      <w:r>
        <w:rPr>
          <w:color w:val="231F20"/>
          <w:sz w:val="21"/>
        </w:rPr>
        <w:t>方案。</w:t>
      </w:r>
    </w:p>
    <w:p>
      <w:pPr>
        <w:pStyle w:val="3"/>
        <w:spacing w:before="4" w:line="225" w:lineRule="auto"/>
        <w:ind w:right="183" w:firstLine="374"/>
      </w:pPr>
      <w:r>
        <w:rPr>
          <w:color w:val="231F20"/>
        </w:rPr>
        <w:t>EAS专业服务于注塑行业， 根据客户具体的生产情况订制个性化解决方案，包括：磁力夹具、液压夹具、单项接头， 手动/自动组合快速接头、翻模台、分模机、模具存放架系统等。EAS能帮助您减少停机时间提高生产率，加强应用灵活性和安全性，减少库存降低成本。</w:t>
      </w:r>
    </w:p>
    <w:p>
      <w:pPr>
        <w:pStyle w:val="3"/>
        <w:spacing w:before="9"/>
        <w:ind w:left="0"/>
        <w:jc w:val="left"/>
        <w:rPr>
          <w:sz w:val="17"/>
        </w:rPr>
      </w:pPr>
    </w:p>
    <w:p>
      <w:pPr>
        <w:pStyle w:val="2"/>
      </w:pPr>
      <w:r>
        <w:rPr>
          <w:color w:val="231F20"/>
          <w:w w:val="95"/>
          <w:u w:val="single" w:color="231F20"/>
        </w:rPr>
        <w:t>长春鹰世达行塑料机械有限公司</w:t>
      </w:r>
    </w:p>
    <w:p>
      <w:pPr>
        <w:pStyle w:val="3"/>
        <w:spacing w:before="5"/>
        <w:ind w:left="0"/>
        <w:jc w:val="left"/>
        <w:rPr>
          <w:sz w:val="22"/>
        </w:rPr>
      </w:pPr>
    </w:p>
    <w:p>
      <w:pPr>
        <w:spacing w:before="0" w:line="225" w:lineRule="auto"/>
        <w:ind w:left="163" w:right="197" w:firstLine="0"/>
        <w:jc w:val="left"/>
        <w:rPr>
          <w:rFonts w:hint="eastAsia" w:ascii="黑体" w:eastAsia="黑体"/>
          <w:sz w:val="20"/>
        </w:rPr>
      </w:pPr>
      <w:r>
        <w:rPr>
          <w:rFonts w:hint="eastAsia" w:ascii="黑体" w:eastAsia="黑体"/>
          <w:color w:val="231F20"/>
          <w:sz w:val="20"/>
        </w:rPr>
        <w:t>地址：吉林省长春市高新技术产业开发区光谷大街咖啡小镇底商联系电话：0431-89841138</w:t>
      </w:r>
    </w:p>
    <w:p>
      <w:pPr>
        <w:spacing w:before="0" w:line="242" w:lineRule="exact"/>
        <w:ind w:left="163" w:right="0" w:firstLine="0"/>
        <w:jc w:val="left"/>
        <w:rPr>
          <w:rFonts w:hint="eastAsia" w:ascii="黑体" w:eastAsia="黑体"/>
          <w:sz w:val="20"/>
        </w:rPr>
      </w:pPr>
      <w:r>
        <w:rPr>
          <w:rFonts w:hint="eastAsia" w:ascii="黑体" w:eastAsia="黑体"/>
          <w:color w:val="231F20"/>
          <w:sz w:val="20"/>
        </w:rPr>
        <w:t>技术售后：13504416808 赵强</w:t>
      </w:r>
    </w:p>
    <w:p>
      <w:pPr>
        <w:pStyle w:val="3"/>
        <w:spacing w:before="3"/>
        <w:ind w:left="0"/>
        <w:jc w:val="left"/>
        <w:rPr>
          <w:rFonts w:ascii="黑体"/>
          <w:sz w:val="19"/>
        </w:rPr>
      </w:pPr>
    </w:p>
    <w:p>
      <w:pPr>
        <w:pStyle w:val="3"/>
        <w:spacing w:before="1" w:line="225" w:lineRule="auto"/>
        <w:ind w:right="184" w:firstLine="374"/>
      </w:pPr>
      <w:r>
        <w:rPr>
          <w:color w:val="231F20"/>
        </w:rPr>
        <w:t>长春鹰世达行塑料机械有限公司隶属香港鹰世达实业集团北京公司的下属企业，是一家专业从事生产销售服务为一体的高新技术企业公司，本着专业的技术工程和自动化作业，严格的品质管制及优良负责的售后服务，使得公司在过去的10年至今行销于30多个国家和地区的杰出表现，基于中国经济蓬勃发展，和特殊品质的不断提高，先后在广东、深圳市投资建厂来满足国内客户不断成长需求，同时为了增强产品的竞争力及北方完善的售后服务，2004年又在中国首都北京投资扩建新的工厂，来满足北方市场需求及保障，不断推动企业向专业化和国际方向</w:t>
      </w:r>
    </w:p>
    <w:p>
      <w:pPr>
        <w:spacing w:after="0" w:line="225" w:lineRule="auto"/>
        <w:sectPr>
          <w:pgSz w:w="7940" w:h="11910"/>
          <w:pgMar w:top="1040" w:right="760" w:bottom="780" w:left="800" w:header="639" w:footer="596" w:gutter="0"/>
          <w:cols w:equalWidth="0" w:num="2">
            <w:col w:w="3081" w:space="65"/>
            <w:col w:w="3234"/>
          </w:cols>
        </w:sectPr>
      </w:pPr>
    </w:p>
    <w:p>
      <w:pPr>
        <w:pStyle w:val="3"/>
        <w:spacing w:before="75" w:line="225" w:lineRule="auto"/>
        <w:ind w:right="44"/>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69" name="直线 70"/>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70"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v9XDdgAAAAMAQAADwAAAAAAAAABACAAAAAiAAAA&#10;ZHJzL2Rvd25yZXYueG1sUEsBAhQAFAAAAAgAh07iQIYNYRDOAQAAkAMAAA4AAAAAAAAAAQAgAAAA&#10;JwEAAGRycy9lMm9Eb2MueG1sUEsFBgAAAAAGAAYAWQEAAGcFAAAAAA==&#10;">
                <v:fill on="f" focussize="0,0"/>
                <v:stroke weight="1pt" color="#231F20" joinstyle="round"/>
                <v:imagedata o:title=""/>
                <o:lock v:ext="edit" aspectratio="f"/>
              </v:line>
            </w:pict>
          </mc:Fallback>
        </mc:AlternateContent>
      </w:r>
      <w:r>
        <w:rPr>
          <w:color w:val="231F20"/>
        </w:rPr>
        <w:t>发展，鹰世达行公司全体同仁希望与您携手共进，共创美好未来！主要产品：冷水机/粉碎机/模温机/吸料机/混料机/料斗干燥机/除湿机/震动筛/磨粉机/脱模剂/防锈剂/模具清洗剂</w:t>
      </w:r>
    </w:p>
    <w:p>
      <w:pPr>
        <w:pStyle w:val="3"/>
        <w:spacing w:line="225" w:lineRule="auto"/>
        <w:ind w:right="44"/>
      </w:pPr>
      <w:r>
        <w:rPr>
          <w:color w:val="231F20"/>
        </w:rPr>
        <w:t>/顶针润滑剂/螺杆清洗剂/烧烤用卡式烷氢气瓶（瓦斯器）/加</w:t>
      </w:r>
      <w:r>
        <w:rPr>
          <w:color w:val="231F20"/>
          <w:spacing w:val="10"/>
        </w:rPr>
        <w:t>热圈/磁力架/</w:t>
      </w:r>
      <w:r>
        <w:rPr>
          <w:color w:val="231F20"/>
          <w:spacing w:val="8"/>
        </w:rPr>
        <w:t>注塑机螺杆炮筒</w:t>
      </w:r>
      <w:r>
        <w:rPr>
          <w:color w:val="231F20"/>
        </w:rPr>
        <w:t>及相关注塑辅机配件。</w:t>
      </w:r>
    </w:p>
    <w:p>
      <w:pPr>
        <w:pStyle w:val="3"/>
        <w:spacing w:before="9"/>
        <w:ind w:left="0"/>
        <w:jc w:val="left"/>
        <w:rPr>
          <w:sz w:val="17"/>
        </w:rPr>
      </w:pPr>
    </w:p>
    <w:p>
      <w:pPr>
        <w:pStyle w:val="2"/>
      </w:pPr>
      <w:r>
        <w:rPr>
          <w:color w:val="231F20"/>
          <w:u w:val="single" w:color="231F20"/>
        </w:rPr>
        <w:t>大同机械企业有限公司</w:t>
      </w:r>
    </w:p>
    <w:p>
      <w:pPr>
        <w:pStyle w:val="3"/>
        <w:spacing w:before="5"/>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吉林办事处</w:t>
      </w:r>
    </w:p>
    <w:p>
      <w:pPr>
        <w:spacing w:before="4" w:line="225" w:lineRule="auto"/>
        <w:ind w:left="663" w:right="218" w:hanging="500"/>
        <w:jc w:val="left"/>
        <w:rPr>
          <w:rFonts w:hint="eastAsia" w:ascii="黑体" w:eastAsia="黑体"/>
          <w:sz w:val="20"/>
        </w:rPr>
      </w:pPr>
      <w:r>
        <w:rPr>
          <w:rFonts w:hint="eastAsia" w:ascii="黑体" w:eastAsia="黑体"/>
          <w:color w:val="231F20"/>
          <w:sz w:val="20"/>
        </w:rPr>
        <w:t>地址:吉林省长春市宽城区中韩大厦707室</w:t>
      </w:r>
    </w:p>
    <w:p>
      <w:pPr>
        <w:spacing w:before="0" w:line="225" w:lineRule="auto"/>
        <w:ind w:left="163" w:right="1018" w:firstLine="0"/>
        <w:jc w:val="left"/>
        <w:rPr>
          <w:rFonts w:hint="eastAsia" w:ascii="黑体" w:eastAsia="黑体"/>
          <w:sz w:val="20"/>
        </w:rPr>
      </w:pPr>
      <w:r>
        <w:rPr>
          <w:rFonts w:hint="eastAsia" w:ascii="黑体" w:eastAsia="黑体"/>
          <w:color w:val="231F20"/>
          <w:sz w:val="20"/>
        </w:rPr>
        <w:t>电话：0431-86799065 传真：0431-86799063</w:t>
      </w:r>
    </w:p>
    <w:p>
      <w:pPr>
        <w:pStyle w:val="3"/>
        <w:spacing w:before="4"/>
        <w:ind w:left="0"/>
        <w:jc w:val="left"/>
        <w:rPr>
          <w:rFonts w:ascii="黑体"/>
          <w:sz w:val="19"/>
        </w:rPr>
      </w:pPr>
    </w:p>
    <w:p>
      <w:pPr>
        <w:pStyle w:val="3"/>
        <w:spacing w:before="1" w:line="225" w:lineRule="auto"/>
        <w:ind w:right="38" w:firstLine="374"/>
      </w:pPr>
      <w:r>
        <w:rPr>
          <w:color w:val="231F20"/>
          <w:spacing w:val="6"/>
        </w:rPr>
        <w:t>大同机械企业有限公司(大</w:t>
      </w:r>
      <w:r>
        <w:rPr>
          <w:color w:val="231F20"/>
          <w:spacing w:val="17"/>
        </w:rPr>
        <w:t>同)自1958</w:t>
      </w:r>
      <w:r>
        <w:rPr>
          <w:color w:val="231F20"/>
          <w:spacing w:val="14"/>
        </w:rPr>
        <w:t>年以经销工业机床</w:t>
      </w:r>
      <w:r>
        <w:rPr>
          <w:color w:val="231F20"/>
          <w:spacing w:val="11"/>
        </w:rPr>
        <w:t>创业。经过大约半个世纪的发展，大同现有主要业务包括制</w:t>
      </w:r>
      <w:r>
        <w:rPr>
          <w:color w:val="231F20"/>
          <w:spacing w:val="15"/>
        </w:rPr>
        <w:t>造工业机械， 生产塑胶制品</w:t>
      </w:r>
      <w:r>
        <w:rPr>
          <w:color w:val="231F20"/>
          <w:spacing w:val="11"/>
        </w:rPr>
        <w:t>及销售机械和工业用之消耗品</w:t>
      </w:r>
      <w:r>
        <w:rPr>
          <w:color w:val="231F20"/>
          <w:spacing w:val="9"/>
        </w:rPr>
        <w:t>等。于1988年大同成功地在香</w:t>
      </w:r>
      <w:r>
        <w:rPr>
          <w:color w:val="231F20"/>
          <w:spacing w:val="11"/>
        </w:rPr>
        <w:t>港联合交易所上市，此举为集团奠定快速成长之重要里程。</w:t>
      </w:r>
      <w:r>
        <w:rPr>
          <w:color w:val="231F20"/>
          <w:spacing w:val="9"/>
        </w:rPr>
        <w:t>至1997年，大同一并收购华大</w:t>
      </w:r>
      <w:r>
        <w:rPr>
          <w:color w:val="231F20"/>
        </w:rPr>
        <w:t>机械设备有限公司(现为大同机械有限公司)及其附属公司。因</w:t>
      </w:r>
      <w:r>
        <w:rPr>
          <w:color w:val="231F20"/>
          <w:spacing w:val="17"/>
        </w:rPr>
        <w:t>此，华润(集团)有限公司(华</w:t>
      </w:r>
      <w:r>
        <w:rPr>
          <w:color w:val="231F20"/>
        </w:rPr>
        <w:t>润)即成为大同之主要股东。</w:t>
      </w:r>
    </w:p>
    <w:p>
      <w:pPr>
        <w:pStyle w:val="3"/>
        <w:spacing w:line="225" w:lineRule="auto"/>
        <w:ind w:right="38" w:firstLine="374"/>
      </w:pPr>
      <w:r>
        <w:rPr>
          <w:color w:val="231F20"/>
          <w:spacing w:val="17"/>
        </w:rPr>
        <w:t>大同以立足工业，务实进</w:t>
      </w:r>
      <w:r>
        <w:rPr>
          <w:color w:val="231F20"/>
          <w:spacing w:val="11"/>
        </w:rPr>
        <w:t>取的商业策略，开明及持续学习的企业文化及不断满足并超越客户目前及将来的需求，从</w:t>
      </w:r>
      <w:r>
        <w:rPr>
          <w:color w:val="231F20"/>
        </w:rPr>
        <w:t>而建立信誉超卓的集团形象。</w:t>
      </w:r>
    </w:p>
    <w:p>
      <w:pPr>
        <w:pStyle w:val="3"/>
        <w:spacing w:before="75" w:line="225" w:lineRule="auto"/>
        <w:ind w:right="184" w:firstLine="374"/>
      </w:pPr>
      <w:r>
        <w:br w:type="column"/>
      </w:r>
      <w:r>
        <w:rPr>
          <w:color w:val="231F20"/>
        </w:rPr>
        <w:t>大同将继续向前迈进，致力于提升其植根于国内的核心业务，以及为世界各地的客户供应最优质的机械设备及塑胶制品。</w:t>
      </w:r>
    </w:p>
    <w:p>
      <w:pPr>
        <w:pStyle w:val="3"/>
        <w:ind w:left="0"/>
        <w:jc w:val="left"/>
        <w:rPr>
          <w:sz w:val="18"/>
        </w:rPr>
      </w:pPr>
    </w:p>
    <w:p>
      <w:pPr>
        <w:pStyle w:val="2"/>
        <w:spacing w:before="1"/>
      </w:pPr>
      <w:r>
        <w:rPr>
          <w:color w:val="231F20"/>
          <w:u w:val="single" w:color="231F20"/>
        </w:rPr>
        <w:t>长春海天机械经销有限公司</w:t>
      </w:r>
    </w:p>
    <w:p>
      <w:pPr>
        <w:pStyle w:val="3"/>
        <w:spacing w:before="4"/>
        <w:ind w:left="0"/>
        <w:jc w:val="left"/>
        <w:rPr>
          <w:sz w:val="22"/>
        </w:rPr>
      </w:pPr>
    </w:p>
    <w:p>
      <w:pPr>
        <w:spacing w:before="0" w:line="225" w:lineRule="auto"/>
        <w:ind w:left="763" w:right="664" w:hanging="600"/>
        <w:jc w:val="left"/>
        <w:rPr>
          <w:rFonts w:hint="eastAsia" w:ascii="黑体" w:eastAsia="黑体"/>
          <w:sz w:val="20"/>
        </w:rPr>
      </w:pPr>
      <w:r>
        <w:rPr>
          <w:rFonts w:hint="eastAsia" w:ascii="黑体" w:eastAsia="黑体"/>
          <w:color w:val="231F20"/>
          <w:sz w:val="20"/>
        </w:rPr>
        <w:t>地址：长春市二道区临河街1558号（52中对面）</w:t>
      </w:r>
    </w:p>
    <w:p>
      <w:pPr>
        <w:spacing w:before="0" w:line="225" w:lineRule="auto"/>
        <w:ind w:left="163" w:right="1164" w:firstLine="0"/>
        <w:jc w:val="left"/>
        <w:rPr>
          <w:rFonts w:hint="eastAsia" w:ascii="黑体" w:eastAsia="黑体"/>
          <w:sz w:val="20"/>
        </w:rPr>
      </w:pPr>
      <w:r>
        <w:rPr>
          <w:rFonts w:hint="eastAsia" w:ascii="黑体" w:eastAsia="黑体"/>
          <w:color w:val="231F20"/>
          <w:sz w:val="20"/>
        </w:rPr>
        <w:t>电话：0431-84975117 传真：0431-84975217</w:t>
      </w:r>
    </w:p>
    <w:p>
      <w:pPr>
        <w:pStyle w:val="3"/>
        <w:spacing w:before="4"/>
        <w:ind w:left="0"/>
        <w:jc w:val="left"/>
        <w:rPr>
          <w:rFonts w:ascii="黑体"/>
          <w:sz w:val="19"/>
        </w:rPr>
      </w:pPr>
    </w:p>
    <w:p>
      <w:pPr>
        <w:pStyle w:val="3"/>
        <w:spacing w:before="1" w:line="225" w:lineRule="auto"/>
        <w:ind w:right="184" w:firstLine="374"/>
      </w:pPr>
      <w:r>
        <w:rPr>
          <w:color w:val="231F20"/>
        </w:rPr>
        <w:t>海天国际自1966年其前身创立发展至今已经历了40年的历史，现为国家大型企业、中国塑料机械工业协会理事长单位、中国轻工机械协会副理事长单位、是联合国技术信息促进系统（TIPS）认定的中国优秀民营企业，并率先通过了CE 认证、IS09001---2000版质量体系认证。公司资信状况AAA 级，是中国目前最大的注塑机生产基地。 海天公司以其产品的优质、高效、节能、档次高、经济效益好而闻名于全国塑料机械行业，企业整体实力及各项经济指标连续11年在全国同行业中名列首位，是国内同行业公认的排头兵。海天牌注塑机已被外经贸部确认为“国家级重点支持和发展的名牌出口商品”，外销量年年增长，2004年荣获宁波市“海外市场开拓先进奖”。目前公司产品批量出口美国、欧洲、南美州、中东、东南亚等几十个</w:t>
      </w:r>
    </w:p>
    <w:p>
      <w:pPr>
        <w:spacing w:after="0" w:line="225" w:lineRule="auto"/>
        <w:sectPr>
          <w:pgSz w:w="7940" w:h="11910"/>
          <w:pgMar w:top="1040" w:right="760" w:bottom="800" w:left="800" w:header="639" w:footer="596" w:gutter="0"/>
          <w:cols w:equalWidth="0" w:num="2">
            <w:col w:w="3085" w:space="61"/>
            <w:col w:w="3234"/>
          </w:cols>
        </w:sectPr>
      </w:pPr>
    </w:p>
    <w:p>
      <w:pPr>
        <w:pStyle w:val="3"/>
        <w:spacing w:before="75" w:line="225" w:lineRule="auto"/>
        <w:ind w:right="51"/>
        <w:jc w:val="left"/>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70" name="直线 71"/>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71"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I6hXBnRAQAAkAMAAA4AAAAAAAAAAQAg&#10;AAAAJwEAAGRycy9lMm9Eb2MueG1sUEsFBgAAAAAGAAYAWQEAAGoFAAAAAA==&#10;">
                <v:fill on="f" focussize="0,0"/>
                <v:stroke weight="1pt" color="#231F20" joinstyle="round"/>
                <v:imagedata o:title=""/>
                <o:lock v:ext="edit" aspectratio="f"/>
              </v:line>
            </w:pict>
          </mc:Fallback>
        </mc:AlternateContent>
      </w:r>
      <w:r>
        <w:rPr>
          <w:color w:val="231F20"/>
        </w:rPr>
        <w:t>国家和地区，产量和销售额居中国同行业首位。</w:t>
      </w:r>
    </w:p>
    <w:p>
      <w:pPr>
        <w:pStyle w:val="3"/>
        <w:spacing w:line="225" w:lineRule="auto"/>
        <w:ind w:right="38" w:firstLine="374"/>
      </w:pPr>
      <w:r>
        <w:rPr>
          <w:color w:val="231F20"/>
        </w:rPr>
        <w:t>2003年8月，为了进一步推动企业改革，优化和组合企业要素，发挥群体优势，以宁波海天股份有限公司为母体联合股份公司下属控股子公司的海天国际股份有限公司成立。2004年集团公司旗下又纷纷成立了 宁波海天华远机械有限公司和宁波海天重工机械有限公司，实现了注塑机领域的细分市场的战略步骤。2004年，公司又与中国最强的塑料机械科研大学联手成立了海天——北化研究中心，走上了塑机生产产、学、研一体化道路。</w:t>
      </w:r>
    </w:p>
    <w:p>
      <w:pPr>
        <w:pStyle w:val="3"/>
        <w:spacing w:line="234" w:lineRule="exact"/>
        <w:ind w:left="538"/>
        <w:jc w:val="left"/>
      </w:pPr>
      <w:r>
        <w:rPr>
          <w:color w:val="231F20"/>
        </w:rPr>
        <w:t>“世界的品牌，中国的骄</w:t>
      </w:r>
    </w:p>
    <w:p>
      <w:pPr>
        <w:pStyle w:val="3"/>
        <w:spacing w:before="2" w:line="225" w:lineRule="auto"/>
        <w:ind w:right="62"/>
        <w:jc w:val="left"/>
      </w:pPr>
      <w:r>
        <w:rPr>
          <w:color w:val="231F20"/>
        </w:rPr>
        <w:t>傲”——海天将在不断的自我突破中向新的高峰攀登。</w:t>
      </w:r>
    </w:p>
    <w:p>
      <w:pPr>
        <w:pStyle w:val="3"/>
        <w:spacing w:before="3"/>
        <w:ind w:left="0"/>
        <w:jc w:val="left"/>
        <w:rPr>
          <w:sz w:val="18"/>
        </w:rPr>
      </w:pPr>
    </w:p>
    <w:p>
      <w:pPr>
        <w:pStyle w:val="2"/>
        <w:spacing w:before="1" w:line="254" w:lineRule="auto"/>
        <w:ind w:right="725"/>
      </w:pPr>
      <w:r>
        <w:rPr>
          <w:color w:val="231F20"/>
          <w:spacing w:val="-2"/>
          <w:u w:val="single" w:color="231F20"/>
        </w:rPr>
        <w:t>中国船舶重工集团公司</w:t>
      </w:r>
      <w:r>
        <w:rPr>
          <w:color w:val="231F20"/>
          <w:spacing w:val="-200"/>
          <w:u w:val="single" w:color="231F20"/>
        </w:rPr>
        <w:t>山</w:t>
      </w:r>
      <w:r>
        <w:rPr>
          <w:color w:val="231F20"/>
          <w:u w:val="single" w:color="231F20"/>
        </w:rPr>
        <w:t>西汾西机电有限公司</w:t>
      </w:r>
    </w:p>
    <w:p>
      <w:pPr>
        <w:pStyle w:val="3"/>
        <w:spacing w:before="1"/>
        <w:ind w:left="0"/>
        <w:jc w:val="left"/>
      </w:pPr>
    </w:p>
    <w:p>
      <w:pPr>
        <w:spacing w:before="1" w:line="225" w:lineRule="auto"/>
        <w:ind w:left="763" w:right="325" w:hanging="600"/>
        <w:jc w:val="left"/>
        <w:rPr>
          <w:rFonts w:hint="eastAsia" w:ascii="黑体" w:eastAsia="黑体"/>
          <w:sz w:val="20"/>
        </w:rPr>
      </w:pPr>
      <w:r>
        <w:rPr>
          <w:rFonts w:hint="eastAsia" w:ascii="黑体" w:eastAsia="黑体"/>
          <w:color w:val="231F20"/>
          <w:sz w:val="20"/>
        </w:rPr>
        <w:t>地址：山西省太原市和平北路131号</w:t>
      </w:r>
    </w:p>
    <w:p>
      <w:pPr>
        <w:spacing w:before="0" w:line="225" w:lineRule="auto"/>
        <w:ind w:left="163" w:right="1125" w:firstLine="0"/>
        <w:jc w:val="left"/>
        <w:rPr>
          <w:rFonts w:hint="eastAsia" w:ascii="黑体" w:eastAsia="黑体"/>
          <w:sz w:val="20"/>
        </w:rPr>
      </w:pPr>
      <w:r>
        <w:rPr>
          <w:rFonts w:hint="eastAsia" w:ascii="黑体" w:eastAsia="黑体"/>
          <w:color w:val="231F20"/>
          <w:sz w:val="20"/>
        </w:rPr>
        <w:t>电话：0351-2879224 传真：0351-6270330</w:t>
      </w:r>
    </w:p>
    <w:p>
      <w:pPr>
        <w:spacing w:before="0" w:line="243" w:lineRule="exact"/>
        <w:ind w:left="163" w:right="0" w:firstLine="0"/>
        <w:jc w:val="left"/>
        <w:rPr>
          <w:rFonts w:hint="eastAsia" w:ascii="黑体" w:eastAsia="黑体"/>
          <w:sz w:val="20"/>
        </w:rPr>
      </w:pPr>
      <w:r>
        <w:fldChar w:fldCharType="begin"/>
      </w:r>
      <w:r>
        <w:instrText xml:space="preserve"> HYPERLINK "http://www.fxjqc.com/" \h </w:instrText>
      </w:r>
      <w:r>
        <w:fldChar w:fldCharType="separate"/>
      </w:r>
      <w:r>
        <w:rPr>
          <w:rFonts w:hint="eastAsia" w:ascii="黑体" w:eastAsia="黑体"/>
          <w:color w:val="231F20"/>
          <w:sz w:val="20"/>
        </w:rPr>
        <w:t>网址：www.fxjqc.com</w:t>
      </w:r>
      <w:r>
        <w:rPr>
          <w:rFonts w:hint="eastAsia" w:ascii="黑体" w:eastAsia="黑体"/>
          <w:color w:val="231F20"/>
          <w:sz w:val="20"/>
        </w:rPr>
        <w:fldChar w:fldCharType="end"/>
      </w:r>
    </w:p>
    <w:p>
      <w:pPr>
        <w:pStyle w:val="3"/>
        <w:spacing w:before="1"/>
        <w:ind w:left="0"/>
        <w:jc w:val="left"/>
        <w:rPr>
          <w:rFonts w:ascii="黑体"/>
          <w:sz w:val="19"/>
        </w:rPr>
      </w:pPr>
    </w:p>
    <w:p>
      <w:pPr>
        <w:pStyle w:val="3"/>
        <w:spacing w:line="225" w:lineRule="auto"/>
        <w:ind w:right="45" w:firstLine="374"/>
      </w:pPr>
      <w:r>
        <w:rPr>
          <w:color w:val="231F20"/>
        </w:rPr>
        <w:t>公司位于山西省太原市， 占地51万平方米，其中工业建筑面积20万平方米，现有员工3333名，其中研究员高级工程师12人，高级技术职务专业技术人员170人，中级技术职务专业技术人员335人，初级技术职务专业技术人员785人，高级工</w:t>
      </w:r>
    </w:p>
    <w:p>
      <w:pPr>
        <w:pStyle w:val="3"/>
        <w:spacing w:before="75" w:line="225" w:lineRule="auto"/>
        <w:ind w:right="190"/>
      </w:pPr>
      <w:r>
        <w:br w:type="column"/>
      </w:r>
      <w:r>
        <w:rPr>
          <w:color w:val="231F20"/>
        </w:rPr>
        <w:t>人技师14人，公司技师64人。是目前我国机电仪表行业的大型军工骨干企业。技术力量雄厚，设备及工艺技术先进，加工检测手段齐全，全面推行现代化管理，在机电产品设计和制造方面具有丰富的经验和优势。多年来，各类产品多次获得省、部级优秀产品并通过国家ISO9001质量体系认证。2004 年获中国机械制造业100强品牌形象奖。</w:t>
      </w:r>
    </w:p>
    <w:p>
      <w:pPr>
        <w:pStyle w:val="3"/>
        <w:spacing w:line="237" w:lineRule="exact"/>
        <w:ind w:left="538"/>
        <w:jc w:val="left"/>
      </w:pPr>
      <w:r>
        <w:rPr>
          <w:color w:val="231F20"/>
        </w:rPr>
        <w:t>“皆利”JL产品系列</w:t>
      </w:r>
    </w:p>
    <w:p>
      <w:pPr>
        <w:pStyle w:val="3"/>
        <w:spacing w:line="252" w:lineRule="exact"/>
        <w:ind w:left="538"/>
        <w:jc w:val="left"/>
      </w:pPr>
      <w:r>
        <w:rPr>
          <w:color w:val="231F20"/>
          <w:spacing w:val="11"/>
        </w:rPr>
        <w:t>JL500-JL4000标准系列注</w:t>
      </w:r>
    </w:p>
    <w:p>
      <w:pPr>
        <w:pStyle w:val="3"/>
        <w:spacing w:before="4" w:line="225" w:lineRule="auto"/>
        <w:ind w:left="538" w:right="197" w:hanging="375"/>
        <w:jc w:val="left"/>
      </w:pPr>
      <w:r>
        <w:rPr>
          <w:color w:val="231F20"/>
        </w:rPr>
        <w:t>塑机，可配变频器。</w:t>
      </w:r>
      <w:r>
        <w:rPr>
          <w:color w:val="231F20"/>
          <w:spacing w:val="3"/>
        </w:rPr>
        <w:t>JL1000PVC-JL6500PVC系列</w:t>
      </w:r>
    </w:p>
    <w:p>
      <w:pPr>
        <w:pStyle w:val="3"/>
        <w:spacing w:line="225" w:lineRule="auto"/>
        <w:ind w:left="538" w:right="203" w:hanging="375"/>
        <w:jc w:val="left"/>
      </w:pPr>
      <w:r>
        <w:rPr>
          <w:color w:val="231F20"/>
        </w:rPr>
        <w:t>PVC专用注塑机，可配变频器。</w:t>
      </w:r>
      <w:r>
        <w:rPr>
          <w:color w:val="231F20"/>
          <w:spacing w:val="3"/>
        </w:rPr>
        <w:t>JL500P-JL6500P系列PET</w:t>
      </w:r>
      <w:r>
        <w:rPr>
          <w:color w:val="231F20"/>
        </w:rPr>
        <w:t>专</w:t>
      </w:r>
    </w:p>
    <w:p>
      <w:pPr>
        <w:pStyle w:val="3"/>
        <w:spacing w:line="246" w:lineRule="exact"/>
        <w:jc w:val="left"/>
      </w:pPr>
      <w:r>
        <w:rPr>
          <w:color w:val="231F20"/>
        </w:rPr>
        <w:t>用注塑机，可配变频器。</w:t>
      </w:r>
    </w:p>
    <w:p>
      <w:pPr>
        <w:pStyle w:val="3"/>
        <w:spacing w:line="252" w:lineRule="exact"/>
        <w:ind w:left="538"/>
        <w:jc w:val="left"/>
      </w:pPr>
      <w:r>
        <w:rPr>
          <w:color w:val="231F20"/>
        </w:rPr>
        <w:t>JL-C系列变量泵节能注塑</w:t>
      </w:r>
    </w:p>
    <w:p>
      <w:pPr>
        <w:pStyle w:val="3"/>
        <w:spacing w:line="252" w:lineRule="exact"/>
        <w:jc w:val="left"/>
      </w:pPr>
      <w:r>
        <w:rPr>
          <w:color w:val="231F20"/>
        </w:rPr>
        <w:t>机</w:t>
      </w:r>
    </w:p>
    <w:p>
      <w:pPr>
        <w:pStyle w:val="3"/>
        <w:spacing w:before="2" w:line="225" w:lineRule="auto"/>
        <w:ind w:right="186" w:firstLine="374"/>
        <w:jc w:val="left"/>
      </w:pPr>
      <w:r>
        <w:rPr>
          <w:color w:val="231F20"/>
        </w:rPr>
        <w:t>JLGS系列高速专用瓶盖注塑机</w:t>
      </w:r>
    </w:p>
    <w:p>
      <w:pPr>
        <w:pStyle w:val="3"/>
        <w:spacing w:line="225" w:lineRule="auto"/>
        <w:ind w:left="538" w:right="590"/>
        <w:jc w:val="left"/>
      </w:pPr>
      <w:r>
        <w:rPr>
          <w:color w:val="231F20"/>
        </w:rPr>
        <w:t>“皆利”新产品系列JLY两板式注塑机  JLYD</w:t>
      </w:r>
      <w:r>
        <w:rPr>
          <w:color w:val="231F20"/>
          <w:spacing w:val="-3"/>
        </w:rPr>
        <w:t>液电复合式注塑机</w:t>
      </w:r>
      <w:r>
        <w:rPr>
          <w:color w:val="231F20"/>
        </w:rPr>
        <w:t>JLD全电动注塑机</w:t>
      </w:r>
    </w:p>
    <w:p>
      <w:pPr>
        <w:pStyle w:val="3"/>
        <w:ind w:left="0"/>
        <w:jc w:val="left"/>
        <w:rPr>
          <w:sz w:val="18"/>
        </w:rPr>
      </w:pPr>
    </w:p>
    <w:p>
      <w:pPr>
        <w:pStyle w:val="2"/>
      </w:pPr>
      <w:r>
        <w:rPr>
          <w:color w:val="231F20"/>
          <w:u w:val="single" w:color="231F20"/>
        </w:rPr>
        <w:t>余姚市骏旺塑料机械厂</w:t>
      </w:r>
    </w:p>
    <w:p>
      <w:pPr>
        <w:pStyle w:val="3"/>
        <w:spacing w:before="5"/>
        <w:ind w:left="0"/>
        <w:jc w:val="left"/>
        <w:rPr>
          <w:sz w:val="22"/>
        </w:rPr>
      </w:pPr>
    </w:p>
    <w:p>
      <w:pPr>
        <w:spacing w:before="0" w:line="225" w:lineRule="auto"/>
        <w:ind w:left="163" w:right="197" w:firstLine="0"/>
        <w:jc w:val="left"/>
        <w:rPr>
          <w:rFonts w:hint="eastAsia" w:ascii="黑体" w:eastAsia="黑体"/>
          <w:sz w:val="20"/>
        </w:rPr>
      </w:pPr>
      <w:r>
        <w:rPr>
          <w:rFonts w:hint="eastAsia" w:ascii="黑体" w:eastAsia="黑体"/>
          <w:color w:val="231F20"/>
          <w:sz w:val="20"/>
        </w:rPr>
        <w:t>长春办事处：顺风大市场四海经销处</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电话：84856255</w:t>
      </w:r>
    </w:p>
    <w:p>
      <w:pPr>
        <w:spacing w:before="0" w:line="248" w:lineRule="exact"/>
        <w:ind w:left="163" w:right="0" w:firstLine="0"/>
        <w:jc w:val="left"/>
        <w:rPr>
          <w:rFonts w:hint="eastAsia" w:ascii="黑体" w:eastAsia="黑体"/>
          <w:sz w:val="20"/>
        </w:rPr>
      </w:pPr>
      <w:r>
        <w:rPr>
          <w:rFonts w:hint="eastAsia" w:ascii="黑体" w:eastAsia="黑体"/>
          <w:color w:val="231F20"/>
          <w:sz w:val="20"/>
        </w:rPr>
        <w:t>手机：13944172051</w:t>
      </w:r>
    </w:p>
    <w:p>
      <w:pPr>
        <w:pStyle w:val="3"/>
        <w:spacing w:before="3"/>
        <w:ind w:left="0"/>
        <w:jc w:val="left"/>
        <w:rPr>
          <w:rFonts w:ascii="黑体"/>
          <w:sz w:val="19"/>
        </w:rPr>
      </w:pPr>
    </w:p>
    <w:p>
      <w:pPr>
        <w:pStyle w:val="3"/>
        <w:spacing w:line="225" w:lineRule="auto"/>
        <w:ind w:right="184" w:firstLine="374"/>
      </w:pPr>
      <w:r>
        <w:rPr>
          <w:color w:val="231F20"/>
        </w:rPr>
        <w:t>余姚市骏旺塑料机械厂位于经济发达，交通方便的余姚市区，本公司专业生产塑胶成</w:t>
      </w:r>
    </w:p>
    <w:p>
      <w:pPr>
        <w:spacing w:after="0" w:line="225" w:lineRule="auto"/>
        <w:sectPr>
          <w:pgSz w:w="7940" w:h="11910"/>
          <w:pgMar w:top="1040" w:right="760" w:bottom="780" w:left="800" w:header="639" w:footer="596" w:gutter="0"/>
          <w:cols w:equalWidth="0" w:num="2">
            <w:col w:w="3092" w:space="54"/>
            <w:col w:w="3234"/>
          </w:cols>
        </w:sectPr>
      </w:pPr>
    </w:p>
    <w:p>
      <w:pPr>
        <w:pStyle w:val="3"/>
        <w:spacing w:before="75" w:line="225" w:lineRule="auto"/>
        <w:ind w:right="43"/>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71" name="直线 7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72"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EmGZ4TRAQAAkAMAAA4AAAAAAAAAAQAg&#10;AAAAJwEAAGRycy9lMm9Eb2MueG1sUEsFBgAAAAAGAAYAWQEAAGoFAAAAAA==&#10;">
                <v:fill on="f" focussize="0,0"/>
                <v:stroke weight="1pt" color="#231F20" joinstyle="round"/>
                <v:imagedata o:title=""/>
                <o:lock v:ext="edit" aspectratio="f"/>
              </v:line>
            </w:pict>
          </mc:Fallback>
        </mc:AlternateContent>
      </w:r>
      <w:r>
        <w:rPr>
          <w:color w:val="231F20"/>
        </w:rPr>
        <w:t>型辅助设备， 产品系列齐全品质优良，充分吸收国内外的先进技术，使用方便，操作安全，售后服务有保障，长期以来深受广大用户的欢迎和信赖。</w:t>
      </w:r>
    </w:p>
    <w:p>
      <w:pPr>
        <w:pStyle w:val="3"/>
        <w:spacing w:line="225" w:lineRule="auto"/>
        <w:ind w:right="38" w:firstLine="374"/>
      </w:pPr>
      <w:r>
        <w:rPr>
          <w:color w:val="231F20"/>
        </w:rPr>
        <w:t>本厂主要从事生产和经营各种塑料机的周边设备。如塑料混合机、粉碎机、塑料干燥机、模具恒温机、全自动吸料机等塑胶成型辅助设备。</w:t>
      </w:r>
    </w:p>
    <w:p>
      <w:pPr>
        <w:pStyle w:val="3"/>
        <w:spacing w:line="225" w:lineRule="auto"/>
        <w:ind w:right="38" w:firstLine="374"/>
      </w:pPr>
      <w:r>
        <w:rPr>
          <w:color w:val="231F20"/>
        </w:rPr>
        <w:t>本厂产品实行一年保修， 终身维修。为用户提供完美有效的售后服务。</w:t>
      </w:r>
    </w:p>
    <w:p>
      <w:pPr>
        <w:pStyle w:val="3"/>
        <w:spacing w:line="225" w:lineRule="auto"/>
        <w:ind w:right="38" w:firstLine="374"/>
      </w:pPr>
      <w:r>
        <w:rPr>
          <w:color w:val="231F20"/>
        </w:rPr>
        <w:t>我们愿与国内外客户携手合作欢迎各厂商来电咨询。</w:t>
      </w:r>
    </w:p>
    <w:p>
      <w:pPr>
        <w:pStyle w:val="3"/>
        <w:spacing w:before="3"/>
        <w:ind w:left="0"/>
        <w:jc w:val="left"/>
        <w:rPr>
          <w:sz w:val="17"/>
        </w:rPr>
      </w:pPr>
    </w:p>
    <w:p>
      <w:pPr>
        <w:pStyle w:val="2"/>
      </w:pPr>
      <w:r>
        <w:rPr>
          <w:color w:val="231F20"/>
          <w:u w:val="single" w:color="231F20"/>
        </w:rPr>
        <w:t>长春市富迪机械有限责任公司</w:t>
      </w:r>
    </w:p>
    <w:p>
      <w:pPr>
        <w:pStyle w:val="3"/>
        <w:spacing w:before="5"/>
        <w:ind w:left="0"/>
        <w:jc w:val="left"/>
        <w:rPr>
          <w:sz w:val="22"/>
        </w:rPr>
      </w:pPr>
    </w:p>
    <w:p>
      <w:pPr>
        <w:spacing w:before="0" w:line="225" w:lineRule="auto"/>
        <w:ind w:left="763" w:right="318" w:hanging="600"/>
        <w:jc w:val="left"/>
        <w:rPr>
          <w:rFonts w:hint="eastAsia" w:ascii="黑体" w:eastAsia="黑体"/>
          <w:sz w:val="20"/>
        </w:rPr>
      </w:pPr>
      <w:r>
        <w:rPr>
          <w:rFonts w:hint="eastAsia" w:ascii="黑体" w:eastAsia="黑体"/>
          <w:color w:val="231F20"/>
          <w:sz w:val="20"/>
        </w:rPr>
        <w:t>地址：长春市绿园区双丰东路1799号</w:t>
      </w:r>
    </w:p>
    <w:p>
      <w:pPr>
        <w:spacing w:before="0" w:line="225" w:lineRule="auto"/>
        <w:ind w:left="163" w:right="1018" w:firstLine="0"/>
        <w:jc w:val="left"/>
        <w:rPr>
          <w:rFonts w:hint="eastAsia" w:ascii="黑体" w:eastAsia="黑体"/>
          <w:sz w:val="20"/>
        </w:rPr>
      </w:pPr>
      <w:r>
        <w:rPr>
          <w:rFonts w:hint="eastAsia" w:ascii="黑体" w:eastAsia="黑体"/>
          <w:color w:val="231F20"/>
          <w:sz w:val="20"/>
        </w:rPr>
        <w:t>电话：0431-87091055 传真：0431-87095301</w:t>
      </w:r>
    </w:p>
    <w:p>
      <w:pPr>
        <w:pStyle w:val="3"/>
        <w:spacing w:before="4"/>
        <w:ind w:left="0"/>
        <w:jc w:val="left"/>
        <w:rPr>
          <w:rFonts w:ascii="黑体"/>
          <w:sz w:val="19"/>
        </w:rPr>
      </w:pPr>
    </w:p>
    <w:p>
      <w:pPr>
        <w:pStyle w:val="3"/>
        <w:spacing w:line="225" w:lineRule="auto"/>
        <w:ind w:right="38" w:firstLine="374"/>
      </w:pPr>
      <w:r>
        <w:rPr>
          <w:color w:val="231F20"/>
        </w:rPr>
        <w:t>长春市富迪机械有限责任公司是设计生产铝合金型材及相关产品的专业厂家。先后为一汽大众，大众--一汽平台零部件有限公司，富奥--依斯克拉电器有限公司等几百家企业采用铝合金框架结构，设计生产了无动力装配生产线，ABS检测机及暗房，输送机，生产线铝合金隔断，反光镜，装配工作台等。</w:t>
      </w:r>
    </w:p>
    <w:p>
      <w:pPr>
        <w:pStyle w:val="3"/>
        <w:spacing w:line="225" w:lineRule="auto"/>
        <w:ind w:right="38" w:firstLine="374"/>
      </w:pPr>
      <w:r>
        <w:rPr>
          <w:color w:val="231F20"/>
        </w:rPr>
        <w:t>长春市富迪机械有限责任公司生产的工业铝型材选用6005-T5材质的铝棒，采用德国</w:t>
      </w:r>
    </w:p>
    <w:p>
      <w:pPr>
        <w:pStyle w:val="3"/>
        <w:spacing w:before="75" w:line="225" w:lineRule="auto"/>
        <w:ind w:right="190"/>
      </w:pPr>
      <w:r>
        <w:br w:type="column"/>
      </w:r>
      <w:r>
        <w:rPr>
          <w:color w:val="231F20"/>
        </w:rPr>
        <w:t>技术标准，经模具挤压成型， 表面进行了阳极氧化处理，外观光亮，内质强度较大，安装方便，广泛用于汽车，铁路客车，电子，医疗器械等行业。</w:t>
      </w:r>
    </w:p>
    <w:p>
      <w:pPr>
        <w:pStyle w:val="3"/>
        <w:spacing w:line="225" w:lineRule="auto"/>
        <w:ind w:right="184" w:firstLine="374"/>
      </w:pPr>
      <w:r>
        <w:rPr>
          <w:color w:val="231F20"/>
        </w:rPr>
        <w:t>长春市富迪机械有限责任公司凭借优秀的高，中级设计人员，先进的设备及完善的质量管理体系赢得了兄弟厂家的赞誉。</w:t>
      </w:r>
    </w:p>
    <w:p>
      <w:pPr>
        <w:pStyle w:val="3"/>
        <w:spacing w:before="9"/>
        <w:ind w:left="0"/>
        <w:jc w:val="left"/>
        <w:rPr>
          <w:sz w:val="17"/>
        </w:rPr>
      </w:pPr>
    </w:p>
    <w:p>
      <w:pPr>
        <w:pStyle w:val="2"/>
        <w:spacing w:line="254" w:lineRule="auto"/>
        <w:ind w:right="201"/>
        <w:jc w:val="both"/>
      </w:pPr>
      <w:r>
        <w:rPr>
          <w:color w:val="231F20"/>
          <w:spacing w:val="-2"/>
          <w:u w:val="single" w:color="231F20"/>
        </w:rPr>
        <w:t>中国刀具商务网《切削加工》</w:t>
      </w:r>
      <w:r>
        <w:rPr>
          <w:color w:val="231F20"/>
          <w:spacing w:val="-200"/>
          <w:u w:val="single" w:color="231F20"/>
        </w:rPr>
        <w:t>杂</w:t>
      </w:r>
      <w:r>
        <w:rPr>
          <w:color w:val="231F20"/>
          <w:u w:val="single" w:color="231F20"/>
        </w:rPr>
        <w:t>志</w:t>
      </w:r>
    </w:p>
    <w:p>
      <w:pPr>
        <w:pStyle w:val="3"/>
        <w:spacing w:before="2"/>
        <w:ind w:left="0"/>
        <w:jc w:val="left"/>
      </w:pPr>
    </w:p>
    <w:p>
      <w:pPr>
        <w:spacing w:before="0" w:line="225" w:lineRule="auto"/>
        <w:ind w:left="763" w:right="464" w:hanging="600"/>
        <w:jc w:val="left"/>
        <w:rPr>
          <w:rFonts w:hint="eastAsia" w:ascii="黑体" w:eastAsia="黑体"/>
          <w:sz w:val="20"/>
        </w:rPr>
      </w:pPr>
      <w:r>
        <w:rPr>
          <w:rFonts w:hint="eastAsia" w:ascii="黑体" w:eastAsia="黑体"/>
          <w:color w:val="231F20"/>
          <w:spacing w:val="-2"/>
          <w:sz w:val="20"/>
        </w:rPr>
        <w:t>地址：郑州市丰乐五金机电城</w:t>
      </w:r>
      <w:r>
        <w:rPr>
          <w:rFonts w:hint="eastAsia" w:ascii="黑体" w:eastAsia="黑体"/>
          <w:color w:val="231F20"/>
          <w:sz w:val="20"/>
        </w:rPr>
        <w:t>26号楼1-401室</w:t>
      </w:r>
    </w:p>
    <w:p>
      <w:pPr>
        <w:spacing w:before="0" w:line="225" w:lineRule="auto"/>
        <w:ind w:left="163" w:right="264" w:firstLine="0"/>
        <w:jc w:val="both"/>
        <w:rPr>
          <w:rFonts w:hint="eastAsia" w:ascii="黑体" w:eastAsia="黑体"/>
          <w:sz w:val="20"/>
        </w:rPr>
      </w:pPr>
      <w:r>
        <w:rPr>
          <w:rFonts w:hint="eastAsia" w:ascii="黑体" w:eastAsia="黑体"/>
          <w:color w:val="231F20"/>
          <w:sz w:val="20"/>
        </w:rPr>
        <w:t>电话：0371-66883317</w:t>
      </w:r>
      <w:r>
        <w:rPr>
          <w:rFonts w:hint="eastAsia" w:ascii="黑体" w:eastAsia="黑体"/>
          <w:color w:val="231F20"/>
          <w:spacing w:val="6"/>
          <w:sz w:val="20"/>
        </w:rPr>
        <w:t xml:space="preserve"> </w:t>
      </w:r>
      <w:r>
        <w:rPr>
          <w:rFonts w:hint="eastAsia" w:ascii="黑体" w:eastAsia="黑体"/>
          <w:color w:val="231F20"/>
          <w:spacing w:val="-3"/>
          <w:sz w:val="20"/>
        </w:rPr>
        <w:t xml:space="preserve">66883377 </w:t>
      </w:r>
      <w:r>
        <w:rPr>
          <w:rFonts w:hint="eastAsia" w:ascii="黑体" w:eastAsia="黑体"/>
          <w:color w:val="231F20"/>
          <w:sz w:val="20"/>
        </w:rPr>
        <w:t>传真：0371-66883327</w:t>
      </w:r>
    </w:p>
    <w:p>
      <w:pPr>
        <w:spacing w:before="0" w:line="225" w:lineRule="auto"/>
        <w:ind w:left="163" w:right="464" w:firstLine="0"/>
        <w:jc w:val="left"/>
        <w:rPr>
          <w:rFonts w:hint="eastAsia" w:ascii="黑体" w:eastAsia="黑体"/>
          <w:sz w:val="20"/>
        </w:rPr>
      </w:pPr>
      <w:r>
        <w:fldChar w:fldCharType="begin"/>
      </w:r>
      <w:r>
        <w:instrText xml:space="preserve"> HYPERLINK "http://www.cut35.com/" \h </w:instrText>
      </w:r>
      <w:r>
        <w:fldChar w:fldCharType="separate"/>
      </w:r>
      <w:r>
        <w:rPr>
          <w:rFonts w:hint="eastAsia" w:ascii="黑体" w:eastAsia="黑体"/>
          <w:color w:val="231F20"/>
          <w:spacing w:val="-1"/>
          <w:sz w:val="20"/>
        </w:rPr>
        <w:t>网址</w:t>
      </w:r>
      <w:r>
        <w:rPr>
          <w:rFonts w:hint="eastAsia" w:ascii="黑体" w:eastAsia="黑体"/>
          <w:color w:val="231F20"/>
          <w:sz w:val="20"/>
        </w:rPr>
        <w:t xml:space="preserve">：http://www.cut35.com </w:t>
      </w:r>
      <w:r>
        <w:rPr>
          <w:rFonts w:hint="eastAsia" w:ascii="黑体" w:eastAsia="黑体"/>
          <w:color w:val="231F20"/>
          <w:sz w:val="20"/>
        </w:rPr>
        <w:fldChar w:fldCharType="end"/>
      </w:r>
      <w:r>
        <w:fldChar w:fldCharType="begin"/>
      </w:r>
      <w:r>
        <w:instrText xml:space="preserve"> HYPERLINK "mailto:kefu@cut35.com" \h </w:instrText>
      </w:r>
      <w:r>
        <w:fldChar w:fldCharType="separate"/>
      </w:r>
      <w:r>
        <w:rPr>
          <w:rFonts w:hint="eastAsia" w:ascii="黑体" w:eastAsia="黑体"/>
          <w:color w:val="231F20"/>
          <w:sz w:val="20"/>
        </w:rPr>
        <w:t>邮箱：kefu@cut35.com</w:t>
      </w:r>
      <w:r>
        <w:rPr>
          <w:rFonts w:hint="eastAsia" w:ascii="黑体" w:eastAsia="黑体"/>
          <w:color w:val="231F20"/>
          <w:sz w:val="20"/>
        </w:rPr>
        <w:fldChar w:fldCharType="end"/>
      </w:r>
    </w:p>
    <w:p>
      <w:pPr>
        <w:pStyle w:val="3"/>
        <w:ind w:left="0"/>
        <w:jc w:val="left"/>
        <w:rPr>
          <w:rFonts w:ascii="黑体"/>
          <w:sz w:val="20"/>
        </w:rPr>
      </w:pPr>
    </w:p>
    <w:p>
      <w:pPr>
        <w:pStyle w:val="3"/>
        <w:spacing w:before="11"/>
        <w:ind w:left="0"/>
        <w:jc w:val="left"/>
        <w:rPr>
          <w:rFonts w:ascii="黑体"/>
          <w:sz w:val="17"/>
        </w:rPr>
      </w:pPr>
    </w:p>
    <w:p>
      <w:pPr>
        <w:pStyle w:val="3"/>
        <w:spacing w:before="1" w:line="225" w:lineRule="auto"/>
        <w:ind w:right="184" w:firstLine="374"/>
      </w:pPr>
      <w:r>
        <w:rPr>
          <w:color w:val="231F20"/>
        </w:rPr>
        <w:t>我们是一家专门提供中国切削行业网上交易平台和媒介资讯等综合服务的电子商务公司，旗下拥有《切削加工》杂志(刀具行业专业性杂志)、中国刀具商务网(刀具行业第一门户网站)、《刀具快报》电子周报(刀具行业第一电子周刊)等媒体平台。</w:t>
      </w:r>
    </w:p>
    <w:p>
      <w:pPr>
        <w:pStyle w:val="3"/>
        <w:spacing w:line="225" w:lineRule="auto"/>
        <w:ind w:right="184" w:firstLine="374"/>
      </w:pPr>
      <w:r>
        <w:rPr>
          <w:color w:val="231F20"/>
        </w:rPr>
        <w:t>中国刀具商务网是刀具行业第一门户，致力于打造中国最权威的刀具行业媒体和商务平台！ 由切削行业资深专家和电子商务专业人士组成，可为您提供全方位信息服务，是企 业开拓市场、提高品牌价</w:t>
      </w:r>
    </w:p>
    <w:p>
      <w:pPr>
        <w:spacing w:after="0" w:line="225" w:lineRule="auto"/>
        <w:sectPr>
          <w:pgSz w:w="7940" w:h="11910"/>
          <w:pgMar w:top="1040" w:right="760" w:bottom="800" w:left="800" w:header="639" w:footer="596" w:gutter="0"/>
          <w:cols w:equalWidth="0" w:num="2">
            <w:col w:w="3085" w:space="62"/>
            <w:col w:w="3233"/>
          </w:cols>
        </w:sectPr>
      </w:pPr>
    </w:p>
    <w:p>
      <w:pPr>
        <w:pStyle w:val="3"/>
        <w:spacing w:before="75" w:line="225" w:lineRule="auto"/>
        <w:ind w:right="46"/>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72" name="直线 7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73"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Gp3SUvRAQAAkAMAAA4AAAAAAAAAAQAg&#10;AAAAJwEAAGRycy9lMm9Eb2MueG1sUEsFBgAAAAAGAAYAWQEAAGoFAAAAAA==&#10;">
                <v:fill on="f" focussize="0,0"/>
                <v:stroke weight="1pt" color="#231F20" joinstyle="round"/>
                <v:imagedata o:title=""/>
                <o:lock v:ext="edit" aspectratio="f"/>
              </v:line>
            </w:pict>
          </mc:Fallback>
        </mc:AlternateContent>
      </w:r>
      <w:r>
        <w:rPr>
          <w:color w:val="231F20"/>
        </w:rPr>
        <w:t>值、获取资讯、建设商务网络的最佳平台。内容涵盖：数控刀具、刀具附件、机械刀片、金属加工液、刀具原材料、刀具加工及设备 、机床、超硬制品、量具量仪等相关产品及商机资讯。</w:t>
      </w:r>
    </w:p>
    <w:p>
      <w:pPr>
        <w:pStyle w:val="3"/>
        <w:spacing w:line="225" w:lineRule="auto"/>
        <w:ind w:right="40" w:firstLine="374"/>
      </w:pPr>
      <w:r>
        <w:rPr>
          <w:color w:val="231F20"/>
        </w:rPr>
        <w:t>《切削加工》杂志：及时报道行业新资讯、新产品、新技术，聚焦当前热点问题，解读行情走势；且为切削加工行业提供一个互相沟通交流的平台，任何企业都可对切削行业发表自己的看法、对行业发展畅谈心声，互通信息，互相交流，共同进步。</w:t>
      </w:r>
    </w:p>
    <w:p>
      <w:pPr>
        <w:pStyle w:val="3"/>
        <w:spacing w:before="3"/>
        <w:ind w:left="0"/>
        <w:jc w:val="left"/>
        <w:rPr>
          <w:sz w:val="17"/>
        </w:rPr>
      </w:pPr>
    </w:p>
    <w:p>
      <w:pPr>
        <w:pStyle w:val="2"/>
      </w:pPr>
      <w:r>
        <w:rPr>
          <w:color w:val="231F20"/>
          <w:u w:val="single" w:color="231F20"/>
        </w:rPr>
        <w:t xml:space="preserve">《机床制造产业》编辑部  </w:t>
      </w:r>
    </w:p>
    <w:p>
      <w:pPr>
        <w:pStyle w:val="3"/>
        <w:spacing w:before="6"/>
        <w:ind w:left="0"/>
        <w:jc w:val="left"/>
      </w:pPr>
    </w:p>
    <w:p>
      <w:pPr>
        <w:spacing w:before="0" w:line="225" w:lineRule="auto"/>
        <w:ind w:left="163" w:right="1120" w:firstLine="0"/>
        <w:jc w:val="left"/>
        <w:rPr>
          <w:rFonts w:hint="eastAsia" w:ascii="黑体" w:eastAsia="黑体"/>
          <w:sz w:val="20"/>
        </w:rPr>
      </w:pPr>
      <w:r>
        <w:rPr>
          <w:rFonts w:hint="eastAsia" w:ascii="黑体" w:eastAsia="黑体"/>
          <w:color w:val="231F20"/>
          <w:sz w:val="20"/>
        </w:rPr>
        <w:t>电话：010-58950979 传真：010-58950975</w:t>
      </w:r>
    </w:p>
    <w:p>
      <w:pPr>
        <w:spacing w:before="0" w:line="225" w:lineRule="auto"/>
        <w:ind w:left="163" w:right="420" w:firstLine="0"/>
        <w:jc w:val="left"/>
        <w:rPr>
          <w:rFonts w:hint="eastAsia" w:ascii="黑体" w:eastAsia="黑体"/>
          <w:sz w:val="20"/>
        </w:rPr>
      </w:pPr>
      <w:r>
        <w:fldChar w:fldCharType="begin"/>
      </w:r>
      <w:r>
        <w:instrText xml:space="preserve"> HYPERLINK "mailto:mtmi1008@ibicn.com" \h </w:instrText>
      </w:r>
      <w:r>
        <w:fldChar w:fldCharType="separate"/>
      </w:r>
      <w:r>
        <w:rPr>
          <w:rFonts w:hint="eastAsia" w:ascii="黑体" w:eastAsia="黑体"/>
          <w:color w:val="231F20"/>
          <w:sz w:val="20"/>
        </w:rPr>
        <w:t xml:space="preserve">E-mail:mtmi1008@ibicn.com </w:t>
      </w:r>
      <w:r>
        <w:rPr>
          <w:rFonts w:hint="eastAsia" w:ascii="黑体" w:eastAsia="黑体"/>
          <w:color w:val="231F20"/>
          <w:sz w:val="20"/>
        </w:rPr>
        <w:fldChar w:fldCharType="end"/>
      </w:r>
      <w:r>
        <w:rPr>
          <w:rFonts w:hint="eastAsia" w:ascii="黑体" w:eastAsia="黑体"/>
          <w:color w:val="231F20"/>
          <w:sz w:val="20"/>
        </w:rPr>
        <w:t>邮编：100085</w:t>
      </w:r>
    </w:p>
    <w:p>
      <w:pPr>
        <w:spacing w:before="0" w:line="225" w:lineRule="auto"/>
        <w:ind w:left="163" w:right="38" w:firstLine="0"/>
        <w:jc w:val="both"/>
        <w:rPr>
          <w:rFonts w:hint="eastAsia" w:ascii="黑体" w:eastAsia="黑体"/>
          <w:sz w:val="20"/>
        </w:rPr>
      </w:pPr>
      <w:r>
        <w:rPr>
          <w:rFonts w:hint="eastAsia" w:ascii="黑体" w:eastAsia="黑体"/>
          <w:color w:val="231F20"/>
          <w:sz w:val="20"/>
        </w:rPr>
        <w:t>邮寄地址：北京市海淀区上地信息路1号国际科技创业园1号楼703室</w:t>
      </w:r>
    </w:p>
    <w:p>
      <w:pPr>
        <w:pStyle w:val="3"/>
        <w:spacing w:before="2"/>
        <w:ind w:left="0"/>
        <w:jc w:val="left"/>
        <w:rPr>
          <w:rFonts w:ascii="黑体"/>
          <w:sz w:val="18"/>
        </w:rPr>
      </w:pPr>
    </w:p>
    <w:p>
      <w:pPr>
        <w:pStyle w:val="3"/>
        <w:spacing w:line="225" w:lineRule="auto"/>
        <w:ind w:right="40" w:firstLine="374"/>
      </w:pPr>
      <w:r>
        <w:rPr>
          <w:color w:val="231F20"/>
        </w:rPr>
        <w:t>《机床制造产业》(以下简称“直投网刊”)是国联资源推出的又一个强势媒体，宗旨为多年以来建立的几万家企业及用户搭建一个更加丰富的B2B 商务信息服务平台，为广大企业和用户提供更多的机遇和选择。</w:t>
      </w:r>
    </w:p>
    <w:p>
      <w:pPr>
        <w:pStyle w:val="3"/>
        <w:spacing w:line="225" w:lineRule="auto"/>
        <w:ind w:right="40" w:firstLine="374"/>
      </w:pPr>
      <w:r>
        <w:rPr>
          <w:color w:val="231F20"/>
        </w:rPr>
        <w:t>直投网刊以专业化、细分化为原则，以为机床制造产业链服务为宗旨，最大限度地为</w:t>
      </w:r>
    </w:p>
    <w:p>
      <w:pPr>
        <w:pStyle w:val="3"/>
        <w:spacing w:before="75" w:line="225" w:lineRule="auto"/>
        <w:ind w:right="190"/>
      </w:pPr>
      <w:r>
        <w:br w:type="column"/>
      </w:r>
      <w:r>
        <w:rPr>
          <w:color w:val="231F20"/>
        </w:rPr>
        <w:t>行业用户提供专业服务，利用我们多年来与机床制造业用户群的关系，采用免费赠阅的发行方式，把每一本刊直接投递到用户负责人手上，使企业信息最直接、最快捷地传递到用户手中。每期30000册的发行量几乎覆盖了所有机床制造业行业企业及用户，每逢展会、研讨会根据会议规模加大印刷量并进行派送，使本刊的辐射面达到了凡是有企业和用户的地方就有《机床制造产业》的出现。</w:t>
      </w:r>
    </w:p>
    <w:p>
      <w:pPr>
        <w:pStyle w:val="3"/>
        <w:spacing w:before="5"/>
        <w:ind w:left="0"/>
        <w:jc w:val="left"/>
        <w:rPr>
          <w:sz w:val="17"/>
        </w:rPr>
      </w:pPr>
    </w:p>
    <w:p>
      <w:pPr>
        <w:pStyle w:val="2"/>
      </w:pPr>
      <w:r>
        <w:rPr>
          <w:color w:val="231F20"/>
          <w:u w:val="single" w:color="231F20"/>
        </w:rPr>
        <w:t>《机床工具制造业》编辑部</w:t>
      </w:r>
    </w:p>
    <w:p>
      <w:pPr>
        <w:pStyle w:val="3"/>
        <w:spacing w:before="2"/>
        <w:ind w:left="0"/>
        <w:jc w:val="left"/>
        <w:rPr>
          <w:sz w:val="26"/>
        </w:rPr>
      </w:pPr>
    </w:p>
    <w:p>
      <w:pPr>
        <w:spacing w:before="0" w:line="225" w:lineRule="auto"/>
        <w:ind w:left="663" w:right="364" w:hanging="500"/>
        <w:jc w:val="left"/>
        <w:rPr>
          <w:rFonts w:hint="eastAsia" w:ascii="黑体" w:eastAsia="黑体"/>
          <w:sz w:val="20"/>
        </w:rPr>
      </w:pPr>
      <w:r>
        <w:rPr>
          <w:rFonts w:hint="eastAsia" w:ascii="黑体" w:eastAsia="黑体"/>
          <w:color w:val="231F20"/>
          <w:sz w:val="20"/>
        </w:rPr>
        <w:t>地址:北京市海淀区安宁庄西路15号怡美嘉园20-B13室</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 86-10-68716624</w:t>
      </w:r>
    </w:p>
    <w:p>
      <w:pPr>
        <w:spacing w:before="0" w:line="240" w:lineRule="exact"/>
        <w:ind w:left="1363" w:right="0" w:firstLine="0"/>
        <w:jc w:val="left"/>
        <w:rPr>
          <w:rFonts w:ascii="黑体"/>
          <w:sz w:val="20"/>
        </w:rPr>
      </w:pPr>
      <w:r>
        <w:rPr>
          <w:rFonts w:ascii="黑体"/>
          <w:color w:val="231F20"/>
          <w:sz w:val="20"/>
        </w:rPr>
        <w:t>82758706</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传真: 86-10-82758028</w:t>
      </w:r>
    </w:p>
    <w:p>
      <w:pPr>
        <w:spacing w:before="0" w:line="240" w:lineRule="exact"/>
        <w:ind w:left="163" w:right="0" w:firstLine="0"/>
        <w:jc w:val="left"/>
        <w:rPr>
          <w:rFonts w:hint="eastAsia" w:ascii="黑体" w:eastAsia="黑体"/>
          <w:sz w:val="20"/>
        </w:rPr>
      </w:pPr>
      <w:r>
        <w:rPr>
          <w:rFonts w:hint="eastAsia" w:ascii="黑体" w:eastAsia="黑体"/>
          <w:color w:val="231F20"/>
          <w:sz w:val="20"/>
        </w:rPr>
        <w:t>邮编: 100085</w:t>
      </w:r>
    </w:p>
    <w:p>
      <w:pPr>
        <w:spacing w:before="4" w:line="225" w:lineRule="auto"/>
        <w:ind w:left="163" w:right="564" w:firstLine="0"/>
        <w:jc w:val="left"/>
        <w:rPr>
          <w:rFonts w:hint="eastAsia" w:ascii="黑体" w:eastAsia="黑体"/>
          <w:sz w:val="20"/>
        </w:rPr>
      </w:pPr>
      <w:r>
        <w:rPr>
          <w:rFonts w:hint="eastAsia" w:ascii="黑体" w:eastAsia="黑体"/>
          <w:color w:val="231F20"/>
          <w:sz w:val="20"/>
        </w:rPr>
        <w:t xml:space="preserve">邮 箱 : </w:t>
      </w:r>
      <w:r>
        <w:fldChar w:fldCharType="begin"/>
      </w:r>
      <w:r>
        <w:instrText xml:space="preserve"> HYPERLINK "mailto:bj.goodfriend@vip.163.com" \h </w:instrText>
      </w:r>
      <w:r>
        <w:fldChar w:fldCharType="separate"/>
      </w:r>
      <w:r>
        <w:rPr>
          <w:rFonts w:hint="eastAsia" w:ascii="黑体" w:eastAsia="黑体"/>
          <w:color w:val="231F20"/>
          <w:sz w:val="20"/>
        </w:rPr>
        <w:t xml:space="preserve">bj.goodfriend@vip.163.com </w:t>
      </w:r>
      <w:r>
        <w:rPr>
          <w:rFonts w:hint="eastAsia" w:ascii="黑体" w:eastAsia="黑体"/>
          <w:color w:val="231F20"/>
          <w:sz w:val="20"/>
        </w:rPr>
        <w:fldChar w:fldCharType="end"/>
      </w:r>
      <w:r>
        <w:rPr>
          <w:rFonts w:hint="eastAsia" w:ascii="黑体" w:eastAsia="黑体"/>
          <w:color w:val="231F20"/>
          <w:sz w:val="20"/>
        </w:rPr>
        <w:t>网址:</w:t>
      </w:r>
    </w:p>
    <w:p>
      <w:pPr>
        <w:spacing w:before="0" w:line="242" w:lineRule="exact"/>
        <w:ind w:left="163" w:right="0" w:firstLine="0"/>
        <w:jc w:val="left"/>
        <w:rPr>
          <w:rFonts w:ascii="黑体"/>
          <w:sz w:val="20"/>
        </w:rPr>
      </w:pPr>
      <w:r>
        <w:fldChar w:fldCharType="begin"/>
      </w:r>
      <w:r>
        <w:instrText xml:space="preserve"> HYPERLINK "http://www.machinetool-china.com/" \h </w:instrText>
      </w:r>
      <w:r>
        <w:fldChar w:fldCharType="separate"/>
      </w:r>
      <w:r>
        <w:rPr>
          <w:rFonts w:ascii="黑体"/>
          <w:color w:val="231F20"/>
          <w:sz w:val="20"/>
        </w:rPr>
        <w:t>www.machinetool-china.com</w:t>
      </w:r>
      <w:r>
        <w:rPr>
          <w:rFonts w:ascii="黑体"/>
          <w:color w:val="231F20"/>
          <w:sz w:val="20"/>
        </w:rPr>
        <w:fldChar w:fldCharType="end"/>
      </w:r>
    </w:p>
    <w:p>
      <w:pPr>
        <w:pStyle w:val="3"/>
        <w:spacing w:before="4"/>
        <w:ind w:left="0"/>
        <w:jc w:val="left"/>
        <w:rPr>
          <w:rFonts w:ascii="黑体"/>
          <w:sz w:val="18"/>
        </w:rPr>
      </w:pPr>
    </w:p>
    <w:p>
      <w:pPr>
        <w:pStyle w:val="3"/>
        <w:spacing w:line="225" w:lineRule="auto"/>
        <w:ind w:right="184" w:firstLine="374"/>
      </w:pPr>
      <w:r>
        <w:rPr>
          <w:color w:val="231F20"/>
        </w:rPr>
        <w:t>重点在建拟建项目及最新技改项目，“中国名牌战略推进委员会” 秘书处、科研院所、大专院校、各类机床制造供应商及各大相关机床展览会等。</w:t>
      </w:r>
    </w:p>
    <w:p>
      <w:pPr>
        <w:pStyle w:val="3"/>
        <w:spacing w:line="225" w:lineRule="auto"/>
        <w:ind w:right="184" w:firstLine="374"/>
      </w:pPr>
      <w:r>
        <w:rPr>
          <w:color w:val="231F20"/>
        </w:rPr>
        <w:t>本刊诚望得到业界领导、技术专业人士和广大企业事业单位的爱护支持，我们将脚踏实地，开拓进取，为中国机床</w:t>
      </w:r>
    </w:p>
    <w:p>
      <w:pPr>
        <w:spacing w:after="0" w:line="225" w:lineRule="auto"/>
        <w:sectPr>
          <w:pgSz w:w="7940" w:h="11910"/>
          <w:pgMar w:top="1040" w:right="760" w:bottom="780" w:left="800" w:header="639" w:footer="596" w:gutter="0"/>
          <w:cols w:equalWidth="0" w:num="2">
            <w:col w:w="3087" w:space="59"/>
            <w:col w:w="3234"/>
          </w:cols>
        </w:sectPr>
      </w:pPr>
    </w:p>
    <w:p>
      <w:pPr>
        <w:pStyle w:val="3"/>
        <w:spacing w:before="75" w:line="225" w:lineRule="auto"/>
        <w:ind w:right="54"/>
        <w:jc w:val="left"/>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73" name="直线 7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74"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IbPYGXRAQAAkAMAAA4AAAAAAAAAAQAg&#10;AAAAJwEAAGRycy9lMm9Eb2MueG1sUEsFBgAAAAAGAAYAWQEAAGoFAAAAAA==&#10;">
                <v:fill on="f" focussize="0,0"/>
                <v:stroke weight="1pt" color="#231F20" joinstyle="round"/>
                <v:imagedata o:title=""/>
                <o:lock v:ext="edit" aspectratio="f"/>
              </v:line>
            </w:pict>
          </mc:Fallback>
        </mc:AlternateContent>
      </w:r>
      <w:r>
        <w:rPr>
          <w:color w:val="231F20"/>
        </w:rPr>
        <w:t>工具制造业的蓬勃发展贡献力量。</w:t>
      </w:r>
    </w:p>
    <w:p>
      <w:pPr>
        <w:pStyle w:val="3"/>
        <w:spacing w:line="225" w:lineRule="auto"/>
        <w:ind w:right="65" w:firstLine="374"/>
      </w:pPr>
      <w:r>
        <w:rPr>
          <w:color w:val="231F20"/>
        </w:rPr>
        <w:t>E</w:t>
      </w:r>
      <w:r>
        <w:rPr>
          <w:color w:val="231F20"/>
          <w:spacing w:val="-40"/>
        </w:rPr>
        <w:t xml:space="preserve"> </w:t>
      </w:r>
      <w:r>
        <w:rPr>
          <w:color w:val="231F20"/>
        </w:rPr>
        <w:t>n</w:t>
      </w:r>
      <w:r>
        <w:rPr>
          <w:color w:val="231F20"/>
          <w:spacing w:val="-40"/>
        </w:rPr>
        <w:t xml:space="preserve"> </w:t>
      </w:r>
      <w:r>
        <w:rPr>
          <w:color w:val="231F20"/>
        </w:rPr>
        <w:t>g</w:t>
      </w:r>
      <w:r>
        <w:rPr>
          <w:color w:val="231F20"/>
          <w:spacing w:val="-40"/>
        </w:rPr>
        <w:t xml:space="preserve"> </w:t>
      </w:r>
      <w:r>
        <w:rPr>
          <w:color w:val="231F20"/>
        </w:rPr>
        <w:t>l</w:t>
      </w:r>
      <w:r>
        <w:rPr>
          <w:color w:val="231F20"/>
          <w:spacing w:val="-40"/>
        </w:rPr>
        <w:t xml:space="preserve"> </w:t>
      </w:r>
      <w:r>
        <w:rPr>
          <w:color w:val="231F20"/>
        </w:rPr>
        <w:t>i</w:t>
      </w:r>
      <w:r>
        <w:rPr>
          <w:color w:val="231F20"/>
          <w:spacing w:val="-40"/>
        </w:rPr>
        <w:t xml:space="preserve"> </w:t>
      </w:r>
      <w:r>
        <w:rPr>
          <w:color w:val="231F20"/>
        </w:rPr>
        <w:t>s</w:t>
      </w:r>
      <w:r>
        <w:rPr>
          <w:color w:val="231F20"/>
          <w:spacing w:val="-40"/>
        </w:rPr>
        <w:t xml:space="preserve"> </w:t>
      </w:r>
      <w:r>
        <w:rPr>
          <w:color w:val="231F20"/>
        </w:rPr>
        <w:t>h</w:t>
      </w:r>
      <w:r>
        <w:rPr>
          <w:color w:val="231F20"/>
          <w:spacing w:val="25"/>
        </w:rPr>
        <w:t xml:space="preserve"> </w:t>
      </w:r>
      <w:r>
        <w:rPr>
          <w:color w:val="231F20"/>
        </w:rPr>
        <w:t>V</w:t>
      </w:r>
      <w:r>
        <w:rPr>
          <w:color w:val="231F20"/>
          <w:spacing w:val="-40"/>
        </w:rPr>
        <w:t xml:space="preserve"> </w:t>
      </w:r>
      <w:r>
        <w:rPr>
          <w:color w:val="231F20"/>
        </w:rPr>
        <w:t>e</w:t>
      </w:r>
      <w:r>
        <w:rPr>
          <w:color w:val="231F20"/>
          <w:spacing w:val="-40"/>
        </w:rPr>
        <w:t xml:space="preserve"> </w:t>
      </w:r>
      <w:r>
        <w:rPr>
          <w:color w:val="231F20"/>
        </w:rPr>
        <w:t>r</w:t>
      </w:r>
      <w:r>
        <w:rPr>
          <w:color w:val="231F20"/>
          <w:spacing w:val="-40"/>
        </w:rPr>
        <w:t xml:space="preserve"> </w:t>
      </w:r>
      <w:r>
        <w:rPr>
          <w:color w:val="231F20"/>
        </w:rPr>
        <w:t>s</w:t>
      </w:r>
      <w:r>
        <w:rPr>
          <w:color w:val="231F20"/>
          <w:spacing w:val="-40"/>
        </w:rPr>
        <w:t xml:space="preserve"> </w:t>
      </w:r>
      <w:r>
        <w:rPr>
          <w:color w:val="231F20"/>
        </w:rPr>
        <w:t>i</w:t>
      </w:r>
      <w:r>
        <w:rPr>
          <w:color w:val="231F20"/>
          <w:spacing w:val="-40"/>
        </w:rPr>
        <w:t xml:space="preserve"> </w:t>
      </w:r>
      <w:r>
        <w:rPr>
          <w:color w:val="231F20"/>
        </w:rPr>
        <w:t>o</w:t>
      </w:r>
      <w:r>
        <w:rPr>
          <w:color w:val="231F20"/>
          <w:spacing w:val="-40"/>
        </w:rPr>
        <w:t xml:space="preserve"> </w:t>
      </w:r>
      <w:r>
        <w:rPr>
          <w:color w:val="231F20"/>
          <w:spacing w:val="-13"/>
        </w:rPr>
        <w:t xml:space="preserve">n </w:t>
      </w:r>
      <w:r>
        <w:rPr>
          <w:color w:val="231F20"/>
          <w:spacing w:val="4"/>
        </w:rPr>
        <w:t xml:space="preserve">Company Name: Machine </w:t>
      </w:r>
      <w:r>
        <w:rPr>
          <w:color w:val="231F20"/>
          <w:spacing w:val="3"/>
        </w:rPr>
        <w:t xml:space="preserve">Tool </w:t>
      </w:r>
      <w:r>
        <w:rPr>
          <w:color w:val="231F20"/>
        </w:rPr>
        <w:t>Manufacturing Industry</w:t>
      </w:r>
    </w:p>
    <w:p>
      <w:pPr>
        <w:pStyle w:val="3"/>
        <w:spacing w:line="225" w:lineRule="auto"/>
        <w:ind w:right="8" w:firstLine="374"/>
      </w:pPr>
      <w:r>
        <w:rPr>
          <w:color w:val="231F20"/>
        </w:rPr>
        <w:t>A</w:t>
      </w:r>
      <w:r>
        <w:rPr>
          <w:color w:val="231F20"/>
          <w:spacing w:val="-70"/>
        </w:rPr>
        <w:t xml:space="preserve"> </w:t>
      </w:r>
      <w:r>
        <w:rPr>
          <w:color w:val="231F20"/>
        </w:rPr>
        <w:t>d</w:t>
      </w:r>
      <w:r>
        <w:rPr>
          <w:color w:val="231F20"/>
          <w:spacing w:val="-70"/>
        </w:rPr>
        <w:t xml:space="preserve"> </w:t>
      </w:r>
      <w:r>
        <w:rPr>
          <w:color w:val="231F20"/>
        </w:rPr>
        <w:t>d</w:t>
      </w:r>
      <w:r>
        <w:rPr>
          <w:color w:val="231F20"/>
          <w:spacing w:val="-70"/>
        </w:rPr>
        <w:t xml:space="preserve"> </w:t>
      </w:r>
      <w:r>
        <w:rPr>
          <w:color w:val="231F20"/>
        </w:rPr>
        <w:t>r</w:t>
      </w:r>
      <w:r>
        <w:rPr>
          <w:color w:val="231F20"/>
          <w:spacing w:val="-70"/>
        </w:rPr>
        <w:t xml:space="preserve"> </w:t>
      </w:r>
      <w:r>
        <w:rPr>
          <w:color w:val="231F20"/>
        </w:rPr>
        <w:t>e</w:t>
      </w:r>
      <w:r>
        <w:rPr>
          <w:color w:val="231F20"/>
          <w:spacing w:val="-70"/>
        </w:rPr>
        <w:t xml:space="preserve"> </w:t>
      </w:r>
      <w:r>
        <w:rPr>
          <w:color w:val="231F20"/>
        </w:rPr>
        <w:t>s</w:t>
      </w:r>
      <w:r>
        <w:rPr>
          <w:color w:val="231F20"/>
          <w:spacing w:val="-70"/>
        </w:rPr>
        <w:t xml:space="preserve"> </w:t>
      </w:r>
      <w:r>
        <w:rPr>
          <w:color w:val="231F20"/>
        </w:rPr>
        <w:t>s</w:t>
      </w:r>
      <w:r>
        <w:rPr>
          <w:color w:val="231F20"/>
          <w:spacing w:val="-70"/>
        </w:rPr>
        <w:t xml:space="preserve"> </w:t>
      </w:r>
      <w:r>
        <w:rPr>
          <w:color w:val="231F20"/>
        </w:rPr>
        <w:t>:</w:t>
      </w:r>
      <w:r>
        <w:rPr>
          <w:color w:val="231F20"/>
          <w:spacing w:val="70"/>
        </w:rPr>
        <w:t xml:space="preserve"> </w:t>
      </w:r>
      <w:r>
        <w:rPr>
          <w:color w:val="231F20"/>
        </w:rPr>
        <w:t>N</w:t>
      </w:r>
      <w:r>
        <w:rPr>
          <w:color w:val="231F20"/>
          <w:spacing w:val="-70"/>
        </w:rPr>
        <w:t xml:space="preserve"> </w:t>
      </w:r>
      <w:r>
        <w:rPr>
          <w:color w:val="231F20"/>
        </w:rPr>
        <w:t>o</w:t>
      </w:r>
      <w:r>
        <w:rPr>
          <w:color w:val="231F20"/>
          <w:spacing w:val="-70"/>
        </w:rPr>
        <w:t xml:space="preserve"> </w:t>
      </w:r>
      <w:r>
        <w:rPr>
          <w:color w:val="231F20"/>
        </w:rPr>
        <w:t>.</w:t>
      </w:r>
      <w:r>
        <w:rPr>
          <w:color w:val="231F20"/>
          <w:spacing w:val="-70"/>
        </w:rPr>
        <w:t xml:space="preserve"> </w:t>
      </w:r>
      <w:r>
        <w:rPr>
          <w:color w:val="231F20"/>
        </w:rPr>
        <w:t>2</w:t>
      </w:r>
      <w:r>
        <w:rPr>
          <w:color w:val="231F20"/>
          <w:spacing w:val="-70"/>
        </w:rPr>
        <w:t xml:space="preserve"> </w:t>
      </w:r>
      <w:r>
        <w:rPr>
          <w:color w:val="231F20"/>
        </w:rPr>
        <w:t>0</w:t>
      </w:r>
      <w:r>
        <w:rPr>
          <w:color w:val="231F20"/>
          <w:spacing w:val="-70"/>
        </w:rPr>
        <w:t xml:space="preserve"> </w:t>
      </w:r>
      <w:r>
        <w:rPr>
          <w:color w:val="231F20"/>
        </w:rPr>
        <w:t>-</w:t>
      </w:r>
      <w:r>
        <w:rPr>
          <w:color w:val="231F20"/>
          <w:spacing w:val="-70"/>
        </w:rPr>
        <w:t xml:space="preserve"> </w:t>
      </w:r>
      <w:r>
        <w:rPr>
          <w:color w:val="231F20"/>
        </w:rPr>
        <w:t>B</w:t>
      </w:r>
      <w:r>
        <w:rPr>
          <w:color w:val="231F20"/>
          <w:spacing w:val="-70"/>
        </w:rPr>
        <w:t xml:space="preserve"> </w:t>
      </w:r>
      <w:r>
        <w:rPr>
          <w:color w:val="231F20"/>
        </w:rPr>
        <w:t>1</w:t>
      </w:r>
      <w:r>
        <w:rPr>
          <w:color w:val="231F20"/>
          <w:spacing w:val="-70"/>
        </w:rPr>
        <w:t xml:space="preserve"> </w:t>
      </w:r>
      <w:r>
        <w:rPr>
          <w:color w:val="231F20"/>
        </w:rPr>
        <w:t xml:space="preserve">3 </w:t>
      </w:r>
      <w:r>
        <w:rPr>
          <w:color w:val="231F20"/>
          <w:spacing w:val="4"/>
        </w:rPr>
        <w:t xml:space="preserve">Yimeijiayuan. Anningzhuang </w:t>
      </w:r>
      <w:r>
        <w:rPr>
          <w:color w:val="231F20"/>
          <w:spacing w:val="28"/>
        </w:rPr>
        <w:t>We</w:t>
      </w:r>
      <w:r>
        <w:rPr>
          <w:color w:val="231F20"/>
          <w:spacing w:val="-48"/>
        </w:rPr>
        <w:t xml:space="preserve"> </w:t>
      </w:r>
      <w:r>
        <w:rPr>
          <w:color w:val="231F20"/>
          <w:spacing w:val="28"/>
        </w:rPr>
        <w:t>st</w:t>
      </w:r>
      <w:r>
        <w:rPr>
          <w:color w:val="231F20"/>
          <w:spacing w:val="116"/>
        </w:rPr>
        <w:t xml:space="preserve"> </w:t>
      </w:r>
      <w:r>
        <w:rPr>
          <w:color w:val="231F20"/>
        </w:rPr>
        <w:t>R</w:t>
      </w:r>
      <w:r>
        <w:rPr>
          <w:color w:val="231F20"/>
          <w:spacing w:val="-48"/>
        </w:rPr>
        <w:t xml:space="preserve"> </w:t>
      </w:r>
      <w:r>
        <w:rPr>
          <w:color w:val="231F20"/>
          <w:spacing w:val="28"/>
        </w:rPr>
        <w:t>oa</w:t>
      </w:r>
      <w:r>
        <w:rPr>
          <w:color w:val="231F20"/>
          <w:spacing w:val="-47"/>
        </w:rPr>
        <w:t xml:space="preserve"> </w:t>
      </w:r>
      <w:r>
        <w:rPr>
          <w:color w:val="231F20"/>
          <w:spacing w:val="28"/>
        </w:rPr>
        <w:t>d.</w:t>
      </w:r>
      <w:r>
        <w:rPr>
          <w:color w:val="231F20"/>
          <w:spacing w:val="116"/>
        </w:rPr>
        <w:t xml:space="preserve"> </w:t>
      </w:r>
      <w:r>
        <w:rPr>
          <w:color w:val="231F20"/>
        </w:rPr>
        <w:t>H</w:t>
      </w:r>
      <w:r>
        <w:rPr>
          <w:color w:val="231F20"/>
          <w:spacing w:val="-48"/>
        </w:rPr>
        <w:t xml:space="preserve"> </w:t>
      </w:r>
      <w:r>
        <w:rPr>
          <w:color w:val="231F20"/>
          <w:spacing w:val="28"/>
        </w:rPr>
        <w:t>ai</w:t>
      </w:r>
      <w:r>
        <w:rPr>
          <w:color w:val="231F20"/>
          <w:spacing w:val="-48"/>
        </w:rPr>
        <w:t xml:space="preserve"> </w:t>
      </w:r>
      <w:r>
        <w:rPr>
          <w:color w:val="231F20"/>
          <w:spacing w:val="28"/>
        </w:rPr>
        <w:t>di</w:t>
      </w:r>
      <w:r>
        <w:rPr>
          <w:color w:val="231F20"/>
          <w:spacing w:val="-47"/>
        </w:rPr>
        <w:t xml:space="preserve"> </w:t>
      </w:r>
      <w:r>
        <w:rPr>
          <w:color w:val="231F20"/>
          <w:spacing w:val="28"/>
        </w:rPr>
        <w:t xml:space="preserve">an </w:t>
      </w:r>
      <w:r>
        <w:rPr>
          <w:color w:val="231F20"/>
        </w:rPr>
        <w:t>District，Beijing</w:t>
      </w:r>
    </w:p>
    <w:p>
      <w:pPr>
        <w:pStyle w:val="3"/>
        <w:spacing w:line="244" w:lineRule="exact"/>
        <w:ind w:left="538"/>
        <w:jc w:val="left"/>
      </w:pPr>
      <w:r>
        <w:rPr>
          <w:color w:val="231F20"/>
        </w:rPr>
        <w:t>T</w:t>
      </w:r>
      <w:r>
        <w:rPr>
          <w:color w:val="231F20"/>
          <w:spacing w:val="-78"/>
        </w:rPr>
        <w:t xml:space="preserve"> </w:t>
      </w:r>
      <w:r>
        <w:rPr>
          <w:color w:val="231F20"/>
        </w:rPr>
        <w:t>e</w:t>
      </w:r>
      <w:r>
        <w:rPr>
          <w:color w:val="231F20"/>
          <w:spacing w:val="-78"/>
        </w:rPr>
        <w:t xml:space="preserve"> </w:t>
      </w:r>
      <w:r>
        <w:rPr>
          <w:color w:val="231F20"/>
        </w:rPr>
        <w:t>l</w:t>
      </w:r>
      <w:r>
        <w:rPr>
          <w:color w:val="231F20"/>
          <w:spacing w:val="-78"/>
        </w:rPr>
        <w:t xml:space="preserve"> </w:t>
      </w:r>
      <w:r>
        <w:rPr>
          <w:color w:val="231F20"/>
        </w:rPr>
        <w:t>:</w:t>
      </w:r>
      <w:r>
        <w:rPr>
          <w:color w:val="231F20"/>
          <w:spacing w:val="55"/>
        </w:rPr>
        <w:t xml:space="preserve"> </w:t>
      </w:r>
      <w:r>
        <w:rPr>
          <w:color w:val="231F20"/>
        </w:rPr>
        <w:t>8</w:t>
      </w:r>
      <w:r>
        <w:rPr>
          <w:color w:val="231F20"/>
          <w:spacing w:val="-78"/>
        </w:rPr>
        <w:t xml:space="preserve"> </w:t>
      </w:r>
      <w:r>
        <w:rPr>
          <w:color w:val="231F20"/>
        </w:rPr>
        <w:t>6</w:t>
      </w:r>
      <w:r>
        <w:rPr>
          <w:color w:val="231F20"/>
          <w:spacing w:val="-78"/>
        </w:rPr>
        <w:t xml:space="preserve"> </w:t>
      </w:r>
      <w:r>
        <w:rPr>
          <w:color w:val="231F20"/>
        </w:rPr>
        <w:t>-</w:t>
      </w:r>
      <w:r>
        <w:rPr>
          <w:color w:val="231F20"/>
          <w:spacing w:val="-78"/>
        </w:rPr>
        <w:t xml:space="preserve"> </w:t>
      </w:r>
      <w:r>
        <w:rPr>
          <w:color w:val="231F20"/>
        </w:rPr>
        <w:t>1</w:t>
      </w:r>
      <w:r>
        <w:rPr>
          <w:color w:val="231F20"/>
          <w:spacing w:val="-78"/>
        </w:rPr>
        <w:t xml:space="preserve"> </w:t>
      </w:r>
      <w:r>
        <w:rPr>
          <w:color w:val="231F20"/>
        </w:rPr>
        <w:t>0</w:t>
      </w:r>
      <w:r>
        <w:rPr>
          <w:color w:val="231F20"/>
          <w:spacing w:val="-78"/>
        </w:rPr>
        <w:t xml:space="preserve"> </w:t>
      </w:r>
      <w:r>
        <w:rPr>
          <w:color w:val="231F20"/>
        </w:rPr>
        <w:t>-</w:t>
      </w:r>
      <w:r>
        <w:rPr>
          <w:color w:val="231F20"/>
          <w:spacing w:val="-78"/>
        </w:rPr>
        <w:t xml:space="preserve"> </w:t>
      </w:r>
      <w:r>
        <w:rPr>
          <w:color w:val="231F20"/>
        </w:rPr>
        <w:t>6</w:t>
      </w:r>
      <w:r>
        <w:rPr>
          <w:color w:val="231F20"/>
          <w:spacing w:val="-78"/>
        </w:rPr>
        <w:t xml:space="preserve"> </w:t>
      </w:r>
      <w:r>
        <w:rPr>
          <w:color w:val="231F20"/>
        </w:rPr>
        <w:t>8</w:t>
      </w:r>
      <w:r>
        <w:rPr>
          <w:color w:val="231F20"/>
          <w:spacing w:val="-78"/>
        </w:rPr>
        <w:t xml:space="preserve"> </w:t>
      </w:r>
      <w:r>
        <w:rPr>
          <w:color w:val="231F20"/>
        </w:rPr>
        <w:t>7</w:t>
      </w:r>
      <w:r>
        <w:rPr>
          <w:color w:val="231F20"/>
          <w:spacing w:val="-78"/>
        </w:rPr>
        <w:t xml:space="preserve"> </w:t>
      </w:r>
      <w:r>
        <w:rPr>
          <w:color w:val="231F20"/>
        </w:rPr>
        <w:t>1</w:t>
      </w:r>
      <w:r>
        <w:rPr>
          <w:color w:val="231F20"/>
          <w:spacing w:val="-78"/>
        </w:rPr>
        <w:t xml:space="preserve"> </w:t>
      </w:r>
      <w:r>
        <w:rPr>
          <w:color w:val="231F20"/>
        </w:rPr>
        <w:t>6</w:t>
      </w:r>
      <w:r>
        <w:rPr>
          <w:color w:val="231F20"/>
          <w:spacing w:val="-78"/>
        </w:rPr>
        <w:t xml:space="preserve"> </w:t>
      </w:r>
      <w:r>
        <w:rPr>
          <w:color w:val="231F20"/>
        </w:rPr>
        <w:t>6</w:t>
      </w:r>
      <w:r>
        <w:rPr>
          <w:color w:val="231F20"/>
          <w:spacing w:val="-78"/>
        </w:rPr>
        <w:t xml:space="preserve"> </w:t>
      </w:r>
      <w:r>
        <w:rPr>
          <w:color w:val="231F20"/>
        </w:rPr>
        <w:t>2</w:t>
      </w:r>
      <w:r>
        <w:rPr>
          <w:color w:val="231F20"/>
          <w:spacing w:val="-78"/>
        </w:rPr>
        <w:t xml:space="preserve"> </w:t>
      </w:r>
      <w:r>
        <w:rPr>
          <w:color w:val="231F20"/>
        </w:rPr>
        <w:t>4</w:t>
      </w:r>
    </w:p>
    <w:p>
      <w:pPr>
        <w:pStyle w:val="3"/>
        <w:spacing w:line="252" w:lineRule="exact"/>
        <w:jc w:val="left"/>
      </w:pPr>
      <w:r>
        <w:rPr>
          <w:color w:val="231F20"/>
        </w:rPr>
        <w:t>82758706</w:t>
      </w:r>
    </w:p>
    <w:p>
      <w:pPr>
        <w:pStyle w:val="3"/>
        <w:spacing w:line="252" w:lineRule="exact"/>
        <w:ind w:left="538"/>
        <w:jc w:val="left"/>
      </w:pPr>
      <w:r>
        <w:rPr>
          <w:color w:val="231F20"/>
        </w:rPr>
        <w:t>Fax: 86-10-82758028</w:t>
      </w:r>
    </w:p>
    <w:p>
      <w:pPr>
        <w:pStyle w:val="3"/>
        <w:spacing w:line="252" w:lineRule="exact"/>
        <w:ind w:left="538"/>
        <w:jc w:val="left"/>
      </w:pPr>
      <w:r>
        <w:rPr>
          <w:color w:val="231F20"/>
        </w:rPr>
        <w:t>P.C: 100085</w:t>
      </w:r>
    </w:p>
    <w:p>
      <w:pPr>
        <w:pStyle w:val="3"/>
        <w:spacing w:line="225" w:lineRule="auto"/>
        <w:ind w:firstLine="374"/>
        <w:jc w:val="left"/>
      </w:pPr>
      <w:r>
        <w:rPr>
          <w:color w:val="231F20"/>
        </w:rPr>
        <w:t>E-mail: bj.goodfriend@ vip.163.com</w:t>
      </w:r>
    </w:p>
    <w:p>
      <w:pPr>
        <w:pStyle w:val="3"/>
        <w:spacing w:line="225" w:lineRule="auto"/>
        <w:ind w:right="67" w:firstLine="374"/>
        <w:jc w:val="left"/>
      </w:pPr>
      <w:r>
        <w:rPr>
          <w:color w:val="231F20"/>
          <w:spacing w:val="17"/>
        </w:rPr>
        <w:t>Website: Http://</w:t>
      </w:r>
      <w:r>
        <w:rPr>
          <w:color w:val="231F20"/>
          <w:spacing w:val="-58"/>
        </w:rPr>
        <w:t xml:space="preserve"> </w:t>
      </w:r>
      <w:r>
        <w:rPr>
          <w:color w:val="231F20"/>
          <w:spacing w:val="15"/>
        </w:rPr>
        <w:t xml:space="preserve">www. </w:t>
      </w:r>
      <w:r>
        <w:rPr>
          <w:color w:val="231F20"/>
        </w:rPr>
        <w:t>machinetool-china.com</w:t>
      </w:r>
    </w:p>
    <w:p>
      <w:pPr>
        <w:pStyle w:val="3"/>
        <w:spacing w:line="246" w:lineRule="exact"/>
        <w:ind w:left="538"/>
        <w:jc w:val="left"/>
      </w:pPr>
      <w:r>
        <w:rPr>
          <w:color w:val="231F20"/>
        </w:rPr>
        <w:t>Introduction:</w:t>
      </w:r>
    </w:p>
    <w:p>
      <w:pPr>
        <w:pStyle w:val="3"/>
        <w:tabs>
          <w:tab w:val="left" w:pos="1715"/>
          <w:tab w:val="left" w:pos="2351"/>
          <w:tab w:val="left" w:pos="2749"/>
        </w:tabs>
        <w:spacing w:before="1" w:line="225" w:lineRule="auto"/>
        <w:ind w:firstLine="374"/>
        <w:jc w:val="left"/>
      </w:pPr>
      <w:r>
        <w:rPr>
          <w:color w:val="231F20"/>
        </w:rPr>
        <w:t>《</w:t>
      </w:r>
      <w:r>
        <w:rPr>
          <w:color w:val="231F20"/>
          <w:spacing w:val="-21"/>
        </w:rPr>
        <w:t xml:space="preserve"> </w:t>
      </w:r>
      <w:r>
        <w:rPr>
          <w:color w:val="231F20"/>
        </w:rPr>
        <w:t>M</w:t>
      </w:r>
      <w:r>
        <w:rPr>
          <w:color w:val="231F20"/>
          <w:spacing w:val="-21"/>
        </w:rPr>
        <w:t xml:space="preserve"> </w:t>
      </w:r>
      <w:r>
        <w:rPr>
          <w:color w:val="231F20"/>
        </w:rPr>
        <w:t>a</w:t>
      </w:r>
      <w:r>
        <w:rPr>
          <w:color w:val="231F20"/>
          <w:spacing w:val="-21"/>
        </w:rPr>
        <w:t xml:space="preserve"> </w:t>
      </w:r>
      <w:r>
        <w:rPr>
          <w:color w:val="231F20"/>
        </w:rPr>
        <w:t>c</w:t>
      </w:r>
      <w:r>
        <w:rPr>
          <w:color w:val="231F20"/>
          <w:spacing w:val="-21"/>
        </w:rPr>
        <w:t xml:space="preserve"> </w:t>
      </w:r>
      <w:r>
        <w:rPr>
          <w:color w:val="231F20"/>
        </w:rPr>
        <w:t>h</w:t>
      </w:r>
      <w:r>
        <w:rPr>
          <w:color w:val="231F20"/>
          <w:spacing w:val="-21"/>
        </w:rPr>
        <w:t xml:space="preserve"> </w:t>
      </w:r>
      <w:r>
        <w:rPr>
          <w:color w:val="231F20"/>
        </w:rPr>
        <w:t>i</w:t>
      </w:r>
      <w:r>
        <w:rPr>
          <w:color w:val="231F20"/>
          <w:spacing w:val="-21"/>
        </w:rPr>
        <w:t xml:space="preserve"> </w:t>
      </w:r>
      <w:r>
        <w:rPr>
          <w:color w:val="231F20"/>
        </w:rPr>
        <w:t>n</w:t>
      </w:r>
      <w:r>
        <w:rPr>
          <w:color w:val="231F20"/>
          <w:spacing w:val="-21"/>
        </w:rPr>
        <w:t xml:space="preserve"> </w:t>
      </w:r>
      <w:r>
        <w:rPr>
          <w:color w:val="231F20"/>
        </w:rPr>
        <w:t>e</w:t>
      </w:r>
      <w:r>
        <w:rPr>
          <w:color w:val="231F20"/>
        </w:rPr>
        <w:tab/>
      </w:r>
      <w:r>
        <w:rPr>
          <w:color w:val="231F20"/>
        </w:rPr>
        <w:t xml:space="preserve">t o o l </w:t>
      </w:r>
      <w:r>
        <w:rPr>
          <w:color w:val="231F20"/>
          <w:spacing w:val="9"/>
        </w:rPr>
        <w:t xml:space="preserve">manufacturing </w:t>
      </w:r>
      <w:r>
        <w:rPr>
          <w:color w:val="231F20"/>
          <w:spacing w:val="8"/>
        </w:rPr>
        <w:t>industry</w:t>
      </w:r>
      <w:r>
        <w:rPr>
          <w:color w:val="231F20"/>
          <w:spacing w:val="37"/>
        </w:rPr>
        <w:t xml:space="preserve"> </w:t>
      </w:r>
      <w:r>
        <w:rPr>
          <w:color w:val="231F20"/>
        </w:rPr>
        <w:t>》</w:t>
      </w:r>
      <w:r>
        <w:rPr>
          <w:color w:val="231F20"/>
          <w:spacing w:val="4"/>
        </w:rPr>
        <w:t xml:space="preserve">According </w:t>
      </w:r>
      <w:r>
        <w:rPr>
          <w:color w:val="231F20"/>
          <w:spacing w:val="2"/>
        </w:rPr>
        <w:t xml:space="preserve">to </w:t>
      </w:r>
      <w:r>
        <w:rPr>
          <w:color w:val="231F20"/>
          <w:spacing w:val="3"/>
        </w:rPr>
        <w:t xml:space="preserve">the </w:t>
      </w:r>
      <w:r>
        <w:rPr>
          <w:color w:val="231F20"/>
          <w:spacing w:val="4"/>
        </w:rPr>
        <w:t xml:space="preserve">principle </w:t>
      </w:r>
      <w:r>
        <w:rPr>
          <w:color w:val="231F20"/>
          <w:spacing w:val="58"/>
        </w:rPr>
        <w:t>pressing</w:t>
      </w:r>
      <w:r>
        <w:rPr>
          <w:color w:val="231F20"/>
          <w:spacing w:val="58"/>
        </w:rPr>
        <w:tab/>
      </w:r>
      <w:r>
        <w:rPr>
          <w:color w:val="231F20"/>
          <w:spacing w:val="53"/>
        </w:rPr>
        <w:t>close</w:t>
      </w:r>
      <w:r>
        <w:rPr>
          <w:color w:val="231F20"/>
          <w:spacing w:val="53"/>
        </w:rPr>
        <w:tab/>
      </w:r>
      <w:r>
        <w:rPr>
          <w:color w:val="231F20"/>
          <w:spacing w:val="33"/>
        </w:rPr>
        <w:t xml:space="preserve">to </w:t>
      </w:r>
      <w:r>
        <w:rPr>
          <w:color w:val="231F20"/>
        </w:rPr>
        <w:t xml:space="preserve">industry, pressing close to </w:t>
      </w:r>
      <w:r>
        <w:rPr>
          <w:color w:val="231F20"/>
          <w:spacing w:val="4"/>
        </w:rPr>
        <w:t xml:space="preserve">enterprise, pressing close </w:t>
      </w:r>
      <w:r>
        <w:rPr>
          <w:color w:val="231F20"/>
          <w:spacing w:val="2"/>
        </w:rPr>
        <w:t xml:space="preserve">to </w:t>
      </w:r>
      <w:r>
        <w:rPr>
          <w:color w:val="231F20"/>
        </w:rPr>
        <w:t xml:space="preserve">a </w:t>
      </w:r>
      <w:r>
        <w:rPr>
          <w:color w:val="231F20"/>
          <w:spacing w:val="4"/>
        </w:rPr>
        <w:t xml:space="preserve">marketplace, pressing </w:t>
      </w:r>
      <w:r>
        <w:rPr>
          <w:color w:val="231F20"/>
          <w:spacing w:val="7"/>
        </w:rPr>
        <w:t xml:space="preserve">close </w:t>
      </w:r>
      <w:r>
        <w:rPr>
          <w:color w:val="231F20"/>
          <w:spacing w:val="4"/>
        </w:rPr>
        <w:t xml:space="preserve">to </w:t>
      </w:r>
      <w:r>
        <w:rPr>
          <w:color w:val="231F20"/>
          <w:spacing w:val="7"/>
        </w:rPr>
        <w:t xml:space="preserve">reader, </w:t>
      </w:r>
      <w:r>
        <w:rPr>
          <w:color w:val="231F20"/>
          <w:spacing w:val="4"/>
        </w:rPr>
        <w:t xml:space="preserve">to be to handle publication purpose </w:t>
      </w:r>
      <w:r>
        <w:rPr>
          <w:color w:val="231F20"/>
        </w:rPr>
        <w:t xml:space="preserve">"for machine tool implement industry creates real value </w:t>
      </w:r>
      <w:r>
        <w:rPr>
          <w:color w:val="231F20"/>
          <w:spacing w:val="10"/>
        </w:rPr>
        <w:t xml:space="preserve">". </w:t>
      </w:r>
      <w:r>
        <w:rPr>
          <w:color w:val="231F20"/>
          <w:spacing w:val="15"/>
        </w:rPr>
        <w:t xml:space="preserve">This </w:t>
      </w:r>
      <w:r>
        <w:rPr>
          <w:color w:val="231F20"/>
          <w:spacing w:val="18"/>
        </w:rPr>
        <w:t xml:space="preserve">publication </w:t>
      </w:r>
      <w:r>
        <w:rPr>
          <w:color w:val="231F20"/>
          <w:spacing w:val="10"/>
        </w:rPr>
        <w:t xml:space="preserve">is </w:t>
      </w:r>
      <w:r>
        <w:rPr>
          <w:color w:val="231F20"/>
        </w:rPr>
        <w:t xml:space="preserve">a </w:t>
      </w:r>
      <w:r>
        <w:rPr>
          <w:color w:val="231F20"/>
          <w:spacing w:val="4"/>
        </w:rPr>
        <w:t xml:space="preserve">monthly magazine, </w:t>
      </w:r>
      <w:r>
        <w:rPr>
          <w:color w:val="231F20"/>
          <w:spacing w:val="3"/>
        </w:rPr>
        <w:t xml:space="preserve">come out </w:t>
      </w:r>
      <w:r>
        <w:rPr>
          <w:color w:val="231F20"/>
          <w:spacing w:val="10"/>
        </w:rPr>
        <w:t xml:space="preserve">on 25 th </w:t>
      </w:r>
      <w:r>
        <w:rPr>
          <w:color w:val="231F20"/>
          <w:spacing w:val="16"/>
        </w:rPr>
        <w:t>every month,</w:t>
      </w:r>
      <w:r>
        <w:rPr>
          <w:color w:val="231F20"/>
          <w:spacing w:val="-92"/>
        </w:rPr>
        <w:t xml:space="preserve"> </w:t>
      </w:r>
      <w:r>
        <w:rPr>
          <w:color w:val="231F20"/>
          <w:spacing w:val="13"/>
        </w:rPr>
        <w:t xml:space="preserve">the </w:t>
      </w:r>
      <w:r>
        <w:rPr>
          <w:color w:val="231F20"/>
          <w:spacing w:val="24"/>
        </w:rPr>
        <w:t xml:space="preserve">main </w:t>
      </w:r>
      <w:r>
        <w:rPr>
          <w:color w:val="231F20"/>
          <w:spacing w:val="26"/>
        </w:rPr>
        <w:t xml:space="preserve">column </w:t>
      </w:r>
      <w:r>
        <w:rPr>
          <w:color w:val="231F20"/>
          <w:spacing w:val="28"/>
        </w:rPr>
        <w:t xml:space="preserve">includes: </w:t>
      </w:r>
      <w:r>
        <w:rPr>
          <w:color w:val="231F20"/>
          <w:spacing w:val="9"/>
        </w:rPr>
        <w:t xml:space="preserve">The </w:t>
      </w:r>
      <w:r>
        <w:rPr>
          <w:color w:val="231F20"/>
          <w:spacing w:val="12"/>
        </w:rPr>
        <w:t xml:space="preserve">profile, </w:t>
      </w:r>
      <w:r>
        <w:rPr>
          <w:color w:val="231F20"/>
          <w:spacing w:val="9"/>
        </w:rPr>
        <w:t xml:space="preserve">the </w:t>
      </w:r>
      <w:r>
        <w:rPr>
          <w:color w:val="231F20"/>
          <w:spacing w:val="12"/>
        </w:rPr>
        <w:t xml:space="preserve">special </w:t>
      </w:r>
      <w:r>
        <w:rPr>
          <w:color w:val="231F20"/>
        </w:rPr>
        <w:t>subject sum up, new product recommendation….</w:t>
      </w:r>
    </w:p>
    <w:p>
      <w:pPr>
        <w:pStyle w:val="3"/>
        <w:spacing w:line="231" w:lineRule="exact"/>
        <w:ind w:left="538"/>
        <w:jc w:val="left"/>
      </w:pPr>
      <w:r>
        <w:rPr>
          <w:color w:val="231F20"/>
          <w:spacing w:val="6"/>
        </w:rPr>
        <w:t xml:space="preserve">This </w:t>
      </w:r>
      <w:r>
        <w:rPr>
          <w:color w:val="231F20"/>
          <w:spacing w:val="7"/>
        </w:rPr>
        <w:t xml:space="preserve">magazine </w:t>
      </w:r>
      <w:r>
        <w:rPr>
          <w:color w:val="231F20"/>
          <w:spacing w:val="6"/>
        </w:rPr>
        <w:t>hopes</w:t>
      </w:r>
      <w:r>
        <w:rPr>
          <w:color w:val="231F20"/>
          <w:spacing w:val="40"/>
        </w:rPr>
        <w:t xml:space="preserve"> </w:t>
      </w:r>
      <w:r>
        <w:rPr>
          <w:color w:val="231F20"/>
          <w:spacing w:val="4"/>
        </w:rPr>
        <w:t>to</w:t>
      </w:r>
    </w:p>
    <w:p>
      <w:pPr>
        <w:pStyle w:val="3"/>
        <w:spacing w:line="261" w:lineRule="exact"/>
        <w:jc w:val="left"/>
      </w:pPr>
      <w:r>
        <w:rPr>
          <w:color w:val="231F20"/>
          <w:spacing w:val="9"/>
        </w:rPr>
        <w:t xml:space="preserve">get </w:t>
      </w:r>
      <w:r>
        <w:rPr>
          <w:color w:val="231F20"/>
          <w:spacing w:val="12"/>
        </w:rPr>
        <w:t>industry</w:t>
      </w:r>
      <w:r>
        <w:rPr>
          <w:color w:val="231F20"/>
          <w:spacing w:val="60"/>
        </w:rPr>
        <w:t xml:space="preserve"> </w:t>
      </w:r>
      <w:r>
        <w:rPr>
          <w:color w:val="231F20"/>
          <w:spacing w:val="12"/>
        </w:rPr>
        <w:t>leadership,</w:t>
      </w:r>
    </w:p>
    <w:p>
      <w:pPr>
        <w:pStyle w:val="3"/>
        <w:spacing w:before="75" w:line="225" w:lineRule="auto"/>
        <w:ind w:right="202"/>
      </w:pPr>
      <w:r>
        <w:br w:type="column"/>
      </w:r>
      <w:r>
        <w:rPr>
          <w:color w:val="231F20"/>
          <w:spacing w:val="4"/>
        </w:rPr>
        <w:t xml:space="preserve">technique professional </w:t>
      </w:r>
      <w:r>
        <w:rPr>
          <w:color w:val="231F20"/>
          <w:spacing w:val="3"/>
        </w:rPr>
        <w:t xml:space="preserve">and </w:t>
      </w:r>
      <w:r>
        <w:rPr>
          <w:color w:val="231F20"/>
          <w:spacing w:val="7"/>
        </w:rPr>
        <w:t xml:space="preserve">large business </w:t>
      </w:r>
      <w:r>
        <w:rPr>
          <w:color w:val="231F20"/>
          <w:spacing w:val="8"/>
        </w:rPr>
        <w:t xml:space="preserve">enterprise </w:t>
      </w:r>
      <w:r>
        <w:rPr>
          <w:color w:val="231F20"/>
          <w:spacing w:val="7"/>
        </w:rPr>
        <w:t xml:space="preserve">business </w:t>
      </w:r>
      <w:r>
        <w:rPr>
          <w:color w:val="231F20"/>
          <w:spacing w:val="6"/>
        </w:rPr>
        <w:t xml:space="preserve">good care </w:t>
      </w:r>
      <w:r>
        <w:rPr>
          <w:color w:val="231F20"/>
          <w:spacing w:val="4"/>
        </w:rPr>
        <w:t xml:space="preserve">of </w:t>
      </w:r>
      <w:r>
        <w:rPr>
          <w:color w:val="231F20"/>
          <w:spacing w:val="6"/>
        </w:rPr>
        <w:t xml:space="preserve">the </w:t>
      </w:r>
      <w:r>
        <w:rPr>
          <w:color w:val="231F20"/>
        </w:rPr>
        <w:t xml:space="preserve">unit support truly, we </w:t>
      </w:r>
      <w:r>
        <w:rPr>
          <w:color w:val="231F20"/>
          <w:spacing w:val="-5"/>
        </w:rPr>
        <w:t xml:space="preserve">will </w:t>
      </w:r>
      <w:r>
        <w:rPr>
          <w:color w:val="231F20"/>
        </w:rPr>
        <w:t>s</w:t>
      </w:r>
      <w:r>
        <w:rPr>
          <w:color w:val="231F20"/>
          <w:spacing w:val="-79"/>
        </w:rPr>
        <w:t xml:space="preserve"> </w:t>
      </w:r>
      <w:r>
        <w:rPr>
          <w:color w:val="231F20"/>
        </w:rPr>
        <w:t>t</w:t>
      </w:r>
      <w:r>
        <w:rPr>
          <w:color w:val="231F20"/>
          <w:spacing w:val="-79"/>
        </w:rPr>
        <w:t xml:space="preserve"> </w:t>
      </w:r>
      <w:r>
        <w:rPr>
          <w:color w:val="231F20"/>
        </w:rPr>
        <w:t>a</w:t>
      </w:r>
      <w:r>
        <w:rPr>
          <w:color w:val="231F20"/>
          <w:spacing w:val="-79"/>
        </w:rPr>
        <w:t xml:space="preserve"> </w:t>
      </w:r>
      <w:r>
        <w:rPr>
          <w:color w:val="231F20"/>
        </w:rPr>
        <w:t>n</w:t>
      </w:r>
      <w:r>
        <w:rPr>
          <w:color w:val="231F20"/>
          <w:spacing w:val="-79"/>
        </w:rPr>
        <w:t xml:space="preserve"> </w:t>
      </w:r>
      <w:r>
        <w:rPr>
          <w:color w:val="231F20"/>
        </w:rPr>
        <w:t>d</w:t>
      </w:r>
      <w:r>
        <w:rPr>
          <w:color w:val="231F20"/>
          <w:spacing w:val="52"/>
        </w:rPr>
        <w:t xml:space="preserve"> </w:t>
      </w:r>
      <w:r>
        <w:rPr>
          <w:color w:val="231F20"/>
        </w:rPr>
        <w:t>o</w:t>
      </w:r>
      <w:r>
        <w:rPr>
          <w:color w:val="231F20"/>
          <w:spacing w:val="-79"/>
        </w:rPr>
        <w:t xml:space="preserve"> </w:t>
      </w:r>
      <w:r>
        <w:rPr>
          <w:color w:val="231F20"/>
        </w:rPr>
        <w:t>n</w:t>
      </w:r>
      <w:r>
        <w:rPr>
          <w:color w:val="231F20"/>
          <w:spacing w:val="52"/>
        </w:rPr>
        <w:t xml:space="preserve"> </w:t>
      </w:r>
      <w:r>
        <w:rPr>
          <w:color w:val="231F20"/>
        </w:rPr>
        <w:t>s</w:t>
      </w:r>
      <w:r>
        <w:rPr>
          <w:color w:val="231F20"/>
          <w:spacing w:val="-79"/>
        </w:rPr>
        <w:t xml:space="preserve"> </w:t>
      </w:r>
      <w:r>
        <w:rPr>
          <w:color w:val="231F20"/>
        </w:rPr>
        <w:t>o</w:t>
      </w:r>
      <w:r>
        <w:rPr>
          <w:color w:val="231F20"/>
          <w:spacing w:val="-79"/>
        </w:rPr>
        <w:t xml:space="preserve"> </w:t>
      </w:r>
      <w:r>
        <w:rPr>
          <w:color w:val="231F20"/>
        </w:rPr>
        <w:t>l</w:t>
      </w:r>
      <w:r>
        <w:rPr>
          <w:color w:val="231F20"/>
          <w:spacing w:val="-79"/>
        </w:rPr>
        <w:t xml:space="preserve"> </w:t>
      </w:r>
      <w:r>
        <w:rPr>
          <w:color w:val="231F20"/>
        </w:rPr>
        <w:t>i</w:t>
      </w:r>
      <w:r>
        <w:rPr>
          <w:color w:val="231F20"/>
          <w:spacing w:val="-79"/>
        </w:rPr>
        <w:t xml:space="preserve"> </w:t>
      </w:r>
      <w:r>
        <w:rPr>
          <w:color w:val="231F20"/>
        </w:rPr>
        <w:t>d</w:t>
      </w:r>
      <w:r>
        <w:rPr>
          <w:color w:val="231F20"/>
          <w:spacing w:val="52"/>
        </w:rPr>
        <w:t xml:space="preserve"> </w:t>
      </w:r>
      <w:r>
        <w:rPr>
          <w:color w:val="231F20"/>
        </w:rPr>
        <w:t>g</w:t>
      </w:r>
      <w:r>
        <w:rPr>
          <w:color w:val="231F20"/>
          <w:spacing w:val="-79"/>
        </w:rPr>
        <w:t xml:space="preserve"> </w:t>
      </w:r>
      <w:r>
        <w:rPr>
          <w:color w:val="231F20"/>
        </w:rPr>
        <w:t>r</w:t>
      </w:r>
      <w:r>
        <w:rPr>
          <w:color w:val="231F20"/>
          <w:spacing w:val="-79"/>
        </w:rPr>
        <w:t xml:space="preserve"> </w:t>
      </w:r>
      <w:r>
        <w:rPr>
          <w:color w:val="231F20"/>
        </w:rPr>
        <w:t>o</w:t>
      </w:r>
      <w:r>
        <w:rPr>
          <w:color w:val="231F20"/>
          <w:spacing w:val="-79"/>
        </w:rPr>
        <w:t xml:space="preserve"> </w:t>
      </w:r>
      <w:r>
        <w:rPr>
          <w:color w:val="231F20"/>
        </w:rPr>
        <w:t>u</w:t>
      </w:r>
      <w:r>
        <w:rPr>
          <w:color w:val="231F20"/>
          <w:spacing w:val="-79"/>
        </w:rPr>
        <w:t xml:space="preserve"> </w:t>
      </w:r>
      <w:r>
        <w:rPr>
          <w:color w:val="231F20"/>
        </w:rPr>
        <w:t>n</w:t>
      </w:r>
      <w:r>
        <w:rPr>
          <w:color w:val="231F20"/>
          <w:spacing w:val="-79"/>
        </w:rPr>
        <w:t xml:space="preserve"> </w:t>
      </w:r>
      <w:r>
        <w:rPr>
          <w:color w:val="231F20"/>
        </w:rPr>
        <w:t>d</w:t>
      </w:r>
      <w:r>
        <w:rPr>
          <w:color w:val="231F20"/>
          <w:spacing w:val="-79"/>
        </w:rPr>
        <w:t xml:space="preserve"> </w:t>
      </w:r>
      <w:r>
        <w:rPr>
          <w:color w:val="231F20"/>
          <w:spacing w:val="-11"/>
        </w:rPr>
        <w:t xml:space="preserve">, </w:t>
      </w:r>
      <w:r>
        <w:rPr>
          <w:color w:val="231F20"/>
          <w:spacing w:val="4"/>
        </w:rPr>
        <w:t xml:space="preserve">expanding enterprising, </w:t>
      </w:r>
      <w:r>
        <w:rPr>
          <w:color w:val="231F20"/>
          <w:spacing w:val="2"/>
        </w:rPr>
        <w:t xml:space="preserve">is </w:t>
      </w:r>
      <w:r>
        <w:rPr>
          <w:color w:val="231F20"/>
          <w:spacing w:val="7"/>
        </w:rPr>
        <w:t xml:space="preserve">Chinese </w:t>
      </w:r>
      <w:r>
        <w:rPr>
          <w:color w:val="231F20"/>
          <w:spacing w:val="6"/>
        </w:rPr>
        <w:t xml:space="preserve">tool </w:t>
      </w:r>
      <w:r>
        <w:rPr>
          <w:color w:val="231F20"/>
          <w:spacing w:val="7"/>
        </w:rPr>
        <w:t xml:space="preserve">machine </w:t>
      </w:r>
      <w:r>
        <w:rPr>
          <w:color w:val="231F20"/>
          <w:spacing w:val="6"/>
        </w:rPr>
        <w:t xml:space="preserve">tool </w:t>
      </w:r>
      <w:r>
        <w:rPr>
          <w:color w:val="231F20"/>
        </w:rPr>
        <w:t>m</w:t>
      </w:r>
      <w:r>
        <w:rPr>
          <w:color w:val="231F20"/>
          <w:spacing w:val="-79"/>
        </w:rPr>
        <w:t xml:space="preserve"> </w:t>
      </w:r>
      <w:r>
        <w:rPr>
          <w:color w:val="231F20"/>
        </w:rPr>
        <w:t>a</w:t>
      </w:r>
      <w:r>
        <w:rPr>
          <w:color w:val="231F20"/>
          <w:spacing w:val="-79"/>
        </w:rPr>
        <w:t xml:space="preserve"> </w:t>
      </w:r>
      <w:r>
        <w:rPr>
          <w:color w:val="231F20"/>
        </w:rPr>
        <w:t>n</w:t>
      </w:r>
      <w:r>
        <w:rPr>
          <w:color w:val="231F20"/>
          <w:spacing w:val="-79"/>
        </w:rPr>
        <w:t xml:space="preserve"> </w:t>
      </w:r>
      <w:r>
        <w:rPr>
          <w:color w:val="231F20"/>
        </w:rPr>
        <w:t>u</w:t>
      </w:r>
      <w:r>
        <w:rPr>
          <w:color w:val="231F20"/>
          <w:spacing w:val="-79"/>
        </w:rPr>
        <w:t xml:space="preserve"> </w:t>
      </w:r>
      <w:r>
        <w:rPr>
          <w:color w:val="231F20"/>
        </w:rPr>
        <w:t>f</w:t>
      </w:r>
      <w:r>
        <w:rPr>
          <w:color w:val="231F20"/>
          <w:spacing w:val="-79"/>
        </w:rPr>
        <w:t xml:space="preserve"> </w:t>
      </w:r>
      <w:r>
        <w:rPr>
          <w:color w:val="231F20"/>
        </w:rPr>
        <w:t>a</w:t>
      </w:r>
      <w:r>
        <w:rPr>
          <w:color w:val="231F20"/>
          <w:spacing w:val="-79"/>
        </w:rPr>
        <w:t xml:space="preserve"> </w:t>
      </w:r>
      <w:r>
        <w:rPr>
          <w:color w:val="231F20"/>
        </w:rPr>
        <w:t>c</w:t>
      </w:r>
      <w:r>
        <w:rPr>
          <w:color w:val="231F20"/>
          <w:spacing w:val="-79"/>
        </w:rPr>
        <w:t xml:space="preserve"> </w:t>
      </w:r>
      <w:r>
        <w:rPr>
          <w:color w:val="231F20"/>
        </w:rPr>
        <w:t>t</w:t>
      </w:r>
      <w:r>
        <w:rPr>
          <w:color w:val="231F20"/>
          <w:spacing w:val="-79"/>
        </w:rPr>
        <w:t xml:space="preserve"> </w:t>
      </w:r>
      <w:r>
        <w:rPr>
          <w:color w:val="231F20"/>
        </w:rPr>
        <w:t>u</w:t>
      </w:r>
      <w:r>
        <w:rPr>
          <w:color w:val="231F20"/>
          <w:spacing w:val="-79"/>
        </w:rPr>
        <w:t xml:space="preserve"> </w:t>
      </w:r>
      <w:r>
        <w:rPr>
          <w:color w:val="231F20"/>
        </w:rPr>
        <w:t>r</w:t>
      </w:r>
      <w:r>
        <w:rPr>
          <w:color w:val="231F20"/>
          <w:spacing w:val="-79"/>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g</w:t>
      </w:r>
      <w:r>
        <w:rPr>
          <w:color w:val="231F20"/>
          <w:spacing w:val="52"/>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d</w:t>
      </w:r>
      <w:r>
        <w:rPr>
          <w:color w:val="231F20"/>
          <w:spacing w:val="-79"/>
        </w:rPr>
        <w:t xml:space="preserve"> </w:t>
      </w:r>
      <w:r>
        <w:rPr>
          <w:color w:val="231F20"/>
        </w:rPr>
        <w:t>u</w:t>
      </w:r>
      <w:r>
        <w:rPr>
          <w:color w:val="231F20"/>
          <w:spacing w:val="-79"/>
        </w:rPr>
        <w:t xml:space="preserve"> </w:t>
      </w:r>
      <w:r>
        <w:rPr>
          <w:color w:val="231F20"/>
        </w:rPr>
        <w:t>s</w:t>
      </w:r>
      <w:r>
        <w:rPr>
          <w:color w:val="231F20"/>
          <w:spacing w:val="-79"/>
        </w:rPr>
        <w:t xml:space="preserve"> </w:t>
      </w:r>
      <w:r>
        <w:rPr>
          <w:color w:val="231F20"/>
        </w:rPr>
        <w:t>t</w:t>
      </w:r>
      <w:r>
        <w:rPr>
          <w:color w:val="231F20"/>
          <w:spacing w:val="-79"/>
        </w:rPr>
        <w:t xml:space="preserve"> </w:t>
      </w:r>
      <w:r>
        <w:rPr>
          <w:color w:val="231F20"/>
        </w:rPr>
        <w:t>r</w:t>
      </w:r>
      <w:r>
        <w:rPr>
          <w:color w:val="231F20"/>
          <w:spacing w:val="-79"/>
        </w:rPr>
        <w:t xml:space="preserve"> </w:t>
      </w:r>
      <w:r>
        <w:rPr>
          <w:color w:val="231F20"/>
          <w:spacing w:val="-11"/>
        </w:rPr>
        <w:t xml:space="preserve">y </w:t>
      </w:r>
      <w:r>
        <w:rPr>
          <w:color w:val="231F20"/>
        </w:rPr>
        <w:t>o</w:t>
      </w:r>
      <w:r>
        <w:rPr>
          <w:color w:val="231F20"/>
          <w:spacing w:val="-79"/>
        </w:rPr>
        <w:t xml:space="preserve"> </w:t>
      </w:r>
      <w:r>
        <w:rPr>
          <w:color w:val="231F20"/>
        </w:rPr>
        <w:t>f</w:t>
      </w:r>
      <w:r>
        <w:rPr>
          <w:color w:val="231F20"/>
          <w:spacing w:val="52"/>
        </w:rPr>
        <w:t xml:space="preserve"> </w:t>
      </w:r>
      <w:r>
        <w:rPr>
          <w:color w:val="231F20"/>
        </w:rPr>
        <w:t>b</w:t>
      </w:r>
      <w:r>
        <w:rPr>
          <w:color w:val="231F20"/>
          <w:spacing w:val="-79"/>
        </w:rPr>
        <w:t xml:space="preserve"> </w:t>
      </w:r>
      <w:r>
        <w:rPr>
          <w:color w:val="231F20"/>
        </w:rPr>
        <w:t>o</w:t>
      </w:r>
      <w:r>
        <w:rPr>
          <w:color w:val="231F20"/>
          <w:spacing w:val="-79"/>
        </w:rPr>
        <w:t xml:space="preserve"> </w:t>
      </w:r>
      <w:r>
        <w:rPr>
          <w:color w:val="231F20"/>
        </w:rPr>
        <w:t>o</w:t>
      </w:r>
      <w:r>
        <w:rPr>
          <w:color w:val="231F20"/>
          <w:spacing w:val="-79"/>
        </w:rPr>
        <w:t xml:space="preserve"> </w:t>
      </w:r>
      <w:r>
        <w:rPr>
          <w:color w:val="231F20"/>
        </w:rPr>
        <w:t>m</w:t>
      </w:r>
      <w:r>
        <w:rPr>
          <w:color w:val="231F20"/>
          <w:spacing w:val="-79"/>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g</w:t>
      </w:r>
      <w:r>
        <w:rPr>
          <w:color w:val="231F20"/>
          <w:spacing w:val="52"/>
        </w:rPr>
        <w:t xml:space="preserve"> </w:t>
      </w:r>
      <w:r>
        <w:rPr>
          <w:color w:val="231F20"/>
        </w:rPr>
        <w:t>d</w:t>
      </w:r>
      <w:r>
        <w:rPr>
          <w:color w:val="231F20"/>
          <w:spacing w:val="-79"/>
        </w:rPr>
        <w:t xml:space="preserve"> </w:t>
      </w:r>
      <w:r>
        <w:rPr>
          <w:color w:val="231F20"/>
        </w:rPr>
        <w:t>e</w:t>
      </w:r>
      <w:r>
        <w:rPr>
          <w:color w:val="231F20"/>
          <w:spacing w:val="-79"/>
        </w:rPr>
        <w:t xml:space="preserve"> </w:t>
      </w:r>
      <w:r>
        <w:rPr>
          <w:color w:val="231F20"/>
        </w:rPr>
        <w:t>v</w:t>
      </w:r>
      <w:r>
        <w:rPr>
          <w:color w:val="231F20"/>
          <w:spacing w:val="-79"/>
        </w:rPr>
        <w:t xml:space="preserve"> </w:t>
      </w:r>
      <w:r>
        <w:rPr>
          <w:color w:val="231F20"/>
        </w:rPr>
        <w:t>e</w:t>
      </w:r>
      <w:r>
        <w:rPr>
          <w:color w:val="231F20"/>
          <w:spacing w:val="-79"/>
        </w:rPr>
        <w:t xml:space="preserve"> </w:t>
      </w:r>
      <w:r>
        <w:rPr>
          <w:color w:val="231F20"/>
        </w:rPr>
        <w:t>l</w:t>
      </w:r>
      <w:r>
        <w:rPr>
          <w:color w:val="231F20"/>
          <w:spacing w:val="-79"/>
        </w:rPr>
        <w:t xml:space="preserve"> </w:t>
      </w:r>
      <w:r>
        <w:rPr>
          <w:color w:val="231F20"/>
        </w:rPr>
        <w:t>o</w:t>
      </w:r>
      <w:r>
        <w:rPr>
          <w:color w:val="231F20"/>
          <w:spacing w:val="-79"/>
        </w:rPr>
        <w:t xml:space="preserve"> </w:t>
      </w:r>
      <w:r>
        <w:rPr>
          <w:color w:val="231F20"/>
        </w:rPr>
        <w:t>p</w:t>
      </w:r>
      <w:r>
        <w:rPr>
          <w:color w:val="231F20"/>
          <w:spacing w:val="-79"/>
        </w:rPr>
        <w:t xml:space="preserve"> </w:t>
      </w:r>
      <w:r>
        <w:rPr>
          <w:color w:val="231F20"/>
        </w:rPr>
        <w:t>m</w:t>
      </w:r>
      <w:r>
        <w:rPr>
          <w:color w:val="231F20"/>
          <w:spacing w:val="-79"/>
        </w:rPr>
        <w:t xml:space="preserve"> </w:t>
      </w:r>
      <w:r>
        <w:rPr>
          <w:color w:val="231F20"/>
        </w:rPr>
        <w:t>e</w:t>
      </w:r>
      <w:r>
        <w:rPr>
          <w:color w:val="231F20"/>
          <w:spacing w:val="-79"/>
        </w:rPr>
        <w:t xml:space="preserve"> </w:t>
      </w:r>
      <w:r>
        <w:rPr>
          <w:color w:val="231F20"/>
        </w:rPr>
        <w:t>n</w:t>
      </w:r>
      <w:r>
        <w:rPr>
          <w:color w:val="231F20"/>
          <w:spacing w:val="-79"/>
        </w:rPr>
        <w:t xml:space="preserve"> </w:t>
      </w:r>
      <w:r>
        <w:rPr>
          <w:color w:val="231F20"/>
          <w:spacing w:val="-11"/>
        </w:rPr>
        <w:t xml:space="preserve">t </w:t>
      </w:r>
      <w:r>
        <w:rPr>
          <w:color w:val="231F20"/>
        </w:rPr>
        <w:t>contribute strength.</w:t>
      </w:r>
    </w:p>
    <w:p>
      <w:pPr>
        <w:pStyle w:val="3"/>
        <w:spacing w:before="9"/>
        <w:ind w:left="0"/>
        <w:jc w:val="left"/>
        <w:rPr>
          <w:sz w:val="17"/>
        </w:rPr>
      </w:pPr>
    </w:p>
    <w:p>
      <w:pPr>
        <w:pStyle w:val="2"/>
      </w:pPr>
      <w:r>
        <w:rPr>
          <w:color w:val="231F20"/>
          <w:u w:val="single" w:color="231F20"/>
        </w:rPr>
        <w:t>香港工商业刊物有限公司</w:t>
      </w:r>
    </w:p>
    <w:p>
      <w:pPr>
        <w:pStyle w:val="3"/>
        <w:spacing w:before="5"/>
        <w:ind w:left="0"/>
        <w:jc w:val="left"/>
      </w:pPr>
    </w:p>
    <w:p>
      <w:pPr>
        <w:spacing w:before="0" w:line="225" w:lineRule="auto"/>
        <w:ind w:left="163" w:right="197" w:firstLine="0"/>
        <w:jc w:val="left"/>
        <w:rPr>
          <w:rFonts w:hint="eastAsia" w:ascii="黑体" w:eastAsia="黑体"/>
          <w:sz w:val="20"/>
        </w:rPr>
      </w:pPr>
      <w:r>
        <w:rPr>
          <w:rFonts w:hint="eastAsia" w:ascii="黑体" w:eastAsia="黑体"/>
          <w:color w:val="231F20"/>
          <w:sz w:val="20"/>
        </w:rPr>
        <w:t>香港新界葵涌華星街16至18號保盈工業大廈15樓C1室</w:t>
      </w:r>
    </w:p>
    <w:p>
      <w:pPr>
        <w:spacing w:before="0" w:line="234" w:lineRule="exact"/>
        <w:ind w:left="163" w:right="0" w:firstLine="0"/>
        <w:jc w:val="left"/>
        <w:rPr>
          <w:rFonts w:hint="eastAsia" w:ascii="黑体" w:eastAsia="黑体"/>
          <w:sz w:val="20"/>
        </w:rPr>
      </w:pPr>
      <w:r>
        <w:rPr>
          <w:rFonts w:hint="eastAsia" w:ascii="黑体" w:eastAsia="黑体"/>
          <w:color w:val="231F20"/>
          <w:sz w:val="20"/>
        </w:rPr>
        <w:t>電話：</w:t>
      </w:r>
    </w:p>
    <w:p>
      <w:pPr>
        <w:spacing w:before="0" w:line="240" w:lineRule="exact"/>
        <w:ind w:left="163" w:right="0" w:firstLine="0"/>
        <w:jc w:val="left"/>
        <w:rPr>
          <w:rFonts w:hint="eastAsia" w:ascii="黑体" w:eastAsia="黑体"/>
          <w:sz w:val="20"/>
        </w:rPr>
      </w:pPr>
      <w:r>
        <w:rPr>
          <w:rFonts w:hint="eastAsia" w:ascii="黑体" w:eastAsia="黑体"/>
          <w:color w:val="231F20"/>
          <w:sz w:val="20"/>
        </w:rPr>
        <w:t>（00 852）2785 6622（香港）</w:t>
      </w:r>
    </w:p>
    <w:p>
      <w:pPr>
        <w:spacing w:before="4" w:line="225" w:lineRule="auto"/>
        <w:ind w:left="163" w:right="364" w:firstLine="0"/>
        <w:jc w:val="left"/>
        <w:rPr>
          <w:rFonts w:hint="eastAsia" w:ascii="黑体" w:eastAsia="黑体"/>
          <w:sz w:val="20"/>
        </w:rPr>
      </w:pPr>
      <w:r>
        <w:rPr>
          <w:rFonts w:hint="eastAsia" w:ascii="黑体" w:eastAsia="黑体"/>
          <w:color w:val="231F20"/>
          <w:sz w:val="20"/>
        </w:rPr>
        <w:t>（86 755）8220 6881（深圳） 傳真：</w:t>
      </w:r>
    </w:p>
    <w:p>
      <w:pPr>
        <w:spacing w:before="0" w:line="234" w:lineRule="exact"/>
        <w:ind w:left="163" w:right="0" w:firstLine="0"/>
        <w:jc w:val="left"/>
        <w:rPr>
          <w:rFonts w:hint="eastAsia" w:ascii="黑体" w:eastAsia="黑体"/>
          <w:sz w:val="20"/>
        </w:rPr>
      </w:pPr>
      <w:r>
        <w:rPr>
          <w:rFonts w:hint="eastAsia" w:ascii="黑体" w:eastAsia="黑体"/>
          <w:color w:val="231F20"/>
          <w:sz w:val="20"/>
        </w:rPr>
        <w:t>（00 852）2866 7732（香港）</w:t>
      </w:r>
    </w:p>
    <w:p>
      <w:pPr>
        <w:spacing w:before="4" w:line="225" w:lineRule="auto"/>
        <w:ind w:left="163" w:right="194" w:firstLine="0"/>
        <w:jc w:val="left"/>
        <w:rPr>
          <w:rFonts w:hint="eastAsia" w:ascii="黑体" w:eastAsia="黑体"/>
          <w:sz w:val="20"/>
        </w:rPr>
      </w:pPr>
      <w:r>
        <w:rPr>
          <w:rFonts w:hint="eastAsia" w:ascii="黑体" w:eastAsia="黑体"/>
          <w:color w:val="231F20"/>
          <w:sz w:val="20"/>
        </w:rPr>
        <w:t xml:space="preserve">（86 755）8220 9560（深圳） </w:t>
      </w:r>
      <w:r>
        <w:fldChar w:fldCharType="begin"/>
      </w:r>
      <w:r>
        <w:instrText xml:space="preserve"> HYPERLINK "mailto:hkmm@hkmachine.com.hk" \h </w:instrText>
      </w:r>
      <w:r>
        <w:fldChar w:fldCharType="separate"/>
      </w:r>
      <w:r>
        <w:rPr>
          <w:rFonts w:hint="eastAsia" w:ascii="黑体" w:eastAsia="黑体"/>
          <w:color w:val="231F20"/>
          <w:sz w:val="20"/>
        </w:rPr>
        <w:t>Email：hkmm@hkmachine.com.hk</w:t>
      </w:r>
      <w:r>
        <w:rPr>
          <w:rFonts w:hint="eastAsia" w:ascii="黑体" w:eastAsia="黑体"/>
          <w:color w:val="231F20"/>
          <w:sz w:val="20"/>
        </w:rPr>
        <w:fldChar w:fldCharType="end"/>
      </w:r>
      <w:r>
        <w:rPr>
          <w:rFonts w:hint="eastAsia" w:ascii="黑体" w:eastAsia="黑体"/>
          <w:color w:val="231F20"/>
          <w:sz w:val="20"/>
        </w:rPr>
        <w:t xml:space="preserve"> </w:t>
      </w:r>
      <w:r>
        <w:fldChar w:fldCharType="begin"/>
      </w:r>
      <w:r>
        <w:instrText xml:space="preserve"> HYPERLINK "http://www.hkmachine.com/" \h </w:instrText>
      </w:r>
      <w:r>
        <w:fldChar w:fldCharType="separate"/>
      </w:r>
      <w:r>
        <w:rPr>
          <w:rFonts w:hint="eastAsia" w:ascii="黑体" w:eastAsia="黑体"/>
          <w:color w:val="231F20"/>
          <w:sz w:val="20"/>
        </w:rPr>
        <w:t>Website：www.hkmachine.com</w:t>
      </w:r>
      <w:r>
        <w:rPr>
          <w:rFonts w:hint="eastAsia" w:ascii="黑体" w:eastAsia="黑体"/>
          <w:color w:val="231F20"/>
          <w:sz w:val="20"/>
        </w:rPr>
        <w:fldChar w:fldCharType="end"/>
      </w:r>
      <w:r>
        <w:rPr>
          <w:rFonts w:hint="eastAsia" w:ascii="黑体" w:eastAsia="黑体"/>
          <w:color w:val="231F20"/>
          <w:sz w:val="20"/>
        </w:rPr>
        <w:t>. hk</w:t>
      </w:r>
    </w:p>
    <w:p>
      <w:pPr>
        <w:pStyle w:val="3"/>
        <w:spacing w:before="5"/>
        <w:ind w:left="0"/>
        <w:jc w:val="left"/>
        <w:rPr>
          <w:rFonts w:ascii="黑体"/>
          <w:sz w:val="18"/>
        </w:rPr>
      </w:pPr>
    </w:p>
    <w:p>
      <w:pPr>
        <w:pStyle w:val="3"/>
        <w:spacing w:line="225" w:lineRule="auto"/>
        <w:ind w:right="190" w:firstLine="374"/>
      </w:pPr>
      <w:r>
        <w:rPr>
          <w:color w:val="231F20"/>
        </w:rPr>
        <w:t>1974年創刊的"工業器材" 是雄視亞洲的中文工業月刊， 內容新穎富國際色彩，遍及金屬加工與造模、 自動化、塑料加工和包裝印刷等市場信息和技術。除了印刷版之外，還有互聯網版、CD版和電子版(每期以電郵發出給逾200,000家特選企業)， 是最強工業多媒體。 要掌握全球工業脈搏和尋找商機，"工業器材世界資訊網"(www.hkmachine.com.hk)有您每天必讀的最新工貿技術與</w:t>
      </w:r>
    </w:p>
    <w:p>
      <w:pPr>
        <w:spacing w:after="0" w:line="225" w:lineRule="auto"/>
        <w:sectPr>
          <w:pgSz w:w="7940" w:h="11910"/>
          <w:pgMar w:top="1040" w:right="760" w:bottom="800" w:left="800" w:header="639" w:footer="596" w:gutter="0"/>
          <w:cols w:equalWidth="0" w:num="2">
            <w:col w:w="3095" w:space="51"/>
            <w:col w:w="3234"/>
          </w:cols>
        </w:sectPr>
      </w:pPr>
    </w:p>
    <w:p>
      <w:pPr>
        <w:pStyle w:val="3"/>
        <w:spacing w:before="75" w:line="225" w:lineRule="auto"/>
        <w:ind w:right="38"/>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74" name="直线 7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75"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EYMd73RAQAAkAMAAA4AAAAAAAAAAQAg&#10;AAAAJwEAAGRycy9lMm9Eb2MueG1sUEsFBgAAAAAGAAYAWQEAAGoFAAAAAA==&#10;">
                <v:fill on="f" focussize="0,0"/>
                <v:stroke weight="1pt" color="#231F20" joinstyle="round"/>
                <v:imagedata o:title=""/>
                <o:lock v:ext="edit" aspectratio="f"/>
              </v:line>
            </w:pict>
          </mc:Fallback>
        </mc:AlternateContent>
      </w:r>
      <w:r>
        <w:rPr>
          <w:color w:val="231F20"/>
        </w:rPr>
        <w:t>展覽信息(中/英文)。此外還有'每週一通訊'電郵信息專遞服務。</w:t>
      </w:r>
    </w:p>
    <w:p>
      <w:pPr>
        <w:pStyle w:val="3"/>
        <w:spacing w:before="2"/>
        <w:ind w:left="0"/>
        <w:jc w:val="left"/>
        <w:rPr>
          <w:sz w:val="18"/>
        </w:rPr>
      </w:pPr>
    </w:p>
    <w:p>
      <w:pPr>
        <w:pStyle w:val="2"/>
        <w:spacing w:line="254" w:lineRule="auto"/>
        <w:ind w:right="56"/>
        <w:jc w:val="both"/>
      </w:pPr>
      <w:r>
        <w:rPr>
          <w:color w:val="231F20"/>
          <w:u w:val="single" w:color="231F20"/>
        </w:rPr>
        <w:t>广东塑协——《塑料制造》编辑部</w:t>
      </w:r>
    </w:p>
    <w:p>
      <w:pPr>
        <w:pStyle w:val="3"/>
        <w:spacing w:before="12"/>
        <w:ind w:left="0"/>
        <w:jc w:val="left"/>
        <w:rPr>
          <w:sz w:val="24"/>
        </w:rPr>
      </w:pPr>
    </w:p>
    <w:p>
      <w:pPr>
        <w:spacing w:before="0" w:line="225" w:lineRule="auto"/>
        <w:ind w:left="163" w:right="118" w:firstLine="0"/>
        <w:jc w:val="both"/>
        <w:rPr>
          <w:rFonts w:hint="eastAsia" w:ascii="黑体" w:eastAsia="黑体"/>
          <w:sz w:val="20"/>
        </w:rPr>
      </w:pPr>
      <w:r>
        <w:rPr>
          <w:rFonts w:hint="eastAsia" w:ascii="黑体" w:eastAsia="黑体"/>
          <w:color w:val="231F20"/>
          <w:sz w:val="20"/>
        </w:rPr>
        <w:t>地址：中国上海市闵行区莘建路228弄闵富大厦2号楼1305室</w:t>
      </w:r>
    </w:p>
    <w:p>
      <w:pPr>
        <w:spacing w:before="0" w:line="225" w:lineRule="auto"/>
        <w:ind w:left="163" w:right="418" w:firstLine="0"/>
        <w:jc w:val="left"/>
        <w:rPr>
          <w:rFonts w:hint="eastAsia" w:ascii="黑体" w:eastAsia="黑体"/>
          <w:sz w:val="20"/>
        </w:rPr>
      </w:pPr>
      <w:r>
        <w:rPr>
          <w:rFonts w:hint="eastAsia" w:ascii="黑体" w:eastAsia="黑体"/>
          <w:color w:val="231F20"/>
          <w:sz w:val="20"/>
        </w:rPr>
        <w:t xml:space="preserve">邮政编码（P.C.）：201100 </w:t>
      </w:r>
      <w:r>
        <w:rPr>
          <w:rFonts w:hint="eastAsia" w:ascii="黑体" w:eastAsia="黑体"/>
          <w:color w:val="231F20"/>
          <w:spacing w:val="-1"/>
          <w:sz w:val="20"/>
        </w:rPr>
        <w:t xml:space="preserve">电话（Tel）：021-64928042 传真（Fax）：021-64923306 </w:t>
      </w:r>
      <w:r>
        <w:rPr>
          <w:rFonts w:hint="eastAsia" w:ascii="黑体" w:eastAsia="黑体"/>
          <w:color w:val="231F20"/>
          <w:sz w:val="20"/>
        </w:rPr>
        <w:t xml:space="preserve">网 址 （Web）： </w:t>
      </w:r>
      <w:r>
        <w:fldChar w:fldCharType="begin"/>
      </w:r>
      <w:r>
        <w:instrText xml:space="preserve"> HYPERLINK "http://www.commonad.com/" \h </w:instrText>
      </w:r>
      <w:r>
        <w:fldChar w:fldCharType="separate"/>
      </w:r>
      <w:r>
        <w:rPr>
          <w:rFonts w:hint="eastAsia" w:ascii="黑体" w:eastAsia="黑体"/>
          <w:color w:val="231F20"/>
          <w:sz w:val="20"/>
        </w:rPr>
        <w:t>Http://www.commonad.com</w:t>
      </w:r>
      <w:r>
        <w:rPr>
          <w:rFonts w:hint="eastAsia" w:ascii="黑体" w:eastAsia="黑体"/>
          <w:color w:val="231F20"/>
          <w:sz w:val="20"/>
        </w:rPr>
        <w:fldChar w:fldCharType="end"/>
      </w:r>
      <w:r>
        <w:rPr>
          <w:rFonts w:hint="eastAsia" w:ascii="黑体" w:eastAsia="黑体"/>
          <w:color w:val="231F20"/>
          <w:sz w:val="20"/>
        </w:rPr>
        <w:t xml:space="preserve"> 电 子 邮 件 （E-mail）： </w:t>
      </w:r>
      <w:r>
        <w:fldChar w:fldCharType="begin"/>
      </w:r>
      <w:r>
        <w:instrText xml:space="preserve"> HYPERLINK "mailto:suliao1976@126.com" \h </w:instrText>
      </w:r>
      <w:r>
        <w:fldChar w:fldCharType="separate"/>
      </w:r>
      <w:r>
        <w:rPr>
          <w:rFonts w:hint="eastAsia" w:ascii="黑体" w:eastAsia="黑体"/>
          <w:color w:val="231F20"/>
          <w:sz w:val="20"/>
        </w:rPr>
        <w:t>suliao1976@126.com</w:t>
      </w:r>
      <w:r>
        <w:rPr>
          <w:rFonts w:hint="eastAsia" w:ascii="黑体" w:eastAsia="黑体"/>
          <w:color w:val="231F20"/>
          <w:sz w:val="20"/>
        </w:rPr>
        <w:fldChar w:fldCharType="end"/>
      </w:r>
      <w:r>
        <w:rPr>
          <w:rFonts w:hint="eastAsia" w:ascii="黑体" w:eastAsia="黑体"/>
          <w:color w:val="231F20"/>
          <w:sz w:val="20"/>
        </w:rPr>
        <w:t xml:space="preserve"> </w:t>
      </w:r>
      <w:r>
        <w:fldChar w:fldCharType="begin"/>
      </w:r>
      <w:r>
        <w:instrText xml:space="preserve"> HYPERLINK "mailto:slzz1976@pf99.net" \h </w:instrText>
      </w:r>
      <w:r>
        <w:fldChar w:fldCharType="separate"/>
      </w:r>
      <w:r>
        <w:rPr>
          <w:rFonts w:hint="eastAsia" w:ascii="黑体" w:eastAsia="黑体"/>
          <w:color w:val="231F20"/>
          <w:sz w:val="20"/>
        </w:rPr>
        <w:t>slzz1976@pf99.net</w:t>
      </w:r>
      <w:r>
        <w:rPr>
          <w:rFonts w:hint="eastAsia" w:ascii="黑体" w:eastAsia="黑体"/>
          <w:color w:val="231F20"/>
          <w:sz w:val="20"/>
        </w:rPr>
        <w:fldChar w:fldCharType="end"/>
      </w:r>
    </w:p>
    <w:p>
      <w:pPr>
        <w:pStyle w:val="3"/>
        <w:spacing w:before="12"/>
        <w:ind w:left="0"/>
        <w:jc w:val="left"/>
        <w:rPr>
          <w:rFonts w:ascii="黑体"/>
          <w:sz w:val="18"/>
        </w:rPr>
      </w:pPr>
    </w:p>
    <w:p>
      <w:pPr>
        <w:pStyle w:val="3"/>
        <w:spacing w:line="225" w:lineRule="auto"/>
        <w:ind w:right="42" w:firstLine="374"/>
      </w:pPr>
      <w:r>
        <w:rPr>
          <w:color w:val="231F20"/>
        </w:rPr>
        <w:t>《塑料制造》—— 原《广东塑料》，1976年创刊，由广东省塑料工业协会主办、平凡国际传媒有限公司编辑出版的集专业性、权威性与科普性于一体的行业杂志，国际标准刊号：ISSN1727-2890，原国内刊号：CN44-1256/TQ。以广东毗邻港澳台的地缘、科技、信息优势，并以强大的行业数据库资源等相关信息支撑平台为依托，面向广大客户提供多元化、多层次诚信服务，是企业形象、产品展示的大舞台， 企业开拓国内外市场的重要桥梁。</w:t>
      </w:r>
    </w:p>
    <w:p>
      <w:pPr>
        <w:pStyle w:val="3"/>
        <w:spacing w:line="233" w:lineRule="exact"/>
        <w:ind w:left="537"/>
        <w:jc w:val="left"/>
      </w:pPr>
      <w:r>
        <w:rPr>
          <w:color w:val="231F20"/>
          <w:spacing w:val="17"/>
        </w:rPr>
        <w:t>《塑料制造》以“汇行业</w:t>
      </w:r>
    </w:p>
    <w:p>
      <w:pPr>
        <w:pStyle w:val="3"/>
        <w:spacing w:before="4" w:line="225" w:lineRule="auto"/>
        <w:ind w:right="44"/>
      </w:pPr>
      <w:r>
        <w:rPr>
          <w:color w:val="231F20"/>
          <w:spacing w:val="17"/>
        </w:rPr>
        <w:t>信息 、推高新科技、办精品</w:t>
      </w:r>
      <w:r>
        <w:rPr>
          <w:color w:val="231F20"/>
          <w:spacing w:val="7"/>
        </w:rPr>
        <w:t>刊物 、促产业兴盛” 为办刊</w:t>
      </w:r>
      <w:r>
        <w:rPr>
          <w:color w:val="231F20"/>
          <w:spacing w:val="9"/>
        </w:rPr>
        <w:t>宗旨，以推动塑料工业的科技</w:t>
      </w:r>
    </w:p>
    <w:p>
      <w:pPr>
        <w:pStyle w:val="3"/>
        <w:spacing w:before="75" w:line="225" w:lineRule="auto"/>
        <w:ind w:right="190"/>
      </w:pPr>
      <w:r>
        <w:br w:type="column"/>
      </w:r>
      <w:r>
        <w:rPr>
          <w:color w:val="231F20"/>
        </w:rPr>
        <w:t>进步和发展为己任，全方位为塑料行业服务，是最新塑料理论，最新塑料实用技术，高新科技成果及国内外最新行业动态的传播管道和交流中心，兼顾不同层次读者的需要，杂志信息量大，内容丰富翔实，是您从事科研、生产、管理、营销、采购的必备读物。</w:t>
      </w:r>
    </w:p>
    <w:p>
      <w:pPr>
        <w:pStyle w:val="3"/>
        <w:spacing w:line="225" w:lineRule="auto"/>
        <w:ind w:right="184" w:firstLine="374"/>
        <w:jc w:val="left"/>
      </w:pPr>
      <w:r>
        <w:rPr>
          <w:color w:val="231F20"/>
        </w:rPr>
        <w:t>欢迎订阅、投稿、刊登广告！我们将真诚为您服务！</w:t>
      </w:r>
    </w:p>
    <w:p>
      <w:pPr>
        <w:pStyle w:val="3"/>
        <w:spacing w:before="8"/>
        <w:ind w:left="0"/>
        <w:jc w:val="left"/>
        <w:rPr>
          <w:sz w:val="17"/>
        </w:rPr>
      </w:pPr>
    </w:p>
    <w:p>
      <w:pPr>
        <w:pStyle w:val="2"/>
      </w:pPr>
      <w:r>
        <w:rPr>
          <w:color w:val="231F20"/>
          <w:u w:val="single" w:color="231F20"/>
        </w:rPr>
        <w:t>《塑料科技》杂志</w:t>
      </w:r>
    </w:p>
    <w:p>
      <w:pPr>
        <w:pStyle w:val="3"/>
        <w:spacing w:before="5"/>
        <w:ind w:left="0"/>
        <w:jc w:val="left"/>
        <w:rPr>
          <w:sz w:val="22"/>
        </w:rPr>
      </w:pPr>
    </w:p>
    <w:p>
      <w:pPr>
        <w:spacing w:before="0" w:line="225" w:lineRule="auto"/>
        <w:ind w:left="763" w:right="464" w:hanging="600"/>
        <w:jc w:val="left"/>
        <w:rPr>
          <w:rFonts w:hint="eastAsia" w:ascii="黑体" w:eastAsia="黑体"/>
          <w:sz w:val="20"/>
        </w:rPr>
      </w:pPr>
      <w:r>
        <w:rPr>
          <w:rFonts w:hint="eastAsia" w:ascii="黑体" w:eastAsia="黑体"/>
          <w:color w:val="231F20"/>
          <w:sz w:val="20"/>
        </w:rPr>
        <w:t>地址：大连市甘井子区周家街11号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邮政编码：116033</w:t>
      </w:r>
    </w:p>
    <w:p>
      <w:pPr>
        <w:spacing w:before="4" w:line="225" w:lineRule="auto"/>
        <w:ind w:left="163" w:right="664" w:firstLine="0"/>
        <w:jc w:val="left"/>
        <w:rPr>
          <w:rFonts w:hint="eastAsia" w:ascii="黑体" w:eastAsia="黑体"/>
          <w:sz w:val="20"/>
        </w:rPr>
      </w:pPr>
      <w:r>
        <w:fldChar w:fldCharType="begin"/>
      </w:r>
      <w:r>
        <w:instrText xml:space="preserve"> HYPERLINK "http://www.suliaokeji.com/" \h </w:instrText>
      </w:r>
      <w:r>
        <w:fldChar w:fldCharType="separate"/>
      </w:r>
      <w:r>
        <w:rPr>
          <w:rFonts w:hint="eastAsia" w:ascii="黑体" w:eastAsia="黑体"/>
          <w:color w:val="231F20"/>
          <w:spacing w:val="-1"/>
          <w:sz w:val="20"/>
        </w:rPr>
        <w:t>网址</w:t>
      </w:r>
      <w:r>
        <w:rPr>
          <w:rFonts w:hint="eastAsia" w:ascii="黑体" w:eastAsia="黑体"/>
          <w:color w:val="231F20"/>
          <w:sz w:val="20"/>
        </w:rPr>
        <w:t>：www.suliaokeji.com</w:t>
      </w:r>
      <w:r>
        <w:rPr>
          <w:rFonts w:hint="eastAsia" w:ascii="黑体" w:eastAsia="黑体"/>
          <w:color w:val="231F20"/>
          <w:sz w:val="20"/>
        </w:rPr>
        <w:fldChar w:fldCharType="end"/>
      </w:r>
      <w:r>
        <w:rPr>
          <w:rFonts w:hint="eastAsia" w:ascii="黑体" w:eastAsia="黑体"/>
          <w:color w:val="231F20"/>
          <w:sz w:val="20"/>
        </w:rPr>
        <w:t xml:space="preserve"> E-mail: </w:t>
      </w:r>
      <w:r>
        <w:fldChar w:fldCharType="begin"/>
      </w:r>
      <w:r>
        <w:instrText xml:space="preserve"> HYPERLINK "mailto:slkj@dsy-cn.com" \h </w:instrText>
      </w:r>
      <w:r>
        <w:fldChar w:fldCharType="separate"/>
      </w:r>
      <w:r>
        <w:rPr>
          <w:rFonts w:hint="eastAsia" w:ascii="黑体" w:eastAsia="黑体"/>
          <w:color w:val="231F20"/>
          <w:sz w:val="20"/>
        </w:rPr>
        <w:t xml:space="preserve">slkj@dsy-cn.com </w:t>
      </w:r>
      <w:r>
        <w:rPr>
          <w:rFonts w:hint="eastAsia" w:ascii="黑体" w:eastAsia="黑体"/>
          <w:color w:val="231F20"/>
          <w:sz w:val="20"/>
        </w:rPr>
        <w:fldChar w:fldCharType="end"/>
      </w:r>
      <w:r>
        <w:rPr>
          <w:rFonts w:hint="eastAsia" w:ascii="黑体" w:eastAsia="黑体"/>
          <w:color w:val="231F20"/>
          <w:sz w:val="20"/>
        </w:rPr>
        <w:t>电话：0411-86601793</w:t>
      </w:r>
    </w:p>
    <w:p>
      <w:pPr>
        <w:spacing w:before="0" w:line="242" w:lineRule="exact"/>
        <w:ind w:left="163" w:right="0" w:firstLine="0"/>
        <w:jc w:val="left"/>
        <w:rPr>
          <w:rFonts w:hint="eastAsia" w:ascii="黑体" w:eastAsia="黑体"/>
          <w:sz w:val="20"/>
        </w:rPr>
      </w:pPr>
      <w:r>
        <w:rPr>
          <w:rFonts w:hint="eastAsia" w:ascii="黑体" w:eastAsia="黑体"/>
          <w:color w:val="231F20"/>
          <w:sz w:val="20"/>
        </w:rPr>
        <w:t>传真：0411-86601793</w:t>
      </w:r>
    </w:p>
    <w:p>
      <w:pPr>
        <w:pStyle w:val="3"/>
        <w:spacing w:before="3"/>
        <w:ind w:left="0"/>
        <w:jc w:val="left"/>
        <w:rPr>
          <w:rFonts w:ascii="黑体"/>
          <w:sz w:val="18"/>
        </w:rPr>
      </w:pPr>
    </w:p>
    <w:p>
      <w:pPr>
        <w:pStyle w:val="3"/>
        <w:spacing w:line="261" w:lineRule="exact"/>
        <w:ind w:left="537"/>
        <w:jc w:val="left"/>
      </w:pPr>
      <w:r>
        <w:rPr>
          <w:color w:val="231F20"/>
          <w:spacing w:val="38"/>
        </w:rPr>
        <w:t>《塑料科技》月刊杂志</w:t>
      </w:r>
      <w:r>
        <w:rPr>
          <w:color w:val="231F20"/>
          <w:spacing w:val="-62"/>
        </w:rPr>
        <w:t xml:space="preserve"> </w:t>
      </w:r>
    </w:p>
    <w:p>
      <w:pPr>
        <w:pStyle w:val="3"/>
        <w:spacing w:before="4" w:line="225" w:lineRule="auto"/>
        <w:ind w:right="193"/>
      </w:pPr>
      <w:r>
        <w:rPr>
          <w:color w:val="231F20"/>
          <w:spacing w:val="9"/>
        </w:rPr>
        <w:t>（邮发代号：8—177，</w:t>
      </w:r>
      <w:r>
        <w:rPr>
          <w:color w:val="231F20"/>
          <w:spacing w:val="6"/>
        </w:rPr>
        <w:t>国外发</w:t>
      </w:r>
      <w:r>
        <w:rPr>
          <w:color w:val="231F20"/>
          <w:spacing w:val="15"/>
        </w:rPr>
        <w:t>行代号：NTZ—1066），</w:t>
      </w:r>
      <w:r>
        <w:rPr>
          <w:color w:val="231F20"/>
          <w:spacing w:val="7"/>
        </w:rPr>
        <w:t>创刊</w:t>
      </w:r>
      <w:r>
        <w:rPr>
          <w:color w:val="231F20"/>
          <w:spacing w:val="8"/>
        </w:rPr>
        <w:t>于1973年，国内外公开发行。</w:t>
      </w:r>
    </w:p>
    <w:p>
      <w:pPr>
        <w:pStyle w:val="3"/>
        <w:spacing w:line="225" w:lineRule="auto"/>
        <w:ind w:right="190"/>
      </w:pPr>
      <w:r>
        <w:rPr>
          <w:color w:val="231F20"/>
          <w:spacing w:val="28"/>
        </w:rPr>
        <w:t>《塑料科技》杂志是中文核</w:t>
      </w:r>
      <w:r>
        <w:rPr>
          <w:color w:val="231F20"/>
          <w:spacing w:val="9"/>
        </w:rPr>
        <w:t>心期刊，中国期刊网、中国学</w:t>
      </w:r>
      <w:r>
        <w:rPr>
          <w:color w:val="231F20"/>
          <w:spacing w:val="11"/>
        </w:rPr>
        <w:t>术期刊（光盘版）</w:t>
      </w:r>
      <w:r>
        <w:rPr>
          <w:color w:val="231F20"/>
          <w:spacing w:val="7"/>
        </w:rPr>
        <w:t>和中国学术</w:t>
      </w:r>
      <w:r>
        <w:rPr>
          <w:color w:val="231F20"/>
          <w:spacing w:val="9"/>
        </w:rPr>
        <w:t>期刊综合评价数据库的来源期刊和全文收录期刊。美国化学</w:t>
      </w:r>
      <w:r>
        <w:rPr>
          <w:color w:val="231F20"/>
          <w:spacing w:val="10"/>
        </w:rPr>
        <w:t>文摘（CA）</w:t>
      </w:r>
      <w:r>
        <w:rPr>
          <w:color w:val="231F20"/>
          <w:spacing w:val="8"/>
        </w:rPr>
        <w:t>、俄罗斯文摘期刊</w:t>
      </w:r>
    </w:p>
    <w:p>
      <w:pPr>
        <w:pStyle w:val="3"/>
        <w:spacing w:line="242" w:lineRule="exact"/>
        <w:jc w:val="left"/>
      </w:pPr>
      <w:r>
        <w:rPr>
          <w:color w:val="231F20"/>
          <w:spacing w:val="28"/>
        </w:rPr>
        <w:t>（AJ）、英国高分子图书馆</w:t>
      </w:r>
    </w:p>
    <w:p>
      <w:pPr>
        <w:pStyle w:val="3"/>
        <w:spacing w:before="2" w:line="225" w:lineRule="auto"/>
        <w:ind w:right="173"/>
      </w:pPr>
      <w:r>
        <w:rPr>
          <w:color w:val="231F20"/>
          <w:spacing w:val="28"/>
        </w:rPr>
        <w:t>（PL）、美国乌利希期刊指</w:t>
      </w:r>
      <w:r>
        <w:rPr>
          <w:color w:val="231F20"/>
          <w:spacing w:val="14"/>
        </w:rPr>
        <w:t>南</w:t>
      </w:r>
      <w:r>
        <w:rPr>
          <w:color w:val="231F20"/>
          <w:spacing w:val="12"/>
        </w:rPr>
        <w:t>（Ulrich</w:t>
      </w:r>
      <w:r>
        <w:rPr>
          <w:color w:val="231F20"/>
          <w:spacing w:val="29"/>
        </w:rPr>
        <w:t xml:space="preserve"> </w:t>
      </w:r>
      <w:r>
        <w:rPr>
          <w:color w:val="231F20"/>
          <w:spacing w:val="14"/>
        </w:rPr>
        <w:t>PD）、美国剑桥</w:t>
      </w:r>
      <w:r>
        <w:rPr>
          <w:color w:val="231F20"/>
          <w:spacing w:val="18"/>
        </w:rPr>
        <w:t>科学文摘（材料信息）（CSA</w:t>
      </w:r>
    </w:p>
    <w:p>
      <w:pPr>
        <w:pStyle w:val="3"/>
        <w:spacing w:line="245" w:lineRule="exact"/>
      </w:pPr>
      <w:r>
        <w:rPr>
          <w:color w:val="231F20"/>
          <w:spacing w:val="28"/>
        </w:rPr>
        <w:t>（MI））、波兰哥白尼索引</w:t>
      </w:r>
    </w:p>
    <w:p>
      <w:pPr>
        <w:pStyle w:val="3"/>
        <w:spacing w:line="261" w:lineRule="exact"/>
      </w:pPr>
      <w:r>
        <w:rPr>
          <w:color w:val="231F20"/>
          <w:spacing w:val="28"/>
        </w:rPr>
        <w:t>（IC）收录期刊，荣获首届</w:t>
      </w:r>
    </w:p>
    <w:p>
      <w:pPr>
        <w:spacing w:after="0" w:line="261" w:lineRule="exact"/>
        <w:sectPr>
          <w:pgSz w:w="7940" w:h="11910"/>
          <w:pgMar w:top="1040" w:right="760" w:bottom="780" w:left="800" w:header="639" w:footer="596" w:gutter="0"/>
          <w:cols w:equalWidth="0" w:num="2">
            <w:col w:w="3085" w:space="61"/>
            <w:col w:w="3234"/>
          </w:cols>
        </w:sectPr>
      </w:pPr>
    </w:p>
    <w:p>
      <w:pPr>
        <w:pStyle w:val="3"/>
        <w:spacing w:before="75" w:line="225" w:lineRule="auto"/>
        <w:ind w:left="538" w:right="38" w:hanging="375"/>
        <w:jc w:val="left"/>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75" name="直线 76"/>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76"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IErTCDRAQAAkAMAAA4AAAAAAAAAAQAg&#10;AAAAJwEAAGRycy9lMm9Eb2MueG1sUEsFBgAAAAAGAAYAWQEAAGoFAAAAAA==&#10;">
                <v:fill on="f" focussize="0,0"/>
                <v:stroke weight="1pt" color="#231F20" joinstyle="round"/>
                <v:imagedata o:title=""/>
                <o:lock v:ext="edit" aspectratio="f"/>
              </v:line>
            </w:pict>
          </mc:Fallback>
        </mc:AlternateContent>
      </w:r>
      <w:r>
        <w:rPr>
          <w:color w:val="231F20"/>
        </w:rPr>
        <w:t>《CAJ-CD规范》执行优秀奖。主要栏目：行业动态；理</w:t>
      </w:r>
    </w:p>
    <w:p>
      <w:pPr>
        <w:pStyle w:val="3"/>
        <w:spacing w:line="225" w:lineRule="auto"/>
        <w:ind w:right="43"/>
      </w:pPr>
      <w:r>
        <w:rPr>
          <w:color w:val="231F20"/>
        </w:rPr>
        <w:t>论与研究；加工与应用；计算机辅助技术；塑机与模具；理化测试；助剂；评述；国内外专利介绍等。《塑料科技》每月10日出版，大16开，全年12 期。</w:t>
      </w:r>
    </w:p>
    <w:p>
      <w:pPr>
        <w:pStyle w:val="3"/>
        <w:spacing w:line="225" w:lineRule="auto"/>
        <w:ind w:right="38" w:firstLine="374"/>
      </w:pPr>
      <w:r>
        <w:rPr>
          <w:color w:val="231F20"/>
        </w:rPr>
        <w:t>国内统一连续出版物号： CN 21—1145/TQ</w:t>
      </w:r>
    </w:p>
    <w:p>
      <w:pPr>
        <w:pStyle w:val="3"/>
        <w:spacing w:line="225" w:lineRule="auto"/>
        <w:ind w:right="38" w:firstLine="374"/>
      </w:pPr>
      <w:r>
        <w:rPr>
          <w:color w:val="231F20"/>
        </w:rPr>
        <w:t>国际标准连续出版物号： ISSN 1005—3360</w:t>
      </w:r>
    </w:p>
    <w:p>
      <w:pPr>
        <w:pStyle w:val="3"/>
        <w:spacing w:before="7"/>
        <w:ind w:left="0"/>
        <w:jc w:val="left"/>
        <w:rPr>
          <w:sz w:val="17"/>
        </w:rPr>
      </w:pPr>
    </w:p>
    <w:p>
      <w:pPr>
        <w:pStyle w:val="2"/>
      </w:pPr>
      <w:r>
        <w:rPr>
          <w:color w:val="231F20"/>
          <w:u w:val="single" w:color="231F20"/>
        </w:rPr>
        <w:t>长春东盈焊接设备有限公司</w:t>
      </w:r>
    </w:p>
    <w:p>
      <w:pPr>
        <w:pStyle w:val="3"/>
        <w:spacing w:before="5"/>
        <w:ind w:left="0"/>
        <w:jc w:val="left"/>
        <w:rPr>
          <w:sz w:val="22"/>
        </w:rPr>
      </w:pPr>
    </w:p>
    <w:p>
      <w:pPr>
        <w:spacing w:before="0" w:line="225" w:lineRule="auto"/>
        <w:ind w:left="163" w:right="418" w:firstLine="0"/>
        <w:jc w:val="left"/>
        <w:rPr>
          <w:rFonts w:hint="eastAsia" w:ascii="黑体" w:eastAsia="黑体"/>
          <w:sz w:val="20"/>
        </w:rPr>
      </w:pPr>
      <w:r>
        <w:rPr>
          <w:rFonts w:hint="eastAsia" w:ascii="黑体" w:eastAsia="黑体"/>
          <w:color w:val="231F20"/>
          <w:sz w:val="20"/>
        </w:rPr>
        <w:t>地址：长春市彩宇大街818</w:t>
      </w:r>
      <w:r>
        <w:rPr>
          <w:rFonts w:hint="eastAsia" w:ascii="黑体" w:eastAsia="黑体"/>
          <w:color w:val="231F20"/>
          <w:spacing w:val="-17"/>
          <w:sz w:val="20"/>
        </w:rPr>
        <w:t>号</w:t>
      </w:r>
      <w:r>
        <w:rPr>
          <w:rFonts w:hint="eastAsia" w:ascii="黑体" w:eastAsia="黑体"/>
          <w:color w:val="231F20"/>
          <w:sz w:val="20"/>
        </w:rPr>
        <w:t>电话：0431-89109818</w:t>
      </w:r>
    </w:p>
    <w:p>
      <w:pPr>
        <w:spacing w:before="0" w:line="234" w:lineRule="exact"/>
        <w:ind w:left="163" w:right="0" w:firstLine="0"/>
        <w:jc w:val="left"/>
        <w:rPr>
          <w:rFonts w:hint="eastAsia" w:ascii="黑体" w:eastAsia="黑体"/>
          <w:sz w:val="20"/>
        </w:rPr>
      </w:pPr>
      <w:r>
        <w:rPr>
          <w:rFonts w:hint="eastAsia" w:ascii="黑体" w:eastAsia="黑体"/>
          <w:color w:val="231F20"/>
          <w:sz w:val="20"/>
        </w:rPr>
        <w:t>传真：0431-89109818</w:t>
      </w:r>
    </w:p>
    <w:p>
      <w:pPr>
        <w:spacing w:before="0" w:line="248" w:lineRule="exact"/>
        <w:ind w:left="163" w:right="0" w:firstLine="0"/>
        <w:jc w:val="left"/>
        <w:rPr>
          <w:rFonts w:hint="eastAsia" w:ascii="黑体" w:eastAsia="黑体"/>
          <w:sz w:val="20"/>
        </w:rPr>
      </w:pPr>
      <w:r>
        <w:fldChar w:fldCharType="begin"/>
      </w:r>
      <w:r>
        <w:instrText xml:space="preserve"> HYPERLINK "http://www.eastfull.cn/" \h </w:instrText>
      </w:r>
      <w:r>
        <w:fldChar w:fldCharType="separate"/>
      </w:r>
      <w:r>
        <w:rPr>
          <w:rFonts w:hint="eastAsia" w:ascii="黑体" w:eastAsia="黑体"/>
          <w:color w:val="231F20"/>
          <w:sz w:val="20"/>
        </w:rPr>
        <w:t>网址：www.eastfull.cn</w:t>
      </w:r>
      <w:r>
        <w:rPr>
          <w:rFonts w:hint="eastAsia" w:ascii="黑体" w:eastAsia="黑体"/>
          <w:color w:val="231F20"/>
          <w:sz w:val="20"/>
        </w:rPr>
        <w:fldChar w:fldCharType="end"/>
      </w:r>
    </w:p>
    <w:p>
      <w:pPr>
        <w:pStyle w:val="3"/>
        <w:spacing w:before="3"/>
        <w:ind w:left="0"/>
        <w:jc w:val="left"/>
        <w:rPr>
          <w:rFonts w:ascii="黑体"/>
          <w:sz w:val="19"/>
        </w:rPr>
      </w:pPr>
    </w:p>
    <w:p>
      <w:pPr>
        <w:pStyle w:val="3"/>
        <w:spacing w:line="225" w:lineRule="auto"/>
        <w:ind w:right="38" w:firstLine="374"/>
      </w:pPr>
      <w:r>
        <w:rPr>
          <w:color w:val="231F20"/>
        </w:rPr>
        <w:t>长春东盈焊接设备有限公司是一家立足焊接行业发展， 放眼未来，并立足品牌化、专业化的焊接设备、材料及销售公司。</w:t>
      </w:r>
    </w:p>
    <w:p>
      <w:pPr>
        <w:pStyle w:val="3"/>
        <w:spacing w:line="225" w:lineRule="auto"/>
        <w:ind w:right="43" w:firstLine="374"/>
      </w:pPr>
      <w:r>
        <w:rPr>
          <w:color w:val="231F20"/>
        </w:rPr>
        <w:t>我公司为日本OTC电焊机长春地区代理商。主要经销OTC电焊机和各种工业机器人，代理销售韩国现代焊接材料、德国</w:t>
      </w:r>
    </w:p>
    <w:p>
      <w:pPr>
        <w:pStyle w:val="3"/>
        <w:spacing w:line="225" w:lineRule="auto"/>
        <w:ind w:right="43"/>
      </w:pPr>
      <w:r>
        <w:rPr>
          <w:color w:val="231F20"/>
        </w:rPr>
        <w:t>OBO螺柱焊机、德国宾采尔系列产品，以及各种焊接消耗品和易损件。目前主要为一汽集团主机厂配套厂、长客配套厂等客户提供相关产品及服务。</w:t>
      </w:r>
    </w:p>
    <w:p>
      <w:pPr>
        <w:pStyle w:val="3"/>
        <w:spacing w:line="243" w:lineRule="exact"/>
        <w:ind w:left="537"/>
        <w:jc w:val="left"/>
      </w:pPr>
      <w:r>
        <w:rPr>
          <w:color w:val="231F20"/>
        </w:rPr>
        <w:t>我们的经营理念是：</w:t>
      </w:r>
    </w:p>
    <w:p>
      <w:pPr>
        <w:pStyle w:val="3"/>
        <w:spacing w:line="225" w:lineRule="auto"/>
        <w:ind w:right="46" w:firstLine="374"/>
      </w:pPr>
      <w:r>
        <w:rPr>
          <w:color w:val="231F20"/>
        </w:rPr>
        <w:t>展示品牌产品 倡导品牌价值 提升品牌观念  完善品牌服务</w:t>
      </w:r>
    </w:p>
    <w:p>
      <w:pPr>
        <w:pStyle w:val="2"/>
        <w:spacing w:before="59"/>
      </w:pPr>
      <w:r>
        <w:br w:type="column"/>
      </w:r>
      <w:r>
        <w:rPr>
          <w:color w:val="231F20"/>
          <w:u w:val="single" w:color="231F20"/>
        </w:rPr>
        <w:t>长春嘉鸿商贸有限公司</w:t>
      </w:r>
    </w:p>
    <w:p>
      <w:pPr>
        <w:pStyle w:val="3"/>
        <w:spacing w:before="4"/>
        <w:ind w:left="0"/>
        <w:jc w:val="left"/>
        <w:rPr>
          <w:sz w:val="22"/>
        </w:rPr>
      </w:pPr>
    </w:p>
    <w:p>
      <w:pPr>
        <w:spacing w:before="1" w:line="225" w:lineRule="auto"/>
        <w:ind w:left="763" w:right="664" w:hanging="600"/>
        <w:jc w:val="left"/>
        <w:rPr>
          <w:rFonts w:hint="eastAsia" w:ascii="黑体" w:eastAsia="黑体"/>
          <w:sz w:val="20"/>
        </w:rPr>
      </w:pPr>
      <w:r>
        <w:rPr>
          <w:rFonts w:hint="eastAsia" w:ascii="黑体" w:eastAsia="黑体"/>
          <w:color w:val="231F20"/>
          <w:sz w:val="20"/>
        </w:rPr>
        <w:t>地址：吉林﹒</w:t>
      </w:r>
      <w:r>
        <w:rPr>
          <w:rFonts w:hint="eastAsia" w:ascii="黑体" w:eastAsia="黑体"/>
          <w:color w:val="231F20"/>
          <w:spacing w:val="-3"/>
          <w:sz w:val="20"/>
        </w:rPr>
        <w:t>长春市青年路</w:t>
      </w:r>
      <w:r>
        <w:rPr>
          <w:rFonts w:hint="eastAsia" w:ascii="黑体" w:eastAsia="黑体"/>
          <w:color w:val="231F20"/>
          <w:sz w:val="20"/>
        </w:rPr>
        <w:t>2436号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邮编：130052</w:t>
      </w:r>
    </w:p>
    <w:p>
      <w:pPr>
        <w:spacing w:before="3" w:line="225" w:lineRule="auto"/>
        <w:ind w:left="163" w:right="1164" w:firstLine="0"/>
        <w:jc w:val="left"/>
        <w:rPr>
          <w:rFonts w:hint="eastAsia" w:ascii="黑体" w:eastAsia="黑体"/>
          <w:sz w:val="20"/>
        </w:rPr>
      </w:pPr>
      <w:r>
        <w:rPr>
          <w:rFonts w:hint="eastAsia" w:ascii="黑体" w:eastAsia="黑体"/>
          <w:color w:val="231F20"/>
          <w:sz w:val="20"/>
        </w:rPr>
        <w:t>电话：0431-87907795 传真：0431-87907796</w:t>
      </w:r>
    </w:p>
    <w:p>
      <w:pPr>
        <w:spacing w:before="0" w:line="243" w:lineRule="exact"/>
        <w:ind w:left="163" w:right="0" w:firstLine="0"/>
        <w:jc w:val="left"/>
        <w:rPr>
          <w:rFonts w:ascii="黑体"/>
          <w:sz w:val="20"/>
        </w:rPr>
      </w:pPr>
      <w:r>
        <w:fldChar w:fldCharType="begin"/>
      </w:r>
      <w:r>
        <w:instrText xml:space="preserve"> HYPERLINK "mailto:swq7018@tom.com" \h </w:instrText>
      </w:r>
      <w:r>
        <w:fldChar w:fldCharType="separate"/>
      </w:r>
      <w:r>
        <w:rPr>
          <w:rFonts w:ascii="黑体"/>
          <w:color w:val="231F20"/>
          <w:sz w:val="20"/>
        </w:rPr>
        <w:t>E-mail:swq7018@tom.com</w:t>
      </w:r>
      <w:r>
        <w:rPr>
          <w:rFonts w:ascii="黑体"/>
          <w:color w:val="231F20"/>
          <w:sz w:val="20"/>
        </w:rPr>
        <w:fldChar w:fldCharType="end"/>
      </w:r>
    </w:p>
    <w:p>
      <w:pPr>
        <w:pStyle w:val="3"/>
        <w:spacing w:before="4"/>
        <w:ind w:left="0"/>
        <w:jc w:val="left"/>
        <w:rPr>
          <w:rFonts w:ascii="黑体"/>
          <w:sz w:val="19"/>
        </w:rPr>
      </w:pPr>
    </w:p>
    <w:p>
      <w:pPr>
        <w:pStyle w:val="3"/>
        <w:spacing w:line="225" w:lineRule="auto"/>
        <w:ind w:right="184" w:firstLine="374"/>
      </w:pPr>
      <w:r>
        <w:rPr>
          <w:color w:val="231F20"/>
          <w:spacing w:val="17"/>
        </w:rPr>
        <w:t>本着几十年军工企业的严</w:t>
      </w:r>
      <w:r>
        <w:rPr>
          <w:color w:val="231F20"/>
          <w:spacing w:val="11"/>
        </w:rPr>
        <w:t xml:space="preserve">谨作风，以强大的机械加工能力做基础。我们先后与多家境内外知名企业签订合作协议， </w:t>
      </w:r>
      <w:r>
        <w:rPr>
          <w:color w:val="231F20"/>
          <w:spacing w:val="28"/>
        </w:rPr>
        <w:t>将优秀的产品与我们完善的</w:t>
      </w:r>
      <w:r>
        <w:rPr>
          <w:color w:val="231F20"/>
          <w:spacing w:val="11"/>
        </w:rPr>
        <w:t>技术服务相结合，为春城的制</w:t>
      </w:r>
      <w:r>
        <w:rPr>
          <w:color w:val="231F20"/>
          <w:spacing w:val="19"/>
        </w:rPr>
        <w:t>造行业尽一份义务。</w:t>
      </w:r>
      <w:r>
        <w:rPr>
          <w:color w:val="231F20"/>
        </w:rPr>
        <w:t>1</w:t>
      </w:r>
      <w:r>
        <w:rPr>
          <w:color w:val="231F20"/>
          <w:spacing w:val="-13"/>
        </w:rPr>
        <w:t xml:space="preserve"> 、美国</w:t>
      </w:r>
      <w:r>
        <w:rPr>
          <w:color w:val="231F20"/>
          <w:spacing w:val="11"/>
        </w:rPr>
        <w:t>强手工具，作为世界第一品牌的夹持类工具，广泛应用于焊接、装配、制造等多个领域， 是提高工作效率，改变用工观</w:t>
      </w:r>
      <w:r>
        <w:rPr>
          <w:color w:val="231F20"/>
          <w:spacing w:val="19"/>
        </w:rPr>
        <w:t>念的全新产品。</w:t>
      </w:r>
      <w:r>
        <w:rPr>
          <w:color w:val="231F20"/>
        </w:rPr>
        <w:t>2</w:t>
      </w:r>
      <w:r>
        <w:rPr>
          <w:color w:val="231F20"/>
          <w:spacing w:val="-3"/>
        </w:rPr>
        <w:t xml:space="preserve"> 、台湾嘉手</w:t>
      </w:r>
      <w:r>
        <w:rPr>
          <w:color w:val="231F20"/>
          <w:spacing w:val="11"/>
        </w:rPr>
        <w:t>快速夹钳作为世界知名品牌， 为大规模生产和模具制造提供</w:t>
      </w:r>
      <w:r>
        <w:rPr>
          <w:color w:val="231F20"/>
          <w:spacing w:val="9"/>
        </w:rPr>
        <w:t xml:space="preserve">可靠的品质保证。3、日本OTC </w:t>
      </w:r>
      <w:r>
        <w:rPr>
          <w:color w:val="231F20"/>
          <w:spacing w:val="11"/>
        </w:rPr>
        <w:t>电焊机，以完善的高端产品为</w:t>
      </w:r>
      <w:r>
        <w:rPr>
          <w:color w:val="231F20"/>
          <w:spacing w:val="19"/>
        </w:rPr>
        <w:t>您的制造提供保障。</w:t>
      </w:r>
      <w:r>
        <w:rPr>
          <w:color w:val="231F20"/>
        </w:rPr>
        <w:t>4</w:t>
      </w:r>
      <w:r>
        <w:rPr>
          <w:color w:val="231F20"/>
          <w:spacing w:val="-13"/>
        </w:rPr>
        <w:t xml:space="preserve"> 、日本BANDO、美国CARLISLE可以满足</w:t>
      </w:r>
      <w:r>
        <w:rPr>
          <w:color w:val="231F20"/>
          <w:spacing w:val="11"/>
        </w:rPr>
        <w:t>你在传动皮带上的各种特殊要</w:t>
      </w:r>
      <w:r>
        <w:rPr>
          <w:color w:val="231F20"/>
        </w:rPr>
        <w:t>求。5、进口国产各种模具钢、</w:t>
      </w:r>
      <w:r>
        <w:rPr>
          <w:color w:val="231F20"/>
          <w:spacing w:val="11"/>
        </w:rPr>
        <w:t>预硬钢，标准模架，精密模板</w:t>
      </w:r>
      <w:r>
        <w:rPr>
          <w:color w:val="231F20"/>
          <w:spacing w:val="19"/>
        </w:rPr>
        <w:t>等加工服务。</w:t>
      </w:r>
      <w:r>
        <w:rPr>
          <w:color w:val="231F20"/>
        </w:rPr>
        <w:t>6 、高品质的手动、气动工具。</w:t>
      </w:r>
    </w:p>
    <w:p>
      <w:pPr>
        <w:pStyle w:val="3"/>
        <w:spacing w:before="10"/>
        <w:ind w:left="0"/>
        <w:jc w:val="left"/>
        <w:rPr>
          <w:sz w:val="16"/>
        </w:rPr>
      </w:pPr>
    </w:p>
    <w:p>
      <w:pPr>
        <w:pStyle w:val="2"/>
      </w:pPr>
      <w:r>
        <w:rPr>
          <w:color w:val="231F20"/>
          <w:u w:val="single" w:color="231F20"/>
        </w:rPr>
        <w:t xml:space="preserve">长春市天浪经贸有限公司 </w:t>
      </w:r>
    </w:p>
    <w:p>
      <w:pPr>
        <w:pStyle w:val="3"/>
        <w:spacing w:before="6"/>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地 址：长春市朝阳区红旗街</w:t>
      </w:r>
    </w:p>
    <w:p>
      <w:pPr>
        <w:spacing w:before="4" w:line="225" w:lineRule="auto"/>
        <w:ind w:left="163" w:right="764" w:firstLine="800"/>
        <w:jc w:val="left"/>
        <w:rPr>
          <w:rFonts w:hint="eastAsia" w:ascii="黑体" w:eastAsia="黑体"/>
          <w:sz w:val="20"/>
        </w:rPr>
      </w:pPr>
      <w:r>
        <w:rPr>
          <w:rFonts w:hint="eastAsia" w:ascii="黑体" w:eastAsia="黑体"/>
          <w:color w:val="231F20"/>
          <w:sz w:val="20"/>
        </w:rPr>
        <w:t>14号丽景苑802室电 话 ：0431-85710026</w:t>
      </w:r>
    </w:p>
    <w:p>
      <w:pPr>
        <w:spacing w:after="0" w:line="225" w:lineRule="auto"/>
        <w:jc w:val="left"/>
        <w:rPr>
          <w:rFonts w:hint="eastAsia" w:ascii="黑体" w:eastAsia="黑体"/>
          <w:sz w:val="20"/>
        </w:rPr>
        <w:sectPr>
          <w:pgSz w:w="7940" w:h="11910"/>
          <w:pgMar w:top="1040" w:right="760" w:bottom="800" w:left="800" w:header="639" w:footer="596" w:gutter="0"/>
          <w:cols w:equalWidth="0" w:num="2">
            <w:col w:w="3085" w:space="62"/>
            <w:col w:w="3233"/>
          </w:cols>
        </w:sectPr>
      </w:pPr>
    </w:p>
    <w:p>
      <w:pPr>
        <w:spacing w:before="63" w:line="248" w:lineRule="exact"/>
        <w:ind w:left="163" w:right="0" w:firstLine="0"/>
        <w:jc w:val="left"/>
        <w:rPr>
          <w:rFonts w:hint="eastAsia" w:ascii="黑体" w:eastAsia="黑体"/>
          <w:sz w:val="20"/>
        </w:rPr>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76" name="直线 77"/>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77"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otpi79ABAACQAwAADgAAAAAAAAABACAA&#10;AAAnAQAAZHJzL2Uyb0RvYy54bWxQSwUGAAAAAAYABgBZAQAAaQUAAAAA&#10;">
                <v:fill on="f" focussize="0,0"/>
                <v:stroke weight="1pt" color="#231F20" joinstyle="round"/>
                <v:imagedata o:title=""/>
                <o:lock v:ext="edit" aspectratio="f"/>
              </v:line>
            </w:pict>
          </mc:Fallback>
        </mc:AlternateContent>
      </w:r>
      <w:r>
        <w:rPr>
          <w:rFonts w:hint="eastAsia" w:ascii="黑体" w:eastAsia="黑体"/>
          <w:color w:val="231F20"/>
          <w:sz w:val="20"/>
        </w:rPr>
        <w:t>传 真 ：0431-85920768</w:t>
      </w:r>
    </w:p>
    <w:p>
      <w:pPr>
        <w:spacing w:before="0" w:line="240" w:lineRule="exact"/>
        <w:ind w:left="163" w:right="0" w:firstLine="0"/>
        <w:jc w:val="left"/>
        <w:rPr>
          <w:rFonts w:hint="eastAsia" w:ascii="黑体" w:eastAsia="黑体"/>
          <w:sz w:val="20"/>
        </w:rPr>
      </w:pPr>
      <w:r>
        <w:rPr>
          <w:rFonts w:hint="eastAsia" w:ascii="黑体" w:eastAsia="黑体"/>
          <w:color w:val="231F20"/>
          <w:sz w:val="20"/>
        </w:rPr>
        <w:t>邮 编 ：130021</w:t>
      </w:r>
    </w:p>
    <w:p>
      <w:pPr>
        <w:spacing w:before="0" w:line="248" w:lineRule="exact"/>
        <w:ind w:left="163" w:right="0" w:firstLine="0"/>
        <w:jc w:val="left"/>
        <w:rPr>
          <w:rFonts w:hint="eastAsia" w:ascii="黑体" w:eastAsia="黑体"/>
          <w:sz w:val="20"/>
        </w:rPr>
      </w:pPr>
      <w:r>
        <w:fldChar w:fldCharType="begin"/>
      </w:r>
      <w:r>
        <w:instrText xml:space="preserve"> HYPERLINK "mailto:cctianlang@yahoo.cn" \h </w:instrText>
      </w:r>
      <w:r>
        <w:fldChar w:fldCharType="separate"/>
      </w:r>
      <w:r>
        <w:rPr>
          <w:rFonts w:hint="eastAsia" w:ascii="黑体" w:eastAsia="黑体"/>
          <w:color w:val="231F20"/>
          <w:sz w:val="20"/>
        </w:rPr>
        <w:t>E-mail：cctianlang@yahoo.cn</w:t>
      </w:r>
      <w:r>
        <w:rPr>
          <w:rFonts w:hint="eastAsia" w:ascii="黑体" w:eastAsia="黑体"/>
          <w:color w:val="231F20"/>
          <w:sz w:val="20"/>
        </w:rPr>
        <w:fldChar w:fldCharType="end"/>
      </w:r>
    </w:p>
    <w:p>
      <w:pPr>
        <w:pStyle w:val="3"/>
        <w:spacing w:before="4"/>
        <w:ind w:left="0"/>
        <w:jc w:val="left"/>
        <w:rPr>
          <w:rFonts w:ascii="黑体"/>
          <w:sz w:val="18"/>
        </w:rPr>
      </w:pPr>
    </w:p>
    <w:p>
      <w:pPr>
        <w:pStyle w:val="3"/>
        <w:spacing w:before="1" w:line="225" w:lineRule="auto"/>
        <w:ind w:right="38" w:firstLine="374"/>
      </w:pPr>
      <w:r>
        <w:rPr>
          <w:color w:val="231F20"/>
          <w:spacing w:val="17"/>
        </w:rPr>
        <w:t>长春市天浪经贸有限公司</w:t>
      </w:r>
      <w:r>
        <w:rPr>
          <w:color w:val="231F20"/>
          <w:spacing w:val="9"/>
        </w:rPr>
        <w:t>成立于2005年，是一家专业从</w:t>
      </w:r>
      <w:r>
        <w:rPr>
          <w:color w:val="231F20"/>
          <w:spacing w:val="11"/>
        </w:rPr>
        <w:t>事机电产品代理和安装、及售后服务专业公司，是小原（南京）机电有限公司北方区域代</w:t>
      </w:r>
      <w:r>
        <w:rPr>
          <w:color w:val="231F20"/>
        </w:rPr>
        <w:t>理商，也是德国STAHL公司的北</w:t>
      </w:r>
      <w:r>
        <w:rPr>
          <w:color w:val="231F20"/>
          <w:spacing w:val="11"/>
        </w:rPr>
        <w:t>方地区代理商、公司同时代理的品牌还有美国林肯的各式焊</w:t>
      </w:r>
      <w:r>
        <w:rPr>
          <w:color w:val="231F20"/>
        </w:rPr>
        <w:t>接产品系列、德国VAHLE公司各</w:t>
      </w:r>
      <w:r>
        <w:rPr>
          <w:color w:val="231F20"/>
          <w:spacing w:val="11"/>
        </w:rPr>
        <w:t>式滑线产品系列、美国高博轨</w:t>
      </w:r>
      <w:r>
        <w:rPr>
          <w:color w:val="231F20"/>
        </w:rPr>
        <w:t>道、TXK环链葫芦。是南京小原的东北地区的售后服务中心。</w:t>
      </w:r>
    </w:p>
    <w:p>
      <w:pPr>
        <w:pStyle w:val="3"/>
        <w:spacing w:line="225" w:lineRule="auto"/>
        <w:ind w:right="38" w:firstLine="374"/>
      </w:pPr>
      <w:r>
        <w:rPr>
          <w:color w:val="231F20"/>
        </w:rPr>
        <w:t>依靠诚信求发展，在不断为用户提供满意的优质产品的基础上的同时我们也在提供着迅捷的技术咨询服务，公司拥有小原全套的技术维护体系， 并在一汽解放、一汽大众和一汽轿车等集团公司企业中提供专业的售后服务。公司在发展的过程中, 不断与许多国际著名公司进行交流合作，维修调试和工程改造能力也在迅速提高，规模不断扩大。公司已由初建时的贸易型公司转变为综合型的技术实体，下辖贸易、工程和系统集成各部门，切实的为客户提供着优秀的产品和优质的服务。</w:t>
      </w:r>
    </w:p>
    <w:p>
      <w:pPr>
        <w:pStyle w:val="3"/>
        <w:spacing w:line="232" w:lineRule="exact"/>
        <w:ind w:left="649"/>
        <w:jc w:val="left"/>
      </w:pPr>
      <w:r>
        <w:rPr>
          <w:color w:val="231F20"/>
          <w:spacing w:val="5"/>
        </w:rPr>
        <w:t>今天天浪员工奉行“进取</w:t>
      </w:r>
    </w:p>
    <w:p>
      <w:pPr>
        <w:pStyle w:val="3"/>
        <w:spacing w:line="225" w:lineRule="auto"/>
        <w:ind w:right="43"/>
      </w:pPr>
      <w:r>
        <w:rPr>
          <w:color w:val="231F20"/>
          <w:spacing w:val="8"/>
        </w:rPr>
        <w:t>求实 严谨 团结”的方针，不</w:t>
      </w:r>
      <w:r>
        <w:rPr>
          <w:color w:val="231F20"/>
          <w:spacing w:val="9"/>
        </w:rPr>
        <w:t>断开拓创新，以用户为核心、视服务为生命、竭诚为您提供性价比最高的机电产品及无微</w:t>
      </w:r>
    </w:p>
    <w:p>
      <w:pPr>
        <w:pStyle w:val="3"/>
        <w:spacing w:before="62"/>
        <w:jc w:val="left"/>
      </w:pPr>
      <w:r>
        <w:br w:type="column"/>
      </w:r>
      <w:r>
        <w:rPr>
          <w:color w:val="231F20"/>
        </w:rPr>
        <w:t>不至的售后服务。</w:t>
      </w:r>
    </w:p>
    <w:p>
      <w:pPr>
        <w:pStyle w:val="3"/>
        <w:spacing w:before="1"/>
        <w:ind w:left="0"/>
        <w:jc w:val="left"/>
        <w:rPr>
          <w:sz w:val="18"/>
        </w:rPr>
      </w:pPr>
    </w:p>
    <w:p>
      <w:pPr>
        <w:pStyle w:val="2"/>
      </w:pPr>
      <w:r>
        <w:rPr>
          <w:color w:val="231F20"/>
          <w:u w:val="single" w:color="231F20"/>
        </w:rPr>
        <w:t>唐山松下产业机器有限公司</w:t>
      </w:r>
    </w:p>
    <w:p>
      <w:pPr>
        <w:pStyle w:val="3"/>
        <w:spacing w:before="6"/>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吉林省总代理：</w:t>
      </w:r>
    </w:p>
    <w:p>
      <w:pPr>
        <w:spacing w:before="4" w:line="225" w:lineRule="auto"/>
        <w:ind w:left="163" w:right="264" w:firstLine="0"/>
        <w:jc w:val="left"/>
        <w:rPr>
          <w:rFonts w:hint="eastAsia" w:ascii="黑体" w:eastAsia="黑体"/>
          <w:sz w:val="20"/>
        </w:rPr>
      </w:pPr>
      <w:r>
        <w:rPr>
          <w:rFonts w:hint="eastAsia" w:ascii="黑体" w:eastAsia="黑体"/>
          <w:color w:val="231F20"/>
          <w:sz w:val="20"/>
        </w:rPr>
        <w:t>吉林省新世纪焊接设备有限公司总部地址：</w:t>
      </w:r>
    </w:p>
    <w:p>
      <w:pPr>
        <w:spacing w:before="0" w:line="234" w:lineRule="exact"/>
        <w:ind w:left="163" w:right="0" w:firstLine="0"/>
        <w:jc w:val="left"/>
        <w:rPr>
          <w:rFonts w:hint="eastAsia" w:ascii="黑体" w:eastAsia="黑体"/>
          <w:sz w:val="20"/>
        </w:rPr>
      </w:pPr>
      <w:r>
        <w:rPr>
          <w:rFonts w:hint="eastAsia" w:ascii="黑体" w:eastAsia="黑体"/>
          <w:color w:val="231F20"/>
          <w:sz w:val="20"/>
        </w:rPr>
        <w:t>长春市东盛大街2617号</w:t>
      </w:r>
    </w:p>
    <w:p>
      <w:pPr>
        <w:spacing w:before="3" w:line="225" w:lineRule="auto"/>
        <w:ind w:left="163" w:right="664" w:firstLine="0"/>
        <w:jc w:val="left"/>
        <w:rPr>
          <w:rFonts w:hint="eastAsia" w:ascii="黑体" w:eastAsia="黑体"/>
          <w:sz w:val="20"/>
        </w:rPr>
      </w:pPr>
      <w:r>
        <w:rPr>
          <w:rFonts w:hint="eastAsia" w:ascii="黑体" w:eastAsia="黑体"/>
          <w:color w:val="231F20"/>
          <w:spacing w:val="-1"/>
          <w:sz w:val="20"/>
        </w:rPr>
        <w:t>电话</w:t>
      </w:r>
      <w:r>
        <w:rPr>
          <w:rFonts w:hint="eastAsia" w:ascii="黑体" w:eastAsia="黑体"/>
          <w:color w:val="231F20"/>
          <w:sz w:val="20"/>
        </w:rPr>
        <w:t>：0431－88602481－84 传真：0431－88602485</w:t>
      </w:r>
    </w:p>
    <w:p>
      <w:pPr>
        <w:spacing w:before="0" w:line="234" w:lineRule="exact"/>
        <w:ind w:left="163" w:right="0" w:firstLine="0"/>
        <w:jc w:val="left"/>
        <w:rPr>
          <w:rFonts w:hint="eastAsia" w:ascii="黑体" w:eastAsia="黑体"/>
          <w:sz w:val="20"/>
        </w:rPr>
      </w:pPr>
      <w:r>
        <w:rPr>
          <w:rFonts w:hint="eastAsia" w:ascii="黑体" w:eastAsia="黑体"/>
          <w:color w:val="231F20"/>
          <w:sz w:val="20"/>
        </w:rPr>
        <w:t>商店地址：</w:t>
      </w:r>
    </w:p>
    <w:p>
      <w:pPr>
        <w:spacing w:before="4" w:line="225" w:lineRule="auto"/>
        <w:ind w:left="163" w:right="564" w:firstLine="0"/>
        <w:jc w:val="left"/>
        <w:rPr>
          <w:rFonts w:hint="eastAsia" w:ascii="黑体" w:eastAsia="黑体"/>
          <w:sz w:val="20"/>
        </w:rPr>
      </w:pPr>
      <w:r>
        <w:rPr>
          <w:rFonts w:hint="eastAsia" w:ascii="黑体" w:eastAsia="黑体"/>
          <w:color w:val="231F20"/>
          <w:sz w:val="20"/>
        </w:rPr>
        <w:t>临河街生产资料市场9－17</w:t>
      </w:r>
      <w:r>
        <w:rPr>
          <w:rFonts w:hint="eastAsia" w:ascii="黑体" w:eastAsia="黑体"/>
          <w:color w:val="231F20"/>
          <w:spacing w:val="-17"/>
          <w:sz w:val="20"/>
        </w:rPr>
        <w:t>号</w:t>
      </w:r>
      <w:r>
        <w:rPr>
          <w:rFonts w:hint="eastAsia" w:ascii="黑体" w:eastAsia="黑体"/>
          <w:color w:val="231F20"/>
          <w:sz w:val="20"/>
        </w:rPr>
        <w:t>电话/传真：</w:t>
      </w:r>
    </w:p>
    <w:p>
      <w:pPr>
        <w:spacing w:before="0" w:line="225" w:lineRule="auto"/>
        <w:ind w:left="163" w:right="764" w:firstLine="0"/>
        <w:jc w:val="left"/>
        <w:rPr>
          <w:rFonts w:hint="eastAsia" w:ascii="黑体" w:eastAsia="黑体"/>
          <w:sz w:val="20"/>
        </w:rPr>
      </w:pPr>
      <w:r>
        <w:rPr>
          <w:rFonts w:hint="eastAsia" w:ascii="黑体" w:eastAsia="黑体"/>
          <w:color w:val="231F20"/>
          <w:sz w:val="20"/>
        </w:rPr>
        <w:t>0431-84631147 85875050 服务热线：0431-88602487</w:t>
      </w:r>
    </w:p>
    <w:p>
      <w:pPr>
        <w:spacing w:before="0" w:line="234" w:lineRule="exact"/>
        <w:ind w:left="163" w:right="0" w:firstLine="0"/>
        <w:jc w:val="left"/>
        <w:rPr>
          <w:rFonts w:ascii="黑体"/>
          <w:sz w:val="20"/>
        </w:rPr>
      </w:pPr>
      <w:r>
        <w:fldChar w:fldCharType="begin"/>
      </w:r>
      <w:r>
        <w:instrText xml:space="preserve"> HYPERLINK "http://www.ncweld.com/" \h </w:instrText>
      </w:r>
      <w:r>
        <w:fldChar w:fldCharType="separate"/>
      </w:r>
      <w:r>
        <w:rPr>
          <w:rFonts w:ascii="黑体"/>
          <w:color w:val="231F20"/>
          <w:sz w:val="20"/>
        </w:rPr>
        <w:t>http://www.ncweld.com</w:t>
      </w:r>
      <w:r>
        <w:rPr>
          <w:rFonts w:ascii="黑体"/>
          <w:color w:val="231F20"/>
          <w:sz w:val="20"/>
        </w:rPr>
        <w:fldChar w:fldCharType="end"/>
      </w:r>
    </w:p>
    <w:p>
      <w:pPr>
        <w:spacing w:before="0" w:line="248" w:lineRule="exact"/>
        <w:ind w:left="163" w:right="0" w:firstLine="0"/>
        <w:jc w:val="left"/>
        <w:rPr>
          <w:rFonts w:ascii="黑体"/>
          <w:sz w:val="20"/>
        </w:rPr>
      </w:pPr>
      <w:r>
        <w:fldChar w:fldCharType="begin"/>
      </w:r>
      <w:r>
        <w:instrText xml:space="preserve"> HYPERLINK "mailto:wangkai@ncweld.com" \h </w:instrText>
      </w:r>
      <w:r>
        <w:fldChar w:fldCharType="separate"/>
      </w:r>
      <w:r>
        <w:rPr>
          <w:rFonts w:ascii="黑体"/>
          <w:color w:val="231F20"/>
          <w:sz w:val="20"/>
        </w:rPr>
        <w:t>E-mall:wangkai@ncweld.com</w:t>
      </w:r>
      <w:r>
        <w:rPr>
          <w:rFonts w:ascii="黑体"/>
          <w:color w:val="231F20"/>
          <w:sz w:val="20"/>
        </w:rPr>
        <w:fldChar w:fldCharType="end"/>
      </w:r>
    </w:p>
    <w:p>
      <w:pPr>
        <w:pStyle w:val="3"/>
        <w:spacing w:before="2"/>
        <w:ind w:left="0"/>
        <w:jc w:val="left"/>
        <w:rPr>
          <w:rFonts w:ascii="黑体"/>
          <w:sz w:val="19"/>
        </w:rPr>
      </w:pPr>
    </w:p>
    <w:p>
      <w:pPr>
        <w:pStyle w:val="3"/>
        <w:spacing w:line="225" w:lineRule="auto"/>
        <w:ind w:right="184" w:firstLine="374"/>
      </w:pPr>
      <w:r>
        <w:rPr>
          <w:color w:val="231F20"/>
        </w:rPr>
        <w:t>唐山松下产业机器有限公司成立以来，始终秉承“尽产业人之本分，力求改善和提高社会生活， 以期有助于世界文化的发展”的公司纲领，不断致力于生产技术先进、品质优良的焊接设备。从1996年开始，唐山松下的销售额一直居国内同行业之首，是目前国内最大的焊接设备制造企业，也是日本松下在华最佳合资企业之一。</w:t>
      </w:r>
    </w:p>
    <w:p>
      <w:pPr>
        <w:pStyle w:val="3"/>
        <w:spacing w:line="225" w:lineRule="auto"/>
        <w:ind w:right="184" w:firstLine="374"/>
      </w:pPr>
      <w:r>
        <w:rPr>
          <w:color w:val="231F20"/>
        </w:rPr>
        <w:t>唐山松下有着广范围的产品群，倍受赞誉的Panasonic电焊机、切割机和机器人产品已经成功用于汽车、造船、钢结构、电力建设、石化工程、冶金等各个领域，正在为中国产业界的现代化建设做出贡献。</w:t>
      </w:r>
    </w:p>
    <w:p>
      <w:pPr>
        <w:pStyle w:val="3"/>
        <w:spacing w:line="250" w:lineRule="exact"/>
        <w:ind w:left="537"/>
        <w:jc w:val="left"/>
      </w:pPr>
      <w:r>
        <w:rPr>
          <w:color w:val="231F20"/>
        </w:rPr>
        <w:t>唐山松下将一如既往地履</w:t>
      </w:r>
    </w:p>
    <w:p>
      <w:pPr>
        <w:spacing w:after="0" w:line="250" w:lineRule="exact"/>
        <w:jc w:val="left"/>
        <w:sectPr>
          <w:pgSz w:w="7940" w:h="11910"/>
          <w:pgMar w:top="1040" w:right="760" w:bottom="780" w:left="800" w:header="639" w:footer="596" w:gutter="0"/>
          <w:cols w:equalWidth="0" w:num="2">
            <w:col w:w="3085" w:space="62"/>
            <w:col w:w="3233"/>
          </w:cols>
        </w:sectPr>
      </w:pPr>
    </w:p>
    <w:p>
      <w:pPr>
        <w:pStyle w:val="3"/>
        <w:spacing w:before="75" w:line="225" w:lineRule="auto"/>
        <w:ind w:right="43"/>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77" name="直线 78"/>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78"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FlaH3zRAQAAkAMAAA4AAAAAAAAAAQAg&#10;AAAAJwEAAGRycy9lMm9Eb2MueG1sUEsFBgAAAAAGAAYAWQEAAGoFAAAAAA==&#10;">
                <v:fill on="f" focussize="0,0"/>
                <v:stroke weight="1pt" color="#231F20" joinstyle="round"/>
                <v:imagedata o:title=""/>
                <o:lock v:ext="edit" aspectratio="f"/>
              </v:line>
            </w:pict>
          </mc:Fallback>
        </mc:AlternateContent>
      </w:r>
      <w:r>
        <w:rPr>
          <w:color w:val="231F20"/>
        </w:rPr>
        <w:t>行产业人的社会责任，谋求经营活动和环境保护的协调发展，做优秀的企业公民。我们将继续努力，提供最优质的产品和服务， 为顾客奉献“ 安心、放心和梦想、感动为社会的繁荣与进步做贡献。</w:t>
      </w:r>
    </w:p>
    <w:p>
      <w:pPr>
        <w:pStyle w:val="3"/>
        <w:spacing w:line="225" w:lineRule="auto"/>
        <w:ind w:right="38" w:firstLine="374"/>
      </w:pPr>
      <w:r>
        <w:rPr>
          <w:color w:val="231F20"/>
        </w:rPr>
        <w:t>永远领先的松下电焊机。日新又新的唐山松下，将永不满足，不断向前。</w:t>
      </w:r>
    </w:p>
    <w:p>
      <w:pPr>
        <w:pStyle w:val="3"/>
        <w:spacing w:before="9"/>
        <w:ind w:left="0"/>
        <w:jc w:val="left"/>
        <w:rPr>
          <w:sz w:val="17"/>
        </w:rPr>
      </w:pPr>
    </w:p>
    <w:p>
      <w:pPr>
        <w:pStyle w:val="2"/>
      </w:pPr>
      <w:r>
        <w:rPr>
          <w:color w:val="231F20"/>
          <w:u w:val="single" w:color="231F20"/>
        </w:rPr>
        <w:t>徕斯机器人（上海）有限公司</w:t>
      </w:r>
    </w:p>
    <w:p>
      <w:pPr>
        <w:pStyle w:val="3"/>
        <w:spacing w:before="5"/>
        <w:ind w:left="0"/>
        <w:jc w:val="left"/>
      </w:pPr>
    </w:p>
    <w:p>
      <w:pPr>
        <w:spacing w:before="0" w:line="225" w:lineRule="auto"/>
        <w:ind w:left="763" w:right="118" w:hanging="600"/>
        <w:jc w:val="left"/>
        <w:rPr>
          <w:rFonts w:hint="eastAsia" w:ascii="黑体" w:eastAsia="黑体"/>
          <w:sz w:val="20"/>
        </w:rPr>
      </w:pPr>
      <w:r>
        <w:rPr>
          <w:rFonts w:hint="eastAsia" w:ascii="黑体" w:eastAsia="黑体"/>
          <w:color w:val="231F20"/>
          <w:spacing w:val="-2"/>
          <w:sz w:val="20"/>
        </w:rPr>
        <w:t>地址：上海青浦工业园区新达路</w:t>
      </w:r>
      <w:r>
        <w:rPr>
          <w:rFonts w:hint="eastAsia" w:ascii="黑体" w:eastAsia="黑体"/>
          <w:color w:val="231F20"/>
          <w:sz w:val="20"/>
        </w:rPr>
        <w:t>1218号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 201700</w:t>
      </w:r>
    </w:p>
    <w:p>
      <w:pPr>
        <w:spacing w:before="0" w:line="240" w:lineRule="exact"/>
        <w:ind w:left="163" w:right="0" w:firstLine="0"/>
        <w:jc w:val="left"/>
        <w:rPr>
          <w:rFonts w:hint="eastAsia" w:ascii="黑体" w:eastAsia="黑体"/>
          <w:sz w:val="20"/>
        </w:rPr>
      </w:pPr>
      <w:r>
        <w:rPr>
          <w:rFonts w:hint="eastAsia" w:ascii="黑体" w:eastAsia="黑体"/>
          <w:color w:val="231F20"/>
          <w:sz w:val="20"/>
        </w:rPr>
        <w:t>电话: 021-69214566</w:t>
      </w:r>
    </w:p>
    <w:p>
      <w:pPr>
        <w:spacing w:before="0" w:line="248" w:lineRule="exact"/>
        <w:ind w:left="163" w:right="0" w:firstLine="0"/>
        <w:jc w:val="left"/>
        <w:rPr>
          <w:rFonts w:hint="eastAsia" w:ascii="黑体" w:eastAsia="黑体"/>
          <w:sz w:val="20"/>
        </w:rPr>
      </w:pPr>
      <w:r>
        <w:rPr>
          <w:rFonts w:hint="eastAsia" w:ascii="黑体" w:eastAsia="黑体"/>
          <w:color w:val="231F20"/>
          <w:sz w:val="20"/>
        </w:rPr>
        <w:t>传真: 021-69214569</w:t>
      </w:r>
    </w:p>
    <w:p>
      <w:pPr>
        <w:pStyle w:val="3"/>
        <w:spacing w:before="5"/>
        <w:ind w:left="0"/>
        <w:jc w:val="left"/>
        <w:rPr>
          <w:rFonts w:ascii="黑体"/>
          <w:sz w:val="18"/>
        </w:rPr>
      </w:pPr>
    </w:p>
    <w:p>
      <w:pPr>
        <w:pStyle w:val="3"/>
        <w:spacing w:line="225" w:lineRule="auto"/>
        <w:ind w:right="40" w:firstLine="374"/>
      </w:pPr>
      <w:r>
        <w:rPr>
          <w:color w:val="231F20"/>
          <w:spacing w:val="14"/>
        </w:rPr>
        <w:t>德国REIS机器人集团，凭</w:t>
      </w:r>
      <w:r>
        <w:rPr>
          <w:color w:val="231F20"/>
          <w:spacing w:val="10"/>
        </w:rPr>
        <w:t>借高性能焊接机器人系统及丰富的生产工艺经验，开拓金属</w:t>
      </w:r>
      <w:r>
        <w:rPr>
          <w:color w:val="231F20"/>
          <w:spacing w:val="9"/>
        </w:rPr>
        <w:t>材料加工市场。REIS为客户提</w:t>
      </w:r>
      <w:r>
        <w:rPr>
          <w:color w:val="231F20"/>
          <w:spacing w:val="10"/>
        </w:rPr>
        <w:t>供从自动化生产单元到全自动生产线设备以及全方位的技术服务，其安全、精确、高效的</w:t>
      </w:r>
      <w:r>
        <w:rPr>
          <w:color w:val="231F20"/>
          <w:spacing w:val="7"/>
        </w:rPr>
        <w:t>技术与理念在MIG\MAG、TIG、</w:t>
      </w:r>
      <w:r>
        <w:rPr>
          <w:color w:val="231F20"/>
        </w:rPr>
        <w:t>电阻焊、PTA、激光等工艺中得到广泛及理想应用。</w:t>
      </w:r>
    </w:p>
    <w:p>
      <w:pPr>
        <w:pStyle w:val="3"/>
        <w:spacing w:before="9"/>
        <w:ind w:left="0"/>
        <w:jc w:val="left"/>
        <w:rPr>
          <w:sz w:val="17"/>
        </w:rPr>
      </w:pPr>
    </w:p>
    <w:p>
      <w:pPr>
        <w:pStyle w:val="2"/>
        <w:spacing w:line="254" w:lineRule="auto"/>
        <w:ind w:right="55"/>
      </w:pPr>
      <w:r>
        <w:rPr>
          <w:color w:val="231F20"/>
          <w:u w:val="single" w:color="231F20"/>
        </w:rPr>
        <w:t>长春市吉通机电设备经销有限公司</w:t>
      </w:r>
    </w:p>
    <w:p>
      <w:pPr>
        <w:pStyle w:val="3"/>
        <w:spacing w:before="11"/>
        <w:ind w:left="0"/>
        <w:jc w:val="left"/>
        <w:rPr>
          <w:sz w:val="24"/>
        </w:rPr>
      </w:pPr>
    </w:p>
    <w:p>
      <w:pPr>
        <w:spacing w:before="0" w:line="225" w:lineRule="auto"/>
        <w:ind w:left="163" w:right="318" w:firstLine="0"/>
        <w:jc w:val="left"/>
        <w:rPr>
          <w:rFonts w:hint="eastAsia" w:ascii="黑体" w:eastAsia="黑体"/>
          <w:sz w:val="20"/>
        </w:rPr>
      </w:pPr>
      <w:r>
        <w:rPr>
          <w:rFonts w:hint="eastAsia" w:ascii="黑体" w:eastAsia="黑体"/>
          <w:color w:val="231F20"/>
          <w:sz w:val="20"/>
        </w:rPr>
        <w:t>地址：长春市胜利大街1221</w:t>
      </w:r>
      <w:r>
        <w:rPr>
          <w:rFonts w:hint="eastAsia" w:ascii="黑体" w:eastAsia="黑体"/>
          <w:color w:val="231F20"/>
          <w:spacing w:val="-17"/>
          <w:sz w:val="20"/>
        </w:rPr>
        <w:t>号</w:t>
      </w:r>
      <w:r>
        <w:rPr>
          <w:rFonts w:hint="eastAsia" w:ascii="黑体" w:eastAsia="黑体"/>
          <w:color w:val="231F20"/>
          <w:sz w:val="20"/>
        </w:rPr>
        <w:t>电话：0431-82988686</w:t>
      </w:r>
    </w:p>
    <w:p>
      <w:pPr>
        <w:spacing w:before="0" w:line="234" w:lineRule="exact"/>
        <w:ind w:left="163" w:right="0" w:firstLine="0"/>
        <w:jc w:val="left"/>
        <w:rPr>
          <w:rFonts w:hint="eastAsia" w:ascii="黑体" w:eastAsia="黑体"/>
          <w:sz w:val="20"/>
        </w:rPr>
      </w:pPr>
      <w:r>
        <w:rPr>
          <w:rFonts w:hint="eastAsia" w:ascii="黑体" w:eastAsia="黑体"/>
          <w:color w:val="231F20"/>
          <w:sz w:val="20"/>
        </w:rPr>
        <w:t>传真：0431-82954255</w:t>
      </w:r>
    </w:p>
    <w:p>
      <w:pPr>
        <w:spacing w:before="0" w:line="248" w:lineRule="exact"/>
        <w:ind w:left="163" w:right="0" w:firstLine="0"/>
        <w:jc w:val="left"/>
        <w:rPr>
          <w:rFonts w:hint="eastAsia" w:ascii="黑体" w:eastAsia="黑体"/>
          <w:sz w:val="20"/>
        </w:rPr>
      </w:pPr>
      <w:r>
        <w:fldChar w:fldCharType="begin"/>
      </w:r>
      <w:r>
        <w:instrText xml:space="preserve"> HYPERLINK "mailto:jitongjidian@126.com" \h </w:instrText>
      </w:r>
      <w:r>
        <w:fldChar w:fldCharType="separate"/>
      </w:r>
      <w:r>
        <w:rPr>
          <w:rFonts w:hint="eastAsia" w:ascii="黑体" w:eastAsia="黑体"/>
          <w:color w:val="231F20"/>
          <w:sz w:val="20"/>
        </w:rPr>
        <w:t>E-mail：jitongjidian@126.com</w:t>
      </w:r>
      <w:r>
        <w:rPr>
          <w:rFonts w:hint="eastAsia" w:ascii="黑体" w:eastAsia="黑体"/>
          <w:color w:val="231F20"/>
          <w:sz w:val="20"/>
        </w:rPr>
        <w:fldChar w:fldCharType="end"/>
      </w:r>
    </w:p>
    <w:p>
      <w:pPr>
        <w:pStyle w:val="3"/>
        <w:spacing w:before="75" w:line="225" w:lineRule="auto"/>
        <w:ind w:right="186" w:firstLine="374"/>
      </w:pPr>
      <w:r>
        <w:br w:type="column"/>
      </w:r>
      <w:r>
        <w:rPr>
          <w:color w:val="231F20"/>
        </w:rPr>
        <w:t>TBI焊枪是亚历山大.宾采尔先生于1990年创立的，从事专业的焊枪生产研发和销售。我们可以在MIG/MAG、TIG、等离子焊接、机器人焊枪系统、推拉丝系统等领域为客户提供各式焊枪。而且凭着在业内丰富的经验，我们可以为客户开发和生产符合客户要求的定制产品，提供整体解决方案。</w:t>
      </w:r>
    </w:p>
    <w:p>
      <w:pPr>
        <w:pStyle w:val="3"/>
        <w:spacing w:line="225" w:lineRule="auto"/>
        <w:ind w:right="171" w:firstLine="374"/>
      </w:pPr>
      <w:r>
        <w:rPr>
          <w:color w:val="231F20"/>
          <w:spacing w:val="17"/>
        </w:rPr>
        <w:t>机器人技术之先驱库卡机</w:t>
      </w:r>
      <w:r>
        <w:rPr>
          <w:color w:val="231F20"/>
          <w:spacing w:val="21"/>
        </w:rPr>
        <w:t>器人集团公司</w:t>
      </w:r>
      <w:r>
        <w:rPr>
          <w:color w:val="231F20"/>
        </w:rPr>
        <w:t>（</w:t>
      </w:r>
      <w:r>
        <w:rPr>
          <w:color w:val="231F20"/>
          <w:spacing w:val="-84"/>
        </w:rPr>
        <w:t xml:space="preserve"> </w:t>
      </w:r>
      <w:r>
        <w:rPr>
          <w:color w:val="231F20"/>
          <w:spacing w:val="15"/>
        </w:rPr>
        <w:t>KUKA</w:t>
      </w:r>
      <w:r>
        <w:rPr>
          <w:color w:val="231F20"/>
          <w:spacing w:val="47"/>
        </w:rPr>
        <w:t xml:space="preserve"> </w:t>
      </w:r>
      <w:r>
        <w:rPr>
          <w:color w:val="231F20"/>
          <w:spacing w:val="16"/>
        </w:rPr>
        <w:t xml:space="preserve">Robot </w:t>
      </w:r>
      <w:r>
        <w:rPr>
          <w:color w:val="231F20"/>
        </w:rPr>
        <w:t>Group）是世界领先的工业机器</w:t>
      </w:r>
      <w:r>
        <w:rPr>
          <w:color w:val="231F20"/>
          <w:spacing w:val="11"/>
        </w:rPr>
        <w:t>人供应厂家之一。库卡今天可提供全套系列的工业机器人和机器人系统，涵盖了所有负荷等级和机器人类型。库卡总能为您的应用领域或所在行业提供最理想的机器人，例如：各</w:t>
      </w:r>
      <w:r>
        <w:rPr>
          <w:color w:val="231F20"/>
          <w:spacing w:val="10"/>
        </w:rPr>
        <w:t>种规格的六轴机器人, 货盘堆</w:t>
      </w:r>
      <w:r>
        <w:rPr>
          <w:color w:val="231F20"/>
          <w:spacing w:val="6"/>
        </w:rPr>
        <w:t xml:space="preserve">垛机器人, 龙门架机器人, 净室机器人, 不锈钢机器人, 耐高温机器人, </w:t>
      </w:r>
      <w:r>
        <w:rPr>
          <w:color w:val="231F20"/>
        </w:rPr>
        <w:t>SCARA 机器人 或</w:t>
      </w:r>
      <w:r>
        <w:rPr>
          <w:color w:val="231F20"/>
          <w:spacing w:val="11"/>
        </w:rPr>
        <w:t>焊接机器人。标准型机器人或架装式机器人以及重负载机器人可安装在地面或天花板上， 其功能完善、应用灵活。库卡机器人采用模组化构造，可以简便而迅速地进行改装，以适应其他任务的需要。所有机器人均通过一个高效可靠的微机控制平台进行工作。该机器人</w:t>
      </w:r>
      <w:r>
        <w:rPr>
          <w:color w:val="231F20"/>
          <w:spacing w:val="9"/>
        </w:rPr>
        <w:t>微机控制系统</w:t>
      </w:r>
      <w:r>
        <w:rPr>
          <w:color w:val="231F20"/>
          <w:spacing w:val="6"/>
        </w:rPr>
        <w:t>（KR</w:t>
      </w:r>
      <w:r>
        <w:rPr>
          <w:color w:val="231F20"/>
          <w:spacing w:val="18"/>
        </w:rPr>
        <w:t xml:space="preserve"> </w:t>
      </w:r>
      <w:r>
        <w:rPr>
          <w:color w:val="231F20"/>
          <w:spacing w:val="9"/>
        </w:rPr>
        <w:t>C）使您能</w:t>
      </w:r>
      <w:r>
        <w:rPr>
          <w:color w:val="231F20"/>
          <w:spacing w:val="11"/>
        </w:rPr>
        <w:t>利用微机技术的种优点，如远程诊断、</w:t>
      </w:r>
      <w:r>
        <w:rPr>
          <w:color w:val="231F20"/>
          <w:spacing w:val="9"/>
        </w:rPr>
        <w:t>Microsoft</w:t>
      </w:r>
      <w:r>
        <w:rPr>
          <w:color w:val="231F20"/>
          <w:spacing w:val="30"/>
        </w:rPr>
        <w:t xml:space="preserve"> </w:t>
      </w:r>
      <w:r>
        <w:rPr>
          <w:color w:val="231F20"/>
          <w:spacing w:val="9"/>
        </w:rPr>
        <w:t xml:space="preserve">Windows </w:t>
      </w:r>
      <w:r>
        <w:rPr>
          <w:color w:val="231F20"/>
          <w:spacing w:val="31"/>
        </w:rPr>
        <w:t>接口、现场总线、</w:t>
      </w:r>
      <w:r>
        <w:rPr>
          <w:color w:val="231F20"/>
          <w:spacing w:val="26"/>
        </w:rPr>
        <w:t>SoftPLC</w:t>
      </w:r>
      <w:r>
        <w:rPr>
          <w:color w:val="231F20"/>
          <w:spacing w:val="-74"/>
        </w:rPr>
        <w:t xml:space="preserve"> </w:t>
      </w:r>
    </w:p>
    <w:p>
      <w:pPr>
        <w:pStyle w:val="3"/>
        <w:spacing w:line="224" w:lineRule="exact"/>
        <w:jc w:val="left"/>
      </w:pPr>
      <w:r>
        <w:rPr>
          <w:color w:val="231F20"/>
          <w:spacing w:val="6"/>
        </w:rPr>
        <w:t>（PLC</w:t>
      </w:r>
      <w:r>
        <w:rPr>
          <w:color w:val="231F20"/>
          <w:spacing w:val="9"/>
        </w:rPr>
        <w:t xml:space="preserve"> 控制器</w:t>
      </w:r>
      <w:r>
        <w:rPr>
          <w:color w:val="231F20"/>
          <w:spacing w:val="8"/>
        </w:rPr>
        <w:t>）、</w:t>
      </w:r>
      <w:r>
        <w:rPr>
          <w:color w:val="231F20"/>
          <w:spacing w:val="5"/>
        </w:rPr>
        <w:t>OPC</w:t>
      </w:r>
      <w:r>
        <w:rPr>
          <w:color w:val="231F20"/>
          <w:spacing w:val="9"/>
        </w:rPr>
        <w:t xml:space="preserve"> 服务器</w:t>
      </w:r>
    </w:p>
    <w:p>
      <w:pPr>
        <w:pStyle w:val="3"/>
        <w:spacing w:line="261" w:lineRule="exact"/>
        <w:jc w:val="left"/>
      </w:pPr>
      <w:r>
        <w:rPr>
          <w:color w:val="231F20"/>
          <w:spacing w:val="11"/>
        </w:rPr>
        <w:t>等等。这些由库卡制定的标准</w:t>
      </w:r>
    </w:p>
    <w:p>
      <w:pPr>
        <w:spacing w:after="0" w:line="261" w:lineRule="exact"/>
        <w:jc w:val="left"/>
        <w:sectPr>
          <w:pgSz w:w="7940" w:h="11910"/>
          <w:pgMar w:top="1040" w:right="760" w:bottom="800" w:left="800" w:header="639" w:footer="596" w:gutter="0"/>
          <w:cols w:equalWidth="0" w:num="2">
            <w:col w:w="3085" w:space="62"/>
            <w:col w:w="3233"/>
          </w:cols>
        </w:sectPr>
      </w:pPr>
    </w:p>
    <w:p>
      <w:pPr>
        <w:pStyle w:val="3"/>
        <w:spacing w:before="75" w:line="225" w:lineRule="auto"/>
        <w:ind w:right="43"/>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78" name="直线 79"/>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79"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X/x6itABAACQAwAADgAAAAAAAAABACAA&#10;AAAnAQAAZHJzL2Uyb0RvYy54bWxQSwUGAAAAAAYABgBZAQAAaQUAAAAA&#10;">
                <v:fill on="f" focussize="0,0"/>
                <v:stroke weight="1pt" color="#231F20" joinstyle="round"/>
                <v:imagedata o:title=""/>
                <o:lock v:ext="edit" aspectratio="f"/>
              </v:line>
            </w:pict>
          </mc:Fallback>
        </mc:AlternateContent>
      </w:r>
      <w:r>
        <w:rPr>
          <w:color w:val="231F20"/>
        </w:rPr>
        <w:t>得到世界各地的机器人用户的认可，使库卡公司居于微机控制工业机器人领域的世界领先地位。作为我公司机器人产品系列的补充，我们还提供与应用相关的附加应用程序和建立在控制系统智能化联网基础上的所谓全方位联网技术。此外，库卡公司的产品系列还有以下突出特点：兼容各种技术的系统理念、高安全性、高可靠性、统一外观和质感、一致的操作装置和统一的维护和更新方案。我们由专业化的系统伙伴、机器人系统集成商和各行业的设备生产厂家构成的全球网络保证为您提供根据您的要求而量身定制的机器人方案及全套方案。我们为您的自动化项目的实施提供切实可行的帮助，请联系我们。</w:t>
      </w:r>
    </w:p>
    <w:p>
      <w:pPr>
        <w:pStyle w:val="3"/>
        <w:spacing w:before="11"/>
        <w:ind w:left="0"/>
        <w:jc w:val="left"/>
        <w:rPr>
          <w:sz w:val="16"/>
        </w:rPr>
      </w:pPr>
    </w:p>
    <w:p>
      <w:pPr>
        <w:pStyle w:val="2"/>
        <w:spacing w:before="1" w:line="254" w:lineRule="auto"/>
        <w:ind w:right="55"/>
        <w:jc w:val="both"/>
      </w:pPr>
      <w:r>
        <w:rPr>
          <w:color w:val="231F20"/>
          <w:u w:val="single" w:color="231F20"/>
        </w:rPr>
        <w:t>吉林省大唐自动焊割科技有限公司</w:t>
      </w:r>
    </w:p>
    <w:p>
      <w:pPr>
        <w:pStyle w:val="3"/>
        <w:spacing w:before="1"/>
        <w:ind w:left="0"/>
        <w:jc w:val="left"/>
      </w:pPr>
    </w:p>
    <w:p>
      <w:pPr>
        <w:spacing w:before="0" w:line="225" w:lineRule="auto"/>
        <w:ind w:left="163" w:right="618" w:firstLine="0"/>
        <w:jc w:val="left"/>
        <w:rPr>
          <w:rFonts w:hint="eastAsia" w:ascii="黑体" w:eastAsia="黑体"/>
          <w:sz w:val="20"/>
        </w:rPr>
      </w:pPr>
      <w:r>
        <w:rPr>
          <w:rFonts w:hint="eastAsia" w:ascii="黑体" w:eastAsia="黑体"/>
          <w:color w:val="231F20"/>
          <w:sz w:val="20"/>
        </w:rPr>
        <w:t>地址：长石公路5.9</w:t>
      </w:r>
      <w:r>
        <w:rPr>
          <w:rFonts w:hint="eastAsia" w:ascii="黑体" w:eastAsia="黑体"/>
          <w:color w:val="231F20"/>
          <w:spacing w:val="-6"/>
          <w:sz w:val="20"/>
        </w:rPr>
        <w:t>公里处</w:t>
      </w:r>
      <w:r>
        <w:rPr>
          <w:rFonts w:hint="eastAsia" w:ascii="黑体" w:eastAsia="黑体"/>
          <w:color w:val="231F20"/>
          <w:sz w:val="20"/>
        </w:rPr>
        <w:t>电话：0431-84960059</w:t>
      </w:r>
    </w:p>
    <w:p>
      <w:pPr>
        <w:spacing w:before="0" w:line="225" w:lineRule="auto"/>
        <w:ind w:left="163" w:right="1018" w:firstLine="1100"/>
        <w:jc w:val="left"/>
        <w:rPr>
          <w:rFonts w:hint="eastAsia" w:ascii="黑体" w:eastAsia="黑体"/>
          <w:sz w:val="20"/>
        </w:rPr>
      </w:pPr>
      <w:r>
        <w:rPr>
          <w:rFonts w:hint="eastAsia" w:ascii="黑体" w:eastAsia="黑体"/>
          <w:color w:val="231F20"/>
          <w:sz w:val="20"/>
        </w:rPr>
        <w:t xml:space="preserve">84960070 </w:t>
      </w:r>
      <w:r>
        <w:rPr>
          <w:rFonts w:hint="eastAsia" w:ascii="黑体" w:eastAsia="黑体"/>
          <w:color w:val="231F20"/>
          <w:spacing w:val="-2"/>
          <w:sz w:val="20"/>
        </w:rPr>
        <w:t xml:space="preserve">       </w:t>
      </w:r>
      <w:r>
        <w:rPr>
          <w:rFonts w:hint="eastAsia" w:ascii="黑体" w:eastAsia="黑体"/>
          <w:color w:val="231F20"/>
          <w:spacing w:val="14"/>
          <w:sz w:val="20"/>
        </w:rPr>
        <w:t xml:space="preserve"> </w:t>
      </w:r>
      <w:r>
        <w:rPr>
          <w:rFonts w:hint="eastAsia" w:ascii="黑体" w:eastAsia="黑体"/>
          <w:color w:val="231F20"/>
          <w:spacing w:val="-2"/>
          <w:sz w:val="20"/>
        </w:rPr>
        <w:t>传真</w:t>
      </w:r>
      <w:r>
        <w:rPr>
          <w:rFonts w:hint="eastAsia" w:ascii="黑体" w:eastAsia="黑体"/>
          <w:color w:val="231F20"/>
          <w:spacing w:val="-1"/>
          <w:sz w:val="20"/>
        </w:rPr>
        <w:t>：0431-84976509</w:t>
      </w:r>
    </w:p>
    <w:p>
      <w:pPr>
        <w:pStyle w:val="3"/>
        <w:spacing w:before="4"/>
        <w:ind w:left="0"/>
        <w:jc w:val="left"/>
        <w:rPr>
          <w:rFonts w:ascii="黑体"/>
          <w:sz w:val="19"/>
        </w:rPr>
      </w:pPr>
    </w:p>
    <w:p>
      <w:pPr>
        <w:pStyle w:val="3"/>
        <w:spacing w:before="1" w:line="225" w:lineRule="auto"/>
        <w:ind w:right="38" w:firstLine="374"/>
      </w:pPr>
      <w:r>
        <w:rPr>
          <w:color w:val="231F20"/>
        </w:rPr>
        <w:t>吉林省大唐自动焊割科技有限公司是由吉林大学（原吉林工业大学）焊接专家、教授及同仁联合创办的以焊接、切割设备及专机为主导产品的高新技术企业，是专业化研究、开发、制造、销售通用和专用焊接设备、切割设备，集科、</w:t>
      </w:r>
    </w:p>
    <w:p>
      <w:pPr>
        <w:pStyle w:val="3"/>
        <w:spacing w:before="62" w:line="261" w:lineRule="exact"/>
        <w:jc w:val="left"/>
      </w:pPr>
      <w:r>
        <w:br w:type="column"/>
      </w:r>
      <w:r>
        <w:rPr>
          <w:color w:val="231F20"/>
        </w:rPr>
        <w:t>工、贸于一体。</w:t>
      </w:r>
    </w:p>
    <w:p>
      <w:pPr>
        <w:pStyle w:val="3"/>
        <w:spacing w:line="252" w:lineRule="exact"/>
        <w:ind w:left="537"/>
        <w:jc w:val="left"/>
      </w:pPr>
      <w:r>
        <w:rPr>
          <w:color w:val="231F20"/>
          <w:spacing w:val="17"/>
        </w:rPr>
        <w:t>公司位于长春市长石公路</w:t>
      </w:r>
    </w:p>
    <w:p>
      <w:pPr>
        <w:pStyle w:val="3"/>
        <w:spacing w:before="4" w:line="225" w:lineRule="auto"/>
        <w:ind w:right="190"/>
      </w:pPr>
      <w:r>
        <w:rPr>
          <w:color w:val="231F20"/>
        </w:rPr>
        <w:t>5.9公里处，吉林省大唐自动焊</w:t>
      </w:r>
      <w:r>
        <w:rPr>
          <w:color w:val="231F20"/>
          <w:spacing w:val="9"/>
        </w:rPr>
        <w:t>割科技有限公司是以吉林大学</w:t>
      </w:r>
    </w:p>
    <w:p>
      <w:pPr>
        <w:pStyle w:val="3"/>
        <w:spacing w:line="225" w:lineRule="auto"/>
        <w:ind w:right="190"/>
      </w:pPr>
      <w:r>
        <w:rPr>
          <w:color w:val="231F20"/>
        </w:rPr>
        <w:t>（原吉林工业大学）为技术后盾，公司具有人才优势、技术优势、销售优势和服务优势。公司现有员工100多人，技术人员30余人，教授、高工等专家十多人。大小车量10余台。生产、经营、服务占地面积达2万多平方米。公司具有专业、专一、专注。</w:t>
      </w:r>
    </w:p>
    <w:p>
      <w:pPr>
        <w:pStyle w:val="3"/>
        <w:spacing w:line="225" w:lineRule="auto"/>
        <w:ind w:right="184" w:firstLine="374"/>
      </w:pPr>
      <w:r>
        <w:rPr>
          <w:color w:val="231F20"/>
        </w:rPr>
        <w:t>吉林省大唐自动焊割科技有限公司现主要产品有ZX5系列可控硅直流弧焊机，HKRII系列晶闸管式CO2（MIG/MAG）气保焊机，KH系列CO2气保焊/直流两用焊机， MZ系列自动埋弧焊机， LGK系列空气等离子切割机。生产微型数控等离子/火焰切割机，台式数控等离子/火焰切割机， 龙门式数控等离子/ 火焰切割机，六轴联动数控等离子/火焰相贯线切割机，操作机、滚轮架、变位机，H型钢生产线，汽车变截梁自动跟踪焊接机，直、环缝焊接机及各种焊接专机等。</w:t>
      </w:r>
    </w:p>
    <w:p>
      <w:pPr>
        <w:pStyle w:val="3"/>
        <w:spacing w:line="233" w:lineRule="exact"/>
        <w:ind w:left="537"/>
        <w:jc w:val="left"/>
      </w:pPr>
      <w:r>
        <w:rPr>
          <w:color w:val="231F20"/>
        </w:rPr>
        <w:t>公司为用户提供全方位的</w:t>
      </w:r>
    </w:p>
    <w:p>
      <w:pPr>
        <w:pStyle w:val="3"/>
        <w:spacing w:line="225" w:lineRule="auto"/>
        <w:ind w:right="184"/>
      </w:pPr>
      <w:r>
        <w:rPr>
          <w:color w:val="231F20"/>
        </w:rPr>
        <w:t>服务-焊接“4S”。提供焊接技术、焊接工艺支持，焊接设备、材料、配件综合销售、服务于一体，为合作伙伴提供品质优、价格低的焊割设备、焊接材料及焊割配件。</w:t>
      </w:r>
    </w:p>
    <w:p>
      <w:pPr>
        <w:pStyle w:val="3"/>
        <w:spacing w:line="225" w:lineRule="auto"/>
        <w:ind w:right="184" w:firstLine="374"/>
        <w:jc w:val="left"/>
      </w:pPr>
      <w:r>
        <w:rPr>
          <w:color w:val="231F20"/>
        </w:rPr>
        <w:t>公司对通用焊接设备的控制板保修5 年， 终身维修。承</w:t>
      </w:r>
    </w:p>
    <w:p>
      <w:pPr>
        <w:spacing w:after="0" w:line="225" w:lineRule="auto"/>
        <w:jc w:val="left"/>
        <w:sectPr>
          <w:pgSz w:w="7940" w:h="11910"/>
          <w:pgMar w:top="1040" w:right="760" w:bottom="780" w:left="800" w:header="639" w:footer="596" w:gutter="0"/>
          <w:cols w:equalWidth="0" w:num="2">
            <w:col w:w="3085" w:space="62"/>
            <w:col w:w="3233"/>
          </w:cols>
        </w:sectPr>
      </w:pPr>
    </w:p>
    <w:p>
      <w:pPr>
        <w:pStyle w:val="3"/>
        <w:spacing w:before="75" w:line="225" w:lineRule="auto"/>
        <w:ind w:right="38"/>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79" name="直线 80"/>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80"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L/Vw3YAAAADAEAAA8AAAAAAAAAAQAgAAAAIgAA&#10;AGRycy9kb3ducmV2LnhtbFBLAQIUABQAAAAIAIdO4kCSW506zwEAAJADAAAOAAAAAAAAAAEAIAAA&#10;ACcBAABkcnMvZTJvRG9jLnhtbFBLBQYAAAAABgAGAFkBAABoBQAAAAA=&#10;">
                <v:fill on="f" focussize="0,0"/>
                <v:stroke weight="1pt" color="#231F20" joinstyle="round"/>
                <v:imagedata o:title=""/>
                <o:lock v:ext="edit" aspectratio="f"/>
              </v:line>
            </w:pict>
          </mc:Fallback>
        </mc:AlternateContent>
      </w:r>
      <w:r>
        <w:rPr>
          <w:color w:val="231F20"/>
        </w:rPr>
        <w:t>诺省内12小时、市内2小时到达现场进行服务。公司将一如既往不断开展技术创新、提高企业管理水平、不断提高产品质量，争取以更多高质量和更具市场竞争力的产品奉献给客户，为吉林省工业做贡献。</w:t>
      </w:r>
    </w:p>
    <w:p>
      <w:pPr>
        <w:pStyle w:val="3"/>
        <w:spacing w:before="11"/>
        <w:ind w:left="0"/>
        <w:jc w:val="left"/>
        <w:rPr>
          <w:sz w:val="17"/>
        </w:rPr>
      </w:pPr>
    </w:p>
    <w:p>
      <w:pPr>
        <w:pStyle w:val="2"/>
        <w:spacing w:before="1"/>
      </w:pPr>
      <w:r>
        <w:rPr>
          <w:color w:val="231F20"/>
          <w:u w:val="single" w:color="231F20"/>
        </w:rPr>
        <w:t>长春市环宇焊接设备有限公司</w:t>
      </w:r>
    </w:p>
    <w:p>
      <w:pPr>
        <w:pStyle w:val="3"/>
        <w:spacing w:before="4"/>
        <w:ind w:left="0"/>
        <w:jc w:val="left"/>
        <w:rPr>
          <w:sz w:val="22"/>
        </w:rPr>
      </w:pPr>
    </w:p>
    <w:p>
      <w:pPr>
        <w:spacing w:before="0" w:line="225" w:lineRule="auto"/>
        <w:ind w:left="163" w:right="118" w:firstLine="0"/>
        <w:jc w:val="left"/>
        <w:rPr>
          <w:rFonts w:hint="eastAsia" w:ascii="黑体" w:eastAsia="黑体"/>
          <w:sz w:val="20"/>
        </w:rPr>
      </w:pPr>
      <w:r>
        <w:rPr>
          <w:rFonts w:hint="eastAsia" w:ascii="黑体" w:eastAsia="黑体"/>
          <w:color w:val="231F20"/>
          <w:sz w:val="20"/>
        </w:rPr>
        <w:t>总公司：长春市临河街1626号 电话：0431-84947792</w:t>
      </w:r>
      <w:r>
        <w:rPr>
          <w:rFonts w:hint="eastAsia" w:ascii="黑体" w:eastAsia="黑体"/>
          <w:color w:val="231F20"/>
          <w:spacing w:val="6"/>
          <w:sz w:val="20"/>
        </w:rPr>
        <w:t xml:space="preserve"> </w:t>
      </w:r>
      <w:r>
        <w:rPr>
          <w:rFonts w:hint="eastAsia" w:ascii="黑体" w:eastAsia="黑体"/>
          <w:color w:val="231F20"/>
          <w:spacing w:val="-3"/>
          <w:sz w:val="20"/>
        </w:rPr>
        <w:t xml:space="preserve">84976510 </w:t>
      </w:r>
      <w:r>
        <w:rPr>
          <w:rFonts w:hint="eastAsia" w:ascii="黑体" w:eastAsia="黑体"/>
          <w:color w:val="231F20"/>
          <w:sz w:val="20"/>
        </w:rPr>
        <w:t>传真：0431-84976509</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邮编：130031</w:t>
      </w:r>
    </w:p>
    <w:p>
      <w:pPr>
        <w:spacing w:before="4" w:line="225" w:lineRule="auto"/>
        <w:ind w:left="963" w:right="218" w:hanging="800"/>
        <w:jc w:val="left"/>
        <w:rPr>
          <w:rFonts w:hint="eastAsia" w:ascii="黑体" w:eastAsia="黑体"/>
          <w:sz w:val="20"/>
        </w:rPr>
      </w:pPr>
      <w:r>
        <w:rPr>
          <w:rFonts w:hint="eastAsia" w:ascii="黑体" w:eastAsia="黑体"/>
          <w:color w:val="231F20"/>
          <w:sz w:val="20"/>
        </w:rPr>
        <w:t>分公司：临河街108号生产资料市场7-19、21号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电话：0431-84654724</w:t>
      </w:r>
    </w:p>
    <w:p>
      <w:pPr>
        <w:spacing w:before="4" w:line="225" w:lineRule="auto"/>
        <w:ind w:left="163" w:right="1018" w:firstLine="1100"/>
        <w:jc w:val="left"/>
        <w:rPr>
          <w:rFonts w:hint="eastAsia" w:ascii="黑体" w:eastAsia="黑体"/>
          <w:sz w:val="20"/>
        </w:rPr>
      </w:pPr>
      <w:r>
        <w:rPr>
          <w:rFonts w:hint="eastAsia" w:ascii="黑体" w:eastAsia="黑体"/>
          <w:color w:val="231F20"/>
          <w:sz w:val="20"/>
        </w:rPr>
        <w:t xml:space="preserve">84634869 </w:t>
      </w:r>
      <w:r>
        <w:rPr>
          <w:rFonts w:hint="eastAsia" w:ascii="黑体" w:eastAsia="黑体"/>
          <w:color w:val="231F20"/>
          <w:spacing w:val="-2"/>
          <w:sz w:val="20"/>
        </w:rPr>
        <w:t xml:space="preserve">       </w:t>
      </w:r>
      <w:r>
        <w:rPr>
          <w:rFonts w:hint="eastAsia" w:ascii="黑体" w:eastAsia="黑体"/>
          <w:color w:val="231F20"/>
          <w:spacing w:val="14"/>
          <w:sz w:val="20"/>
        </w:rPr>
        <w:t xml:space="preserve"> </w:t>
      </w:r>
      <w:r>
        <w:rPr>
          <w:rFonts w:hint="eastAsia" w:ascii="黑体" w:eastAsia="黑体"/>
          <w:color w:val="231F20"/>
          <w:spacing w:val="-2"/>
          <w:sz w:val="20"/>
        </w:rPr>
        <w:t>传真</w:t>
      </w:r>
      <w:r>
        <w:rPr>
          <w:rFonts w:hint="eastAsia" w:ascii="黑体" w:eastAsia="黑体"/>
          <w:color w:val="231F20"/>
          <w:spacing w:val="-1"/>
          <w:sz w:val="20"/>
        </w:rPr>
        <w:t>：0431-84627561</w:t>
      </w:r>
    </w:p>
    <w:p>
      <w:pPr>
        <w:spacing w:before="0" w:line="234" w:lineRule="exact"/>
        <w:ind w:left="163" w:right="0" w:firstLine="0"/>
        <w:jc w:val="left"/>
        <w:rPr>
          <w:rFonts w:hint="eastAsia" w:ascii="黑体" w:eastAsia="黑体"/>
          <w:sz w:val="20"/>
        </w:rPr>
      </w:pPr>
      <w:r>
        <w:rPr>
          <w:rFonts w:hint="eastAsia" w:ascii="黑体" w:eastAsia="黑体"/>
          <w:color w:val="231F20"/>
          <w:sz w:val="20"/>
        </w:rPr>
        <w:t>维修服务：0431-84669767</w:t>
      </w:r>
    </w:p>
    <w:p>
      <w:pPr>
        <w:spacing w:before="0" w:line="240" w:lineRule="exact"/>
        <w:ind w:left="1663" w:right="0" w:firstLine="0"/>
        <w:jc w:val="left"/>
        <w:rPr>
          <w:rFonts w:ascii="黑体"/>
          <w:sz w:val="20"/>
        </w:rPr>
      </w:pPr>
      <w:r>
        <w:rPr>
          <w:rFonts w:ascii="黑体"/>
          <w:color w:val="231F20"/>
          <w:sz w:val="20"/>
        </w:rPr>
        <w:t>84634797</w:t>
      </w:r>
    </w:p>
    <w:p>
      <w:pPr>
        <w:spacing w:before="0" w:line="240" w:lineRule="exact"/>
        <w:ind w:left="163" w:right="0" w:firstLine="0"/>
        <w:jc w:val="left"/>
        <w:rPr>
          <w:rFonts w:hint="eastAsia" w:ascii="黑体" w:eastAsia="黑体"/>
          <w:sz w:val="20"/>
        </w:rPr>
      </w:pPr>
      <w:r>
        <w:fldChar w:fldCharType="begin"/>
      </w:r>
      <w:r>
        <w:instrText xml:space="preserve"> HYPERLINK "mailto:sales@cchyweld.com" \h </w:instrText>
      </w:r>
      <w:r>
        <w:fldChar w:fldCharType="separate"/>
      </w:r>
      <w:r>
        <w:rPr>
          <w:rFonts w:hint="eastAsia" w:ascii="黑体" w:eastAsia="黑体"/>
          <w:color w:val="231F20"/>
          <w:sz w:val="20"/>
        </w:rPr>
        <w:t>E-maill：sales@cchyweld.com</w:t>
      </w:r>
      <w:r>
        <w:rPr>
          <w:rFonts w:hint="eastAsia" w:ascii="黑体" w:eastAsia="黑体"/>
          <w:color w:val="231F20"/>
          <w:sz w:val="20"/>
        </w:rPr>
        <w:fldChar w:fldCharType="end"/>
      </w:r>
    </w:p>
    <w:p>
      <w:pPr>
        <w:spacing w:before="4" w:line="225" w:lineRule="auto"/>
        <w:ind w:left="163" w:right="382" w:firstLine="820"/>
        <w:jc w:val="left"/>
        <w:rPr>
          <w:rFonts w:ascii="黑体"/>
          <w:sz w:val="20"/>
        </w:rPr>
      </w:pPr>
      <w:r>
        <w:fldChar w:fldCharType="begin"/>
      </w:r>
      <w:r>
        <w:instrText xml:space="preserve"> HYPERLINK "mailto:Tech@cchyweld.com" \h </w:instrText>
      </w:r>
      <w:r>
        <w:fldChar w:fldCharType="separate"/>
      </w:r>
      <w:r>
        <w:rPr>
          <w:rFonts w:ascii="黑体"/>
          <w:color w:val="231F20"/>
          <w:sz w:val="20"/>
        </w:rPr>
        <w:t>Tech@cchyweld.com</w:t>
      </w:r>
      <w:r>
        <w:rPr>
          <w:rFonts w:ascii="黑体"/>
          <w:color w:val="231F20"/>
          <w:sz w:val="20"/>
        </w:rPr>
        <w:fldChar w:fldCharType="end"/>
      </w:r>
      <w:r>
        <w:rPr>
          <w:rFonts w:ascii="黑体"/>
          <w:color w:val="231F20"/>
          <w:sz w:val="20"/>
        </w:rPr>
        <w:t xml:space="preserve"> </w:t>
      </w:r>
      <w:r>
        <w:fldChar w:fldCharType="begin"/>
      </w:r>
      <w:r>
        <w:instrText xml:space="preserve"> HYPERLINK "http://www.cchyweld.com/" \h </w:instrText>
      </w:r>
      <w:r>
        <w:fldChar w:fldCharType="separate"/>
      </w:r>
      <w:r>
        <w:rPr>
          <w:rFonts w:ascii="黑体"/>
          <w:color w:val="231F20"/>
          <w:sz w:val="20"/>
        </w:rPr>
        <w:t>Http://www.cchyweld.com</w:t>
      </w:r>
      <w:r>
        <w:rPr>
          <w:rFonts w:ascii="黑体"/>
          <w:color w:val="231F20"/>
          <w:sz w:val="20"/>
        </w:rPr>
        <w:fldChar w:fldCharType="end"/>
      </w:r>
    </w:p>
    <w:p>
      <w:pPr>
        <w:pStyle w:val="3"/>
        <w:spacing w:before="6"/>
        <w:ind w:left="0"/>
        <w:jc w:val="left"/>
        <w:rPr>
          <w:rFonts w:ascii="黑体"/>
          <w:sz w:val="19"/>
        </w:rPr>
      </w:pPr>
    </w:p>
    <w:p>
      <w:pPr>
        <w:pStyle w:val="3"/>
        <w:spacing w:line="225" w:lineRule="auto"/>
        <w:ind w:right="38" w:firstLine="374"/>
      </w:pPr>
      <w:r>
        <w:rPr>
          <w:color w:val="231F20"/>
          <w:spacing w:val="17"/>
        </w:rPr>
        <w:t>长春市环宇焊接设备有限</w:t>
      </w:r>
      <w:r>
        <w:rPr>
          <w:color w:val="231F20"/>
          <w:spacing w:val="11"/>
        </w:rPr>
        <w:t>公司是由吉林工业大学焊接专家、同仁联合创办的股份制企</w:t>
      </w:r>
      <w:r>
        <w:rPr>
          <w:color w:val="231F20"/>
          <w:spacing w:val="6"/>
        </w:rPr>
        <w:t>业， 专业销售国内外焊接</w:t>
      </w:r>
      <w:r>
        <w:rPr>
          <w:color w:val="231F20"/>
        </w:rPr>
        <w:t>/</w:t>
      </w:r>
      <w:r>
        <w:rPr>
          <w:color w:val="231F20"/>
          <w:spacing w:val="-43"/>
        </w:rPr>
        <w:t xml:space="preserve"> 切</w:t>
      </w:r>
      <w:r>
        <w:rPr>
          <w:color w:val="231F20"/>
          <w:spacing w:val="28"/>
        </w:rPr>
        <w:t>割设备、焊接材料、焊割专</w:t>
      </w:r>
      <w:r>
        <w:rPr>
          <w:color w:val="231F20"/>
          <w:spacing w:val="11"/>
        </w:rPr>
        <w:t>机、辅机具及焊接配件，为十几家国内外知名公司设在吉林省的办事处和售后服务机构。是吉林省综合实力最强的焊接售后服务体系和焊接专业代理商。公司具有先进的经营理念和完整的管理体系，用户群体稳定，在吉林省各市区均有分</w:t>
      </w:r>
    </w:p>
    <w:p>
      <w:pPr>
        <w:pStyle w:val="3"/>
        <w:spacing w:before="74" w:line="225" w:lineRule="auto"/>
        <w:ind w:right="189"/>
      </w:pPr>
      <w:r>
        <w:br w:type="column"/>
      </w:r>
      <w:r>
        <w:rPr>
          <w:color w:val="231F20"/>
        </w:rPr>
        <w:t>销服务机构。公司推行“双品牌”战略，全方位服务。“双品牌”战略——售品牌产品、推品牌服务。全方位服务—— 提供焊接技术、焊接工艺支持，焊割设备、材料、配件销售于一体。公司以销售名牌为主，追求焊机大全。</w:t>
      </w:r>
    </w:p>
    <w:p>
      <w:pPr>
        <w:pStyle w:val="3"/>
        <w:spacing w:line="225" w:lineRule="auto"/>
        <w:ind w:right="184" w:firstLine="374"/>
      </w:pPr>
      <w:r>
        <w:rPr>
          <w:color w:val="231F20"/>
        </w:rPr>
        <w:t>公司倡导“先做人，后做生意”，在市场中踏踏实实、真诚待人，受到用户和厂家的好评。并在开拓、创新中不断发展、壮大。</w:t>
      </w:r>
    </w:p>
    <w:p>
      <w:pPr>
        <w:pStyle w:val="3"/>
        <w:spacing w:line="225" w:lineRule="auto"/>
        <w:ind w:right="190" w:firstLine="374"/>
      </w:pPr>
      <w:r>
        <w:rPr>
          <w:color w:val="231F20"/>
        </w:rPr>
        <w:t>公司现有员工40人（其中售后服务人员15人）。经营、服务地点三处，经营面积达500 平方米。</w:t>
      </w:r>
    </w:p>
    <w:p>
      <w:pPr>
        <w:pStyle w:val="3"/>
        <w:spacing w:line="225" w:lineRule="auto"/>
        <w:ind w:right="176" w:firstLine="374"/>
      </w:pPr>
      <w:r>
        <w:rPr>
          <w:color w:val="231F20"/>
        </w:rPr>
        <w:t>公司主要销售交/直流可控硅、逆变手弧焊机， 交/ 直流可控硅、逆变氩弧焊机，可控硅、逆变CO2/MAG/MIG气体保护焊机，埋弧焊机，点凸焊机， 对焊机，缝焊机，螺柱焊机及可控硅、逆变等离子切割机， 数控火焰/等离子切割机，激光切割机，H型钢生产线（包括多头直条切割机、组立机、龙门焊机、矫直机和抛丸机），变位机，焊接中心（包括埋弧焊机、操作机和滚轮架），轧辊堆焊机，焊接机器人，激光焊机，为用户设计、制造各种焊接专机等。各种焊接用具、焊接辅机具。各种不锈钢TIG、MIG焊丝，CO2焊丝、埋弧焊丝、氩弧焊丝，电焊条、焊剂等。各种CO2气保焊、氩弧焊、等离子切割机的配件及耗材。</w:t>
      </w:r>
    </w:p>
    <w:p>
      <w:pPr>
        <w:spacing w:after="0" w:line="225" w:lineRule="auto"/>
        <w:sectPr>
          <w:pgSz w:w="7940" w:h="11910"/>
          <w:pgMar w:top="1040" w:right="760" w:bottom="800" w:left="800" w:header="639" w:footer="596" w:gutter="0"/>
          <w:cols w:equalWidth="0" w:num="2">
            <w:col w:w="3085" w:space="61"/>
            <w:col w:w="3234"/>
          </w:cols>
        </w:sectPr>
      </w:pPr>
    </w:p>
    <w:p>
      <w:pPr>
        <w:pStyle w:val="3"/>
        <w:spacing w:before="75" w:line="225" w:lineRule="auto"/>
        <w:ind w:firstLine="374"/>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80" name="直线 81"/>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81"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PItF2TRAQAAkAMAAA4AAAAAAAAAAQAg&#10;AAAAJwEAAGRycy9lMm9Eb2MueG1sUEsFBgAAAAAGAAYAWQEAAGoFAAAAAA==&#10;">
                <v:fill on="f" focussize="0,0"/>
                <v:stroke weight="1pt" color="#231F20" joinstyle="round"/>
                <v:imagedata o:title=""/>
                <o:lock v:ext="edit" aspectratio="f"/>
              </v:line>
            </w:pict>
          </mc:Fallback>
        </mc:AlternateContent>
      </w:r>
      <w:r>
        <w:rPr>
          <w:color w:val="231F20"/>
        </w:rPr>
        <w:t>销售美国海宝、瑞典伊萨、美国林肯、美国米勒、首钢莫托曼机器人、小原（ 南京）、奥地利福尼斯等进口设备。</w:t>
      </w:r>
    </w:p>
    <w:p>
      <w:pPr>
        <w:pStyle w:val="3"/>
        <w:spacing w:line="225" w:lineRule="auto"/>
        <w:ind w:firstLine="374"/>
      </w:pPr>
      <w:r>
        <w:rPr>
          <w:color w:val="231F20"/>
        </w:rPr>
        <w:t>我公司所代理的一切产品都通过国家CCC产品认证和</w:t>
      </w:r>
    </w:p>
    <w:p>
      <w:pPr>
        <w:pStyle w:val="3"/>
        <w:spacing w:line="225" w:lineRule="auto"/>
        <w:ind w:right="43"/>
        <w:jc w:val="left"/>
      </w:pPr>
      <w:r>
        <w:rPr>
          <w:color w:val="231F20"/>
        </w:rPr>
        <w:t>ISO9001、9002国际质量体系认证。</w:t>
      </w:r>
    </w:p>
    <w:p>
      <w:pPr>
        <w:pStyle w:val="3"/>
        <w:spacing w:before="10"/>
        <w:ind w:left="0"/>
        <w:jc w:val="left"/>
        <w:rPr>
          <w:sz w:val="17"/>
        </w:rPr>
      </w:pPr>
    </w:p>
    <w:p>
      <w:pPr>
        <w:pStyle w:val="2"/>
      </w:pPr>
      <w:r>
        <w:rPr>
          <w:color w:val="231F20"/>
          <w:u w:val="single" w:color="231F20"/>
        </w:rPr>
        <w:t>沈阳远东电焊机制造有限公司</w:t>
      </w:r>
    </w:p>
    <w:p>
      <w:pPr>
        <w:pStyle w:val="3"/>
        <w:spacing w:before="5"/>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厂址：沈阳市大东区朱尔路2号</w:t>
      </w:r>
    </w:p>
    <w:p>
      <w:pPr>
        <w:spacing w:before="4" w:line="225" w:lineRule="auto"/>
        <w:ind w:left="763" w:right="104" w:hanging="100"/>
        <w:jc w:val="left"/>
        <w:rPr>
          <w:rFonts w:hint="eastAsia" w:ascii="黑体" w:eastAsia="黑体"/>
          <w:sz w:val="20"/>
        </w:rPr>
      </w:pPr>
      <w:r>
        <w:rPr>
          <w:rFonts w:hint="eastAsia" w:ascii="黑体" w:eastAsia="黑体"/>
          <w:color w:val="231F20"/>
          <w:sz w:val="20"/>
        </w:rPr>
        <w:t>（724厂北4公里）环城高速朱尔屯出口北200米,北站乘325、南站乘328到朱尔屯下车即是</w:t>
      </w:r>
    </w:p>
    <w:p>
      <w:pPr>
        <w:spacing w:before="0" w:line="225" w:lineRule="auto"/>
        <w:ind w:left="763" w:right="0" w:hanging="600"/>
        <w:jc w:val="left"/>
        <w:rPr>
          <w:rFonts w:hint="eastAsia" w:ascii="黑体" w:eastAsia="黑体"/>
          <w:sz w:val="20"/>
        </w:rPr>
      </w:pPr>
      <w:r>
        <w:rPr>
          <w:rFonts w:hint="eastAsia" w:ascii="黑体" w:eastAsia="黑体"/>
          <w:color w:val="231F20"/>
          <w:sz w:val="20"/>
        </w:rPr>
        <w:t>公司电话：（024）88073351 885201821 88513145</w:t>
      </w:r>
    </w:p>
    <w:p>
      <w:pPr>
        <w:spacing w:before="0" w:line="225" w:lineRule="auto"/>
        <w:ind w:left="163" w:right="804" w:firstLine="0"/>
        <w:jc w:val="left"/>
        <w:rPr>
          <w:rFonts w:hint="eastAsia" w:ascii="黑体" w:eastAsia="黑体"/>
          <w:sz w:val="20"/>
        </w:rPr>
      </w:pPr>
      <w:r>
        <w:rPr>
          <w:rFonts w:hint="eastAsia" w:ascii="黑体" w:eastAsia="黑体"/>
          <w:color w:val="231F20"/>
          <w:spacing w:val="-1"/>
          <w:sz w:val="20"/>
        </w:rPr>
        <w:t xml:space="preserve">传真：（024）88073669 </w:t>
      </w:r>
      <w:r>
        <w:rPr>
          <w:rFonts w:hint="eastAsia" w:ascii="黑体" w:eastAsia="黑体"/>
          <w:color w:val="231F20"/>
          <w:sz w:val="20"/>
        </w:rPr>
        <w:t>手机：13904013512</w:t>
      </w:r>
    </w:p>
    <w:p>
      <w:pPr>
        <w:spacing w:before="0" w:line="234" w:lineRule="exact"/>
        <w:ind w:left="763" w:right="0" w:firstLine="0"/>
        <w:jc w:val="left"/>
        <w:rPr>
          <w:rFonts w:ascii="黑体"/>
          <w:sz w:val="20"/>
        </w:rPr>
      </w:pPr>
      <w:r>
        <w:rPr>
          <w:rFonts w:ascii="黑体"/>
          <w:color w:val="231F20"/>
          <w:sz w:val="20"/>
        </w:rPr>
        <w:t>13604063475</w:t>
      </w:r>
    </w:p>
    <w:p>
      <w:pPr>
        <w:spacing w:before="0" w:line="240" w:lineRule="exact"/>
        <w:ind w:left="163" w:right="0" w:firstLine="0"/>
        <w:jc w:val="left"/>
        <w:rPr>
          <w:rFonts w:hint="eastAsia" w:ascii="黑体" w:eastAsia="黑体"/>
          <w:sz w:val="20"/>
        </w:rPr>
      </w:pPr>
      <w:r>
        <w:rPr>
          <w:rFonts w:hint="eastAsia" w:ascii="黑体" w:eastAsia="黑体"/>
          <w:color w:val="231F20"/>
          <w:sz w:val="20"/>
        </w:rPr>
        <w:t>邮编：110042</w:t>
      </w:r>
    </w:p>
    <w:p>
      <w:pPr>
        <w:spacing w:before="0" w:line="248" w:lineRule="exact"/>
        <w:ind w:left="163" w:right="0" w:firstLine="0"/>
        <w:jc w:val="left"/>
        <w:rPr>
          <w:rFonts w:hint="eastAsia" w:ascii="黑体" w:eastAsia="黑体"/>
          <w:sz w:val="20"/>
        </w:rPr>
      </w:pPr>
      <w:r>
        <w:fldChar w:fldCharType="begin"/>
      </w:r>
      <w:r>
        <w:instrText xml:space="preserve"> HYPERLINK "mailto:zhiyong@ydhj.cn" \h </w:instrText>
      </w:r>
      <w:r>
        <w:fldChar w:fldCharType="separate"/>
      </w:r>
      <w:r>
        <w:rPr>
          <w:rFonts w:hint="eastAsia" w:ascii="黑体" w:eastAsia="黑体"/>
          <w:color w:val="231F20"/>
          <w:sz w:val="20"/>
        </w:rPr>
        <w:t>E-mail：zhiyong@ydhj.cn</w:t>
      </w:r>
      <w:r>
        <w:rPr>
          <w:rFonts w:hint="eastAsia" w:ascii="黑体" w:eastAsia="黑体"/>
          <w:color w:val="231F20"/>
          <w:sz w:val="20"/>
        </w:rPr>
        <w:fldChar w:fldCharType="end"/>
      </w:r>
    </w:p>
    <w:p>
      <w:pPr>
        <w:pStyle w:val="3"/>
        <w:spacing w:before="11"/>
        <w:ind w:left="0"/>
        <w:jc w:val="left"/>
        <w:rPr>
          <w:rFonts w:ascii="黑体"/>
          <w:sz w:val="18"/>
        </w:rPr>
      </w:pPr>
    </w:p>
    <w:p>
      <w:pPr>
        <w:pStyle w:val="3"/>
        <w:spacing w:line="225" w:lineRule="auto"/>
        <w:ind w:right="24" w:firstLine="374"/>
      </w:pPr>
      <w:r>
        <w:rPr>
          <w:color w:val="231F20"/>
        </w:rPr>
        <w:t>沈阳远东电焊机制造有限公司是沈阳电焊机行业的老牌企业。我厂始建于1989年，是一家制造各种电焊机的专业厂家。多年来，我厂通过不断的拼搏与发展，掌握了一整套优良的制造工艺与生产技术， 配以完备的生产设施，产品被广泛应用于建筑、汽车、钢结构、造船等领域。深受用户好评。在激烈的行业竞争当中， 历经市场检验，已成为辽宁乃至东北电焊机制造业的名牌企</w:t>
      </w:r>
    </w:p>
    <w:p>
      <w:pPr>
        <w:pStyle w:val="3"/>
        <w:spacing w:before="75" w:line="225" w:lineRule="auto"/>
        <w:ind w:right="190"/>
      </w:pPr>
      <w:r>
        <w:br w:type="column"/>
      </w:r>
      <w:r>
        <w:rPr>
          <w:color w:val="231F20"/>
        </w:rPr>
        <w:t>业。其产品率先通过国家3C认证，同时我厂是唯一获得辽宁省产品质量监督检验所授予“产品质量信得过单位”称号的省内厂家。</w:t>
      </w:r>
    </w:p>
    <w:p>
      <w:pPr>
        <w:pStyle w:val="3"/>
        <w:spacing w:line="225" w:lineRule="auto"/>
        <w:ind w:right="176" w:firstLine="374"/>
      </w:pPr>
      <w:r>
        <w:rPr>
          <w:color w:val="231F20"/>
        </w:rPr>
        <w:t>主要产品有：WSE系列交直流氩弧焊机， WS、NSA、WSM 系列手工直流氩弧焊机，CO2 气体保护焊机，MZ系列埋弧焊机，ZPG6多站式弧焊机，ZX5、ZX6、ZX7系列直流弧焊机， LGK8系列空离子切割机，半自动切割机，仿形切割机，BX1、</w:t>
      </w:r>
    </w:p>
    <w:p>
      <w:pPr>
        <w:pStyle w:val="3"/>
        <w:spacing w:line="225" w:lineRule="auto"/>
        <w:ind w:right="183"/>
      </w:pPr>
      <w:r>
        <w:rPr>
          <w:color w:val="231F20"/>
        </w:rPr>
        <w:t>BX3、BX6系列交流弧焊机，UN 系列对焊机，DN系列点焊机， TDN系列单面点焊机，工艺品点焊机，多功能焊机等。加工生产：大型气动点焊机，缝焊机，钢筋竖向对焊机及焊机配件，并根据客户的需要设计和生产各种特殊焊机及其附属设备。 在新世纪里，企业将秉着“严格管理，精益求精，力求顾客满意”的质量方针不断开拓创新，使产品种类向着多元化、系列化发展。“以质量为基础，以信誉作保证”， 竭诚为您提供优质的产品与服务， 是远东人不懈的追求。远东焊机，愿与您携手并进，共同塑造更加辉煌的明天！</w:t>
      </w:r>
    </w:p>
    <w:p>
      <w:pPr>
        <w:pStyle w:val="3"/>
        <w:spacing w:before="2"/>
        <w:ind w:left="0"/>
        <w:jc w:val="left"/>
        <w:rPr>
          <w:sz w:val="16"/>
        </w:rPr>
      </w:pPr>
    </w:p>
    <w:p>
      <w:pPr>
        <w:pStyle w:val="2"/>
      </w:pPr>
      <w:r>
        <w:rPr>
          <w:color w:val="231F20"/>
          <w:u w:val="single" w:color="231F20"/>
        </w:rPr>
        <w:t>上海多木机电科技有限公司</w:t>
      </w:r>
    </w:p>
    <w:p>
      <w:pPr>
        <w:pStyle w:val="3"/>
        <w:spacing w:before="2"/>
        <w:ind w:left="0"/>
        <w:jc w:val="left"/>
        <w:rPr>
          <w:sz w:val="26"/>
        </w:rPr>
      </w:pPr>
    </w:p>
    <w:p>
      <w:pPr>
        <w:spacing w:before="0" w:line="225" w:lineRule="auto"/>
        <w:ind w:left="663" w:right="664" w:hanging="500"/>
        <w:jc w:val="left"/>
        <w:rPr>
          <w:rFonts w:hint="eastAsia" w:ascii="黑体" w:eastAsia="黑体"/>
          <w:sz w:val="20"/>
        </w:rPr>
      </w:pPr>
      <w:r>
        <w:rPr>
          <w:rFonts w:hint="eastAsia" w:ascii="黑体" w:eastAsia="黑体"/>
          <w:color w:val="231F20"/>
          <w:sz w:val="20"/>
        </w:rPr>
        <w:t>地址:上海市普陀区真南路1948弄80支弄50号8幢</w:t>
      </w:r>
    </w:p>
    <w:p>
      <w:pPr>
        <w:spacing w:before="0" w:line="234" w:lineRule="exact"/>
        <w:ind w:left="163" w:right="0" w:firstLine="0"/>
        <w:jc w:val="both"/>
        <w:rPr>
          <w:rFonts w:hint="eastAsia" w:ascii="黑体" w:eastAsia="黑体"/>
          <w:sz w:val="20"/>
        </w:rPr>
      </w:pPr>
      <w:r>
        <w:rPr>
          <w:rFonts w:hint="eastAsia" w:ascii="黑体" w:eastAsia="黑体"/>
          <w:color w:val="231F20"/>
          <w:sz w:val="20"/>
        </w:rPr>
        <w:t>电话:</w:t>
      </w:r>
    </w:p>
    <w:p>
      <w:pPr>
        <w:spacing w:before="0" w:line="248" w:lineRule="exact"/>
        <w:ind w:left="163" w:right="0" w:firstLine="0"/>
        <w:jc w:val="both"/>
        <w:rPr>
          <w:rFonts w:ascii="黑体"/>
          <w:sz w:val="20"/>
        </w:rPr>
      </w:pPr>
      <w:r>
        <w:rPr>
          <w:rFonts w:ascii="黑体"/>
          <w:color w:val="231F20"/>
          <w:sz w:val="20"/>
        </w:rPr>
        <w:t>086-21-61538112 61538115</w:t>
      </w:r>
    </w:p>
    <w:p>
      <w:pPr>
        <w:spacing w:after="0" w:line="248" w:lineRule="exact"/>
        <w:jc w:val="both"/>
        <w:rPr>
          <w:rFonts w:ascii="黑体"/>
          <w:sz w:val="20"/>
        </w:rPr>
        <w:sectPr>
          <w:pgSz w:w="7940" w:h="11910"/>
          <w:pgMar w:top="1040" w:right="760" w:bottom="780" w:left="800" w:header="639" w:footer="596" w:gutter="0"/>
          <w:cols w:equalWidth="0" w:num="2">
            <w:col w:w="3071" w:space="75"/>
            <w:col w:w="3234"/>
          </w:cols>
        </w:sectPr>
      </w:pPr>
    </w:p>
    <w:p>
      <w:pPr>
        <w:spacing w:before="63" w:line="248" w:lineRule="exact"/>
        <w:ind w:left="163" w:right="0" w:firstLine="0"/>
        <w:jc w:val="left"/>
        <w:rPr>
          <w:rFonts w:hint="eastAsia" w:ascii="黑体" w:eastAsia="黑体"/>
          <w:sz w:val="20"/>
        </w:rPr>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81" name="直线 8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82"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DUKLPnRAQAAkAMAAA4AAAAAAAAAAQAg&#10;AAAAJwEAAGRycy9lMm9Eb2MueG1sUEsFBgAAAAAGAAYAWQEAAGoFAAAAAA==&#10;">
                <v:fill on="f" focussize="0,0"/>
                <v:stroke weight="1pt" color="#231F20" joinstyle="round"/>
                <v:imagedata o:title=""/>
                <o:lock v:ext="edit" aspectratio="f"/>
              </v:line>
            </w:pict>
          </mc:Fallback>
        </mc:AlternateContent>
      </w:r>
      <w:r>
        <w:rPr>
          <w:rFonts w:hint="eastAsia" w:ascii="黑体" w:eastAsia="黑体"/>
          <w:color w:val="231F20"/>
          <w:sz w:val="20"/>
        </w:rPr>
        <w:t>传真:086-21-62849045</w:t>
      </w:r>
    </w:p>
    <w:p>
      <w:pPr>
        <w:spacing w:before="0" w:line="240" w:lineRule="exact"/>
        <w:ind w:left="163" w:right="0" w:firstLine="0"/>
        <w:jc w:val="left"/>
        <w:rPr>
          <w:rFonts w:hint="eastAsia" w:ascii="黑体" w:eastAsia="黑体"/>
          <w:sz w:val="20"/>
        </w:rPr>
      </w:pPr>
      <w:r>
        <w:fldChar w:fldCharType="begin"/>
      </w:r>
      <w:r>
        <w:instrText xml:space="preserve"> HYPERLINK "mailto:dmjdkj@163.com" \h </w:instrText>
      </w:r>
      <w:r>
        <w:fldChar w:fldCharType="separate"/>
      </w:r>
      <w:r>
        <w:rPr>
          <w:rFonts w:hint="eastAsia" w:ascii="黑体" w:eastAsia="黑体"/>
          <w:color w:val="231F20"/>
          <w:sz w:val="20"/>
        </w:rPr>
        <w:t>信箱:dmjdkj@163.com</w:t>
      </w:r>
      <w:r>
        <w:rPr>
          <w:rFonts w:hint="eastAsia" w:ascii="黑体" w:eastAsia="黑体"/>
          <w:color w:val="231F20"/>
          <w:sz w:val="20"/>
        </w:rPr>
        <w:fldChar w:fldCharType="end"/>
      </w:r>
    </w:p>
    <w:p>
      <w:pPr>
        <w:spacing w:before="0" w:line="248" w:lineRule="exact"/>
        <w:ind w:left="163" w:right="0" w:firstLine="0"/>
        <w:jc w:val="left"/>
        <w:rPr>
          <w:rFonts w:hint="eastAsia" w:ascii="黑体" w:eastAsia="黑体"/>
          <w:sz w:val="20"/>
        </w:rPr>
      </w:pPr>
      <w:r>
        <w:fldChar w:fldCharType="begin"/>
      </w:r>
      <w:r>
        <w:instrText xml:space="preserve"> HYPERLINK "http://www.do-cnc.com/" \h </w:instrText>
      </w:r>
      <w:r>
        <w:fldChar w:fldCharType="separate"/>
      </w:r>
      <w:r>
        <w:rPr>
          <w:rFonts w:hint="eastAsia" w:ascii="黑体" w:eastAsia="黑体"/>
          <w:color w:val="231F20"/>
          <w:sz w:val="20"/>
        </w:rPr>
        <w:t>网址:http://www.do-cnc.com</w:t>
      </w:r>
      <w:r>
        <w:rPr>
          <w:rFonts w:hint="eastAsia" w:ascii="黑体" w:eastAsia="黑体"/>
          <w:color w:val="231F20"/>
          <w:sz w:val="20"/>
        </w:rPr>
        <w:fldChar w:fldCharType="end"/>
      </w:r>
    </w:p>
    <w:p>
      <w:pPr>
        <w:pStyle w:val="3"/>
        <w:spacing w:before="4"/>
        <w:ind w:left="0"/>
        <w:jc w:val="left"/>
        <w:rPr>
          <w:rFonts w:ascii="黑体"/>
          <w:sz w:val="19"/>
        </w:rPr>
      </w:pPr>
    </w:p>
    <w:p>
      <w:pPr>
        <w:pStyle w:val="3"/>
        <w:spacing w:line="225" w:lineRule="auto"/>
        <w:ind w:right="38" w:firstLine="374"/>
      </w:pPr>
      <w:r>
        <w:rPr>
          <w:color w:val="231F20"/>
          <w:spacing w:val="17"/>
        </w:rPr>
        <w:t>上海多木机电科技有限公</w:t>
      </w:r>
      <w:r>
        <w:rPr>
          <w:color w:val="231F20"/>
          <w:spacing w:val="11"/>
        </w:rPr>
        <w:t>司是一家专业从事电源开发的高科技产业公司，集生产、开</w:t>
      </w:r>
      <w:r>
        <w:rPr>
          <w:color w:val="231F20"/>
          <w:spacing w:val="14"/>
        </w:rPr>
        <w:t>发、销售为一体.   公司开</w:t>
      </w:r>
      <w:r>
        <w:rPr>
          <w:color w:val="231F20"/>
          <w:spacing w:val="11"/>
        </w:rPr>
        <w:t>发的等离子弧、等离子粉末堆焊、精密氩弧系列焊机专业用于精密零件、薄板等的焊接、耐磨材料的堆焊。产品已广泛应用于电子电器、机械制造、航空航天等诸多领域，较强的科研开发能力，在焊机的精确</w:t>
      </w:r>
      <w:r>
        <w:rPr>
          <w:color w:val="231F20"/>
          <w:spacing w:val="17"/>
        </w:rPr>
        <w:t xml:space="preserve">控制方面拥有多项国家专利, </w:t>
      </w:r>
      <w:r>
        <w:rPr>
          <w:color w:val="231F20"/>
          <w:spacing w:val="11"/>
        </w:rPr>
        <w:t>产品处于行业的前沿，并填补多项国内空白，丰富的焊接经验，为客户解决了诸多焊接难</w:t>
      </w:r>
      <w:r>
        <w:rPr>
          <w:color w:val="231F20"/>
          <w:spacing w:val="8"/>
        </w:rPr>
        <w:t>题，深受客户的好评。   公</w:t>
      </w:r>
      <w:r>
        <w:rPr>
          <w:color w:val="231F20"/>
          <w:spacing w:val="11"/>
        </w:rPr>
        <w:t>司始终秉承“高科技产品、高质量产品、高效率服务、”的宗旨，精心打造“专业多木、诚信多木”，不断提升企业核心竞争力，致力于成为行业的领军团队。海多木机电科技有</w:t>
      </w:r>
      <w:r>
        <w:rPr>
          <w:color w:val="231F20"/>
        </w:rPr>
        <w:t>限公司</w:t>
      </w:r>
    </w:p>
    <w:p>
      <w:pPr>
        <w:pStyle w:val="3"/>
        <w:spacing w:before="10"/>
        <w:ind w:left="0"/>
        <w:jc w:val="left"/>
        <w:rPr>
          <w:sz w:val="16"/>
        </w:rPr>
      </w:pPr>
    </w:p>
    <w:p>
      <w:pPr>
        <w:pStyle w:val="2"/>
        <w:spacing w:line="254" w:lineRule="auto"/>
        <w:ind w:right="55"/>
      </w:pPr>
      <w:r>
        <w:rPr>
          <w:color w:val="231F20"/>
          <w:spacing w:val="-2"/>
          <w:u w:val="single" w:color="231F20"/>
        </w:rPr>
        <w:t>长春市裕昌五交化商贸有限责</w:t>
      </w:r>
      <w:r>
        <w:rPr>
          <w:color w:val="231F20"/>
          <w:u w:val="single" w:color="231F20"/>
        </w:rPr>
        <w:t>任公司</w:t>
      </w:r>
    </w:p>
    <w:p>
      <w:pPr>
        <w:pStyle w:val="3"/>
        <w:spacing w:before="11"/>
        <w:ind w:left="0"/>
        <w:jc w:val="left"/>
        <w:rPr>
          <w:sz w:val="24"/>
        </w:rPr>
      </w:pPr>
    </w:p>
    <w:p>
      <w:pPr>
        <w:spacing w:before="0" w:line="225" w:lineRule="auto"/>
        <w:ind w:left="763" w:right="518" w:hanging="600"/>
        <w:jc w:val="left"/>
        <w:rPr>
          <w:rFonts w:hint="eastAsia" w:ascii="黑体" w:eastAsia="黑体"/>
          <w:sz w:val="20"/>
        </w:rPr>
      </w:pPr>
      <w:r>
        <w:rPr>
          <w:rFonts w:hint="eastAsia" w:ascii="黑体" w:eastAsia="黑体"/>
          <w:color w:val="231F20"/>
          <w:sz w:val="20"/>
        </w:rPr>
        <w:t>地址：长春市宽城区长通路123号</w:t>
      </w:r>
    </w:p>
    <w:p>
      <w:pPr>
        <w:spacing w:before="0" w:line="243" w:lineRule="exact"/>
        <w:ind w:left="163" w:right="0" w:firstLine="0"/>
        <w:jc w:val="left"/>
        <w:rPr>
          <w:rFonts w:hint="eastAsia" w:ascii="黑体" w:eastAsia="黑体"/>
          <w:sz w:val="20"/>
        </w:rPr>
      </w:pPr>
      <w:r>
        <w:rPr>
          <w:rFonts w:hint="eastAsia" w:ascii="黑体" w:eastAsia="黑体"/>
          <w:color w:val="231F20"/>
          <w:sz w:val="20"/>
        </w:rPr>
        <w:t>电话：13843117978</w:t>
      </w:r>
    </w:p>
    <w:p>
      <w:pPr>
        <w:pStyle w:val="3"/>
        <w:spacing w:before="4"/>
        <w:ind w:left="0"/>
        <w:jc w:val="left"/>
        <w:rPr>
          <w:rFonts w:ascii="黑体"/>
          <w:sz w:val="19"/>
        </w:rPr>
      </w:pPr>
    </w:p>
    <w:p>
      <w:pPr>
        <w:pStyle w:val="3"/>
        <w:spacing w:line="225" w:lineRule="auto"/>
        <w:ind w:right="38" w:firstLine="374"/>
      </w:pPr>
      <w:r>
        <w:rPr>
          <w:color w:val="231F20"/>
        </w:rPr>
        <w:t>我公司愿以信求诚，广结大江南北之缘， 拓宽经营渠道，开拓创新，以商会友，诚</w:t>
      </w:r>
    </w:p>
    <w:p>
      <w:pPr>
        <w:pStyle w:val="3"/>
        <w:spacing w:before="75" w:line="225" w:lineRule="auto"/>
        <w:ind w:right="190"/>
      </w:pPr>
      <w:r>
        <w:br w:type="column"/>
      </w:r>
      <w:r>
        <w:rPr>
          <w:color w:val="231F20"/>
        </w:rPr>
        <w:t>邀具备前瞻性及科技含量高大有可为的产品为平台，对经济附加值高，有广阔市场前景的前端商品（包括生产资料）对跨越时代的新产品格外垂青。更愿与您结成战略合作关系， 以真诚，求实，发展的理念， 续写合作佳话！</w:t>
      </w:r>
    </w:p>
    <w:p>
      <w:pPr>
        <w:pStyle w:val="3"/>
        <w:spacing w:before="10"/>
        <w:ind w:left="0"/>
        <w:jc w:val="left"/>
        <w:rPr>
          <w:sz w:val="17"/>
        </w:rPr>
      </w:pPr>
    </w:p>
    <w:p>
      <w:pPr>
        <w:pStyle w:val="2"/>
        <w:spacing w:before="1"/>
      </w:pPr>
      <w:r>
        <w:rPr>
          <w:color w:val="231F20"/>
          <w:u w:val="single" w:color="231F20"/>
        </w:rPr>
        <w:t>长春市洪冠焊接设备有限公司</w:t>
      </w:r>
    </w:p>
    <w:p>
      <w:pPr>
        <w:pStyle w:val="3"/>
        <w:spacing w:before="4"/>
        <w:ind w:left="0"/>
        <w:jc w:val="left"/>
        <w:rPr>
          <w:sz w:val="22"/>
        </w:rPr>
      </w:pPr>
    </w:p>
    <w:p>
      <w:pPr>
        <w:spacing w:before="0" w:line="225" w:lineRule="auto"/>
        <w:ind w:left="763" w:right="464" w:hanging="600"/>
        <w:jc w:val="left"/>
        <w:rPr>
          <w:rFonts w:hint="eastAsia" w:ascii="黑体" w:eastAsia="黑体"/>
          <w:sz w:val="20"/>
        </w:rPr>
      </w:pPr>
      <w:r>
        <w:rPr>
          <w:rFonts w:hint="eastAsia" w:ascii="黑体" w:eastAsia="黑体"/>
          <w:color w:val="231F20"/>
          <w:sz w:val="20"/>
        </w:rPr>
        <w:t>地址：长春市东环城路5688号正茂生资市场25栋3号</w:t>
      </w:r>
    </w:p>
    <w:p>
      <w:pPr>
        <w:spacing w:before="0" w:line="225" w:lineRule="auto"/>
        <w:ind w:left="163" w:right="1164" w:firstLine="0"/>
        <w:jc w:val="left"/>
        <w:rPr>
          <w:rFonts w:hint="eastAsia" w:ascii="黑体" w:eastAsia="黑体"/>
          <w:sz w:val="20"/>
        </w:rPr>
      </w:pPr>
      <w:r>
        <w:rPr>
          <w:rFonts w:hint="eastAsia" w:ascii="黑体" w:eastAsia="黑体"/>
          <w:color w:val="231F20"/>
          <w:sz w:val="20"/>
        </w:rPr>
        <w:t>电话：0431-81922603 传真：81922602.</w:t>
      </w:r>
    </w:p>
    <w:p>
      <w:pPr>
        <w:spacing w:before="0" w:line="243" w:lineRule="exact"/>
        <w:ind w:left="163" w:right="0" w:firstLine="0"/>
        <w:jc w:val="left"/>
        <w:rPr>
          <w:rFonts w:hint="eastAsia" w:ascii="黑体" w:eastAsia="黑体"/>
          <w:sz w:val="20"/>
        </w:rPr>
      </w:pPr>
      <w:r>
        <w:rPr>
          <w:rFonts w:hint="eastAsia" w:ascii="黑体" w:eastAsia="黑体"/>
          <w:color w:val="231F20"/>
          <w:sz w:val="20"/>
        </w:rPr>
        <w:t>联系人：张先生：13904321292</w:t>
      </w:r>
    </w:p>
    <w:p>
      <w:pPr>
        <w:pStyle w:val="3"/>
        <w:spacing w:before="2"/>
        <w:ind w:left="0"/>
        <w:jc w:val="left"/>
        <w:rPr>
          <w:rFonts w:ascii="黑体"/>
          <w:sz w:val="19"/>
        </w:rPr>
      </w:pPr>
    </w:p>
    <w:p>
      <w:pPr>
        <w:pStyle w:val="3"/>
        <w:spacing w:line="225" w:lineRule="auto"/>
        <w:ind w:right="184" w:firstLine="374"/>
      </w:pPr>
      <w:r>
        <w:rPr>
          <w:color w:val="231F20"/>
        </w:rPr>
        <w:t>长春市洪冠焊接设备有限公司是一家专业代理销售国内外名优焊接切割设备、焊接材料、焊割专机、辅机具及焊接配件的公司。本公司主要代理产品有上海尤耐克、上海宝诺阳HERO品牌、广州焊王、郑州越达自动化焊接设备、北京金威不锈钢焊材、山东索利得气保焊丝等知名品牌。本公司与吉林省焊接理事会强强联合， 为客户提供焊接工艺，焊接技术咨询与服务。并承担各种设备检修和维修。打造吉林省第一家价格合理化的焊接设备公司。公司专注，为客户提供一站式经营的服务理念。我们给客户选择‘ 洪冠焊接’ 的理由，就是‘到了洪冠，就到了您的焊接之家!</w:t>
      </w:r>
    </w:p>
    <w:p>
      <w:pPr>
        <w:pStyle w:val="3"/>
        <w:spacing w:line="238" w:lineRule="exact"/>
        <w:ind w:left="537"/>
        <w:jc w:val="left"/>
      </w:pPr>
      <w:r>
        <w:rPr>
          <w:color w:val="231F20"/>
        </w:rPr>
        <w:t>质量第一，用户至上，重</w:t>
      </w:r>
    </w:p>
    <w:p>
      <w:pPr>
        <w:spacing w:after="0" w:line="238" w:lineRule="exact"/>
        <w:jc w:val="left"/>
        <w:sectPr>
          <w:pgSz w:w="7940" w:h="11910"/>
          <w:pgMar w:top="1040" w:right="760" w:bottom="800" w:left="800" w:header="639" w:footer="596" w:gutter="0"/>
          <w:cols w:equalWidth="0" w:num="2">
            <w:col w:w="3085" w:space="62"/>
            <w:col w:w="3233"/>
          </w:cols>
        </w:sectPr>
      </w:pPr>
    </w:p>
    <w:p>
      <w:pPr>
        <w:pStyle w:val="3"/>
        <w:spacing w:before="74" w:line="225" w:lineRule="auto"/>
        <w:ind w:right="54"/>
        <w:jc w:val="left"/>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82" name="直线 8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83"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Bb7AjbRAQAAkAMAAA4AAAAAAAAAAQAg&#10;AAAAJwEAAGRycy9lMm9Eb2MueG1sUEsFBgAAAAAGAAYAWQEAAGoFAAAAAA==&#10;">
                <v:fill on="f" focussize="0,0"/>
                <v:stroke weight="1pt" color="#231F20" joinstyle="round"/>
                <v:imagedata o:title=""/>
                <o:lock v:ext="edit" aspectratio="f"/>
              </v:line>
            </w:pict>
          </mc:Fallback>
        </mc:AlternateContent>
      </w:r>
      <w:r>
        <w:rPr>
          <w:color w:val="231F20"/>
          <w:spacing w:val="9"/>
        </w:rPr>
        <w:t>合同，守信用是我们公司的宗</w:t>
      </w:r>
      <w:r>
        <w:rPr>
          <w:color w:val="231F20"/>
        </w:rPr>
        <w:t>旨。</w:t>
      </w:r>
    </w:p>
    <w:p>
      <w:pPr>
        <w:pStyle w:val="3"/>
        <w:spacing w:before="4"/>
        <w:ind w:left="0"/>
        <w:jc w:val="left"/>
        <w:rPr>
          <w:sz w:val="18"/>
        </w:rPr>
      </w:pPr>
    </w:p>
    <w:p>
      <w:pPr>
        <w:pStyle w:val="2"/>
        <w:spacing w:line="254" w:lineRule="auto"/>
        <w:ind w:right="66"/>
      </w:pPr>
      <w:r>
        <w:rPr>
          <w:color w:val="231F20"/>
          <w:spacing w:val="-2"/>
          <w:u w:val="single" w:color="231F20"/>
        </w:rPr>
        <w:t>吉林省安达焊接技术装备有限</w:t>
      </w:r>
      <w:r>
        <w:rPr>
          <w:color w:val="231F20"/>
          <w:u w:val="single" w:color="231F20"/>
        </w:rPr>
        <w:t>公司</w:t>
      </w:r>
    </w:p>
    <w:p>
      <w:pPr>
        <w:pStyle w:val="3"/>
        <w:spacing w:before="2"/>
        <w:ind w:left="0"/>
        <w:jc w:val="left"/>
      </w:pPr>
    </w:p>
    <w:p>
      <w:pPr>
        <w:spacing w:before="0" w:line="225" w:lineRule="auto"/>
        <w:ind w:left="763" w:right="329" w:hanging="600"/>
        <w:jc w:val="left"/>
        <w:rPr>
          <w:rFonts w:hint="eastAsia" w:ascii="黑体" w:eastAsia="黑体"/>
          <w:sz w:val="20"/>
        </w:rPr>
      </w:pPr>
      <w:r>
        <w:rPr>
          <w:rFonts w:hint="eastAsia" w:ascii="黑体" w:eastAsia="黑体"/>
          <w:color w:val="231F20"/>
          <w:sz w:val="20"/>
        </w:rPr>
        <w:t>地址：吉林省长春市和平大街1722号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电话：0431-87683274</w:t>
      </w:r>
    </w:p>
    <w:p>
      <w:pPr>
        <w:spacing w:before="4" w:line="225" w:lineRule="auto"/>
        <w:ind w:left="163" w:right="1029" w:firstLine="1100"/>
        <w:jc w:val="left"/>
        <w:rPr>
          <w:rFonts w:hint="eastAsia" w:ascii="黑体" w:eastAsia="黑体"/>
          <w:sz w:val="20"/>
        </w:rPr>
      </w:pPr>
      <w:r>
        <w:rPr>
          <w:rFonts w:hint="eastAsia" w:ascii="黑体" w:eastAsia="黑体"/>
          <w:color w:val="231F20"/>
          <w:sz w:val="20"/>
        </w:rPr>
        <w:t xml:space="preserve">87631355 </w:t>
      </w:r>
      <w:r>
        <w:rPr>
          <w:rFonts w:hint="eastAsia" w:ascii="黑体" w:eastAsia="黑体"/>
          <w:color w:val="231F20"/>
          <w:spacing w:val="-2"/>
          <w:sz w:val="20"/>
        </w:rPr>
        <w:t xml:space="preserve">       </w:t>
      </w:r>
      <w:r>
        <w:rPr>
          <w:rFonts w:hint="eastAsia" w:ascii="黑体" w:eastAsia="黑体"/>
          <w:color w:val="231F20"/>
          <w:spacing w:val="14"/>
          <w:sz w:val="20"/>
        </w:rPr>
        <w:t xml:space="preserve"> </w:t>
      </w:r>
      <w:r>
        <w:rPr>
          <w:rFonts w:hint="eastAsia" w:ascii="黑体" w:eastAsia="黑体"/>
          <w:color w:val="231F20"/>
          <w:spacing w:val="-2"/>
          <w:sz w:val="20"/>
        </w:rPr>
        <w:t>传真</w:t>
      </w:r>
      <w:r>
        <w:rPr>
          <w:rFonts w:hint="eastAsia" w:ascii="黑体" w:eastAsia="黑体"/>
          <w:color w:val="231F20"/>
          <w:spacing w:val="-1"/>
          <w:sz w:val="20"/>
        </w:rPr>
        <w:t>：0431-87611782</w:t>
      </w:r>
    </w:p>
    <w:p>
      <w:pPr>
        <w:spacing w:before="0" w:line="225" w:lineRule="auto"/>
        <w:ind w:left="163" w:right="729" w:firstLine="0"/>
        <w:jc w:val="left"/>
        <w:rPr>
          <w:rFonts w:hint="eastAsia" w:ascii="黑体" w:eastAsia="黑体"/>
          <w:sz w:val="20"/>
        </w:rPr>
      </w:pPr>
      <w:r>
        <w:rPr>
          <w:rFonts w:hint="eastAsia" w:ascii="黑体" w:eastAsia="黑体"/>
          <w:color w:val="231F20"/>
          <w:sz w:val="20"/>
        </w:rPr>
        <w:t xml:space="preserve">Email： </w:t>
      </w:r>
      <w:r>
        <w:fldChar w:fldCharType="begin"/>
      </w:r>
      <w:r>
        <w:instrText xml:space="preserve"> HYPERLINK "mailto:sihuan78002006@126.com" \h </w:instrText>
      </w:r>
      <w:r>
        <w:fldChar w:fldCharType="separate"/>
      </w:r>
      <w:r>
        <w:rPr>
          <w:rFonts w:hint="eastAsia" w:ascii="黑体" w:eastAsia="黑体"/>
          <w:color w:val="231F20"/>
          <w:sz w:val="20"/>
        </w:rPr>
        <w:t xml:space="preserve">sihuan78002006@126.com </w:t>
      </w:r>
      <w:r>
        <w:rPr>
          <w:rFonts w:hint="eastAsia" w:ascii="黑体" w:eastAsia="黑体"/>
          <w:color w:val="231F20"/>
          <w:sz w:val="20"/>
        </w:rPr>
        <w:fldChar w:fldCharType="end"/>
      </w:r>
      <w:r>
        <w:fldChar w:fldCharType="begin"/>
      </w:r>
      <w:r>
        <w:instrText xml:space="preserve"> HYPERLINK "http://www.长春焊接.cn/" \h </w:instrText>
      </w:r>
      <w:r>
        <w:fldChar w:fldCharType="separate"/>
      </w:r>
      <w:r>
        <w:rPr>
          <w:rFonts w:hint="eastAsia" w:ascii="黑体" w:eastAsia="黑体"/>
          <w:color w:val="231F20"/>
          <w:sz w:val="20"/>
        </w:rPr>
        <w:t>网址：www.长春焊接.cn</w:t>
      </w:r>
      <w:r>
        <w:rPr>
          <w:rFonts w:hint="eastAsia" w:ascii="黑体" w:eastAsia="黑体"/>
          <w:color w:val="231F20"/>
          <w:sz w:val="20"/>
        </w:rPr>
        <w:fldChar w:fldCharType="end"/>
      </w:r>
    </w:p>
    <w:p>
      <w:pPr>
        <w:pStyle w:val="3"/>
        <w:spacing w:before="4"/>
        <w:ind w:left="0"/>
        <w:jc w:val="left"/>
        <w:rPr>
          <w:rFonts w:ascii="黑体"/>
          <w:sz w:val="18"/>
        </w:rPr>
      </w:pPr>
    </w:p>
    <w:p>
      <w:pPr>
        <w:pStyle w:val="3"/>
        <w:spacing w:line="225" w:lineRule="auto"/>
        <w:ind w:right="54" w:firstLine="374"/>
      </w:pPr>
      <w:r>
        <w:rPr>
          <w:color w:val="231F20"/>
        </w:rPr>
        <w:t>日本SanRex三社焊机吉林省总代理：二氧化碳焊机，直流氩弧焊机， 交直流氩弧焊机。三社SanRex原装进口便携式直流，交直流氩弧焊机。</w:t>
      </w:r>
    </w:p>
    <w:p>
      <w:pPr>
        <w:pStyle w:val="3"/>
        <w:spacing w:line="225" w:lineRule="auto"/>
        <w:ind w:right="38" w:firstLine="374"/>
      </w:pPr>
      <w:r>
        <w:rPr>
          <w:color w:val="231F20"/>
        </w:rPr>
        <w:t>台湾嘉手牌快速夹钳：垂直式，水平式，推拉式，门栓式，挤压式，多功能焊接组立式，F型钳，C型钳，气动夹钳，转角缸夹具。</w:t>
      </w:r>
    </w:p>
    <w:p>
      <w:pPr>
        <w:pStyle w:val="3"/>
        <w:tabs>
          <w:tab w:val="left" w:pos="2815"/>
        </w:tabs>
        <w:spacing w:line="225" w:lineRule="auto"/>
        <w:ind w:right="54" w:firstLine="374"/>
      </w:pPr>
      <w:r>
        <w:rPr>
          <w:color w:val="231F20"/>
          <w:spacing w:val="6"/>
        </w:rPr>
        <w:t xml:space="preserve">北京时代生产：逆变式CO2 </w:t>
      </w:r>
      <w:r>
        <w:rPr>
          <w:color w:val="231F20"/>
        </w:rPr>
        <w:t>焊机、数字式MIG焊机，氩弧焊</w:t>
      </w:r>
      <w:r>
        <w:rPr>
          <w:color w:val="231F20"/>
          <w:spacing w:val="11"/>
        </w:rPr>
        <w:t>机、手工直流焊机、空气等</w:t>
      </w:r>
      <w:r>
        <w:rPr>
          <w:color w:val="231F20"/>
          <w:spacing w:val="-4"/>
        </w:rPr>
        <w:t>离</w:t>
      </w:r>
      <w:r>
        <w:rPr>
          <w:color w:val="231F20"/>
          <w:spacing w:val="11"/>
        </w:rPr>
        <w:t>子切割机。自动埋弧焊机、</w:t>
      </w:r>
      <w:r>
        <w:rPr>
          <w:color w:val="231F20"/>
          <w:spacing w:val="-4"/>
        </w:rPr>
        <w:t>操</w:t>
      </w:r>
      <w:r>
        <w:rPr>
          <w:color w:val="231F20"/>
          <w:spacing w:val="7"/>
        </w:rPr>
        <w:t>作机，滚轮架</w:t>
      </w:r>
      <w:r>
        <w:rPr>
          <w:color w:val="231F20"/>
        </w:rPr>
        <w:t>。</w:t>
      </w:r>
      <w:r>
        <w:rPr>
          <w:color w:val="231F20"/>
        </w:rPr>
        <w:tab/>
      </w:r>
      <w:r>
        <w:rPr>
          <w:color w:val="231F20"/>
        </w:rPr>
        <w:t>检</w:t>
      </w:r>
      <w:r>
        <w:rPr>
          <w:color w:val="231F20"/>
          <w:spacing w:val="31"/>
        </w:rPr>
        <w:t>测仪器</w:t>
      </w:r>
      <w:r>
        <w:rPr>
          <w:color w:val="231F20"/>
        </w:rPr>
        <w:t>：</w:t>
      </w:r>
      <w:r>
        <w:rPr>
          <w:color w:val="231F20"/>
          <w:spacing w:val="-74"/>
        </w:rPr>
        <w:t xml:space="preserve"> </w:t>
      </w:r>
      <w:r>
        <w:rPr>
          <w:color w:val="231F20"/>
          <w:spacing w:val="31"/>
        </w:rPr>
        <w:t>涂层测厚仪</w:t>
      </w:r>
      <w:r>
        <w:rPr>
          <w:color w:val="231F20"/>
        </w:rPr>
        <w:t>，</w:t>
      </w:r>
      <w:r>
        <w:rPr>
          <w:color w:val="231F20"/>
          <w:spacing w:val="-74"/>
        </w:rPr>
        <w:t xml:space="preserve"> </w:t>
      </w:r>
      <w:r>
        <w:rPr>
          <w:color w:val="231F20"/>
          <w:spacing w:val="31"/>
        </w:rPr>
        <w:t>硬</w:t>
      </w:r>
      <w:r>
        <w:rPr>
          <w:color w:val="231F20"/>
        </w:rPr>
        <w:t>度</w:t>
      </w:r>
      <w:r>
        <w:rPr>
          <w:color w:val="231F20"/>
          <w:spacing w:val="11"/>
        </w:rPr>
        <w:t>计，超声波探伤仪。成都焊</w:t>
      </w:r>
      <w:r>
        <w:rPr>
          <w:color w:val="231F20"/>
          <w:spacing w:val="-4"/>
        </w:rPr>
        <w:t>研</w:t>
      </w:r>
      <w:r>
        <w:rPr>
          <w:color w:val="231F20"/>
        </w:rPr>
        <w:t>科技生产:</w:t>
      </w:r>
      <w:r>
        <w:rPr>
          <w:color w:val="231F20"/>
          <w:spacing w:val="14"/>
        </w:rPr>
        <w:t xml:space="preserve"> </w:t>
      </w:r>
      <w:r>
        <w:rPr>
          <w:color w:val="231F20"/>
        </w:rPr>
        <w:t>汽车零部件CO2焊接</w:t>
      </w:r>
      <w:r>
        <w:rPr>
          <w:color w:val="231F20"/>
          <w:spacing w:val="11"/>
        </w:rPr>
        <w:t>专机、氩弧焊专机，纵缝自</w:t>
      </w:r>
      <w:r>
        <w:rPr>
          <w:color w:val="231F20"/>
          <w:spacing w:val="-4"/>
        </w:rPr>
        <w:t>动</w:t>
      </w:r>
      <w:r>
        <w:rPr>
          <w:color w:val="231F20"/>
          <w:spacing w:val="11"/>
        </w:rPr>
        <w:t>焊机，环缝自动焊机，精密</w:t>
      </w:r>
      <w:r>
        <w:rPr>
          <w:color w:val="231F20"/>
          <w:spacing w:val="-4"/>
        </w:rPr>
        <w:t>焊</w:t>
      </w:r>
      <w:r>
        <w:rPr>
          <w:color w:val="231F20"/>
          <w:spacing w:val="11"/>
        </w:rPr>
        <w:t>接工作台。电弧式螺柱焊机</w:t>
      </w:r>
      <w:r>
        <w:rPr>
          <w:color w:val="231F20"/>
          <w:spacing w:val="-4"/>
        </w:rPr>
        <w:t xml:space="preserve">， </w:t>
      </w:r>
      <w:r>
        <w:rPr>
          <w:color w:val="231F20"/>
          <w:spacing w:val="11"/>
        </w:rPr>
        <w:t>脉冲钎焊机，脉冲微束等离</w:t>
      </w:r>
      <w:r>
        <w:rPr>
          <w:color w:val="231F20"/>
          <w:spacing w:val="-4"/>
        </w:rPr>
        <w:t>子</w:t>
      </w:r>
      <w:r>
        <w:rPr>
          <w:color w:val="231F20"/>
          <w:spacing w:val="11"/>
        </w:rPr>
        <w:t>弧焊机。中频逆变点凸焊机</w:t>
      </w:r>
      <w:r>
        <w:rPr>
          <w:color w:val="231F20"/>
          <w:spacing w:val="-4"/>
        </w:rPr>
        <w:t>，</w:t>
      </w:r>
    </w:p>
    <w:p>
      <w:pPr>
        <w:pStyle w:val="3"/>
        <w:spacing w:before="74" w:line="225" w:lineRule="auto"/>
        <w:ind w:right="190"/>
      </w:pPr>
      <w:r>
        <w:br w:type="column"/>
      </w:r>
      <w:r>
        <w:rPr>
          <w:color w:val="231F20"/>
        </w:rPr>
        <w:t>交流点凸焊机、三相次级整流点凸焊机、交流，中频电阻缝焊机。</w:t>
      </w:r>
    </w:p>
    <w:p>
      <w:pPr>
        <w:pStyle w:val="3"/>
        <w:spacing w:line="245" w:lineRule="exact"/>
        <w:ind w:left="538"/>
        <w:jc w:val="left"/>
      </w:pPr>
      <w:r>
        <w:rPr>
          <w:color w:val="231F20"/>
        </w:rPr>
        <w:t>北京百惠生产：数控火焰</w:t>
      </w:r>
    </w:p>
    <w:p>
      <w:pPr>
        <w:pStyle w:val="3"/>
        <w:spacing w:before="5" w:line="225" w:lineRule="auto"/>
        <w:ind w:right="190"/>
      </w:pPr>
      <w:r>
        <w:rPr>
          <w:color w:val="231F20"/>
        </w:rPr>
        <w:t>/ 等离子切割机， 数控水下等离子切割机，数控精细干式等离子切割机，美国海宝原装易损件及配件。通水电缆，电阻焊电极．焊接气体集中供气系统，焊接烟尘净化装置，国内外焊机维修。</w:t>
      </w:r>
    </w:p>
    <w:p>
      <w:pPr>
        <w:pStyle w:val="3"/>
        <w:spacing w:before="11"/>
        <w:ind w:left="0"/>
        <w:jc w:val="left"/>
        <w:rPr>
          <w:sz w:val="17"/>
        </w:rPr>
      </w:pPr>
    </w:p>
    <w:p>
      <w:pPr>
        <w:pStyle w:val="2"/>
        <w:spacing w:before="1"/>
      </w:pPr>
      <w:r>
        <w:rPr>
          <w:color w:val="231F20"/>
          <w:u w:val="single" w:color="231F20"/>
        </w:rPr>
        <w:t>吉林省本川机电设备有限公司</w:t>
      </w:r>
    </w:p>
    <w:p>
      <w:pPr>
        <w:pStyle w:val="3"/>
        <w:spacing w:before="4"/>
        <w:ind w:left="0"/>
        <w:jc w:val="left"/>
        <w:rPr>
          <w:sz w:val="22"/>
        </w:rPr>
      </w:pPr>
    </w:p>
    <w:p>
      <w:pPr>
        <w:spacing w:before="0" w:line="225" w:lineRule="auto"/>
        <w:ind w:left="863" w:right="364" w:hanging="700"/>
        <w:jc w:val="left"/>
        <w:rPr>
          <w:rFonts w:hint="eastAsia" w:ascii="黑体" w:eastAsia="黑体"/>
          <w:sz w:val="20"/>
        </w:rPr>
      </w:pPr>
      <w:r>
        <w:rPr>
          <w:rFonts w:hint="eastAsia" w:ascii="黑体" w:eastAsia="黑体"/>
          <w:color w:val="231F20"/>
          <w:sz w:val="20"/>
        </w:rPr>
        <w:t>地 址：长春市二道区正茂生产资料市场27栋09号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 话：0431-81922205</w:t>
      </w:r>
    </w:p>
    <w:p>
      <w:pPr>
        <w:spacing w:before="4" w:line="225" w:lineRule="auto"/>
        <w:ind w:left="163" w:right="1064" w:firstLine="1200"/>
        <w:jc w:val="left"/>
        <w:rPr>
          <w:rFonts w:hint="eastAsia" w:ascii="黑体" w:eastAsia="黑体"/>
          <w:sz w:val="20"/>
        </w:rPr>
      </w:pPr>
      <w:r>
        <w:rPr>
          <w:rFonts w:hint="eastAsia" w:ascii="黑体" w:eastAsia="黑体"/>
          <w:color w:val="231F20"/>
          <w:sz w:val="20"/>
        </w:rPr>
        <w:t xml:space="preserve">81922206 </w:t>
      </w:r>
      <w:r>
        <w:rPr>
          <w:rFonts w:hint="eastAsia" w:ascii="黑体" w:eastAsia="黑体"/>
          <w:color w:val="231F20"/>
          <w:spacing w:val="-6"/>
          <w:sz w:val="20"/>
        </w:rPr>
        <w:t>传 真</w:t>
      </w:r>
      <w:r>
        <w:rPr>
          <w:rFonts w:hint="eastAsia" w:ascii="黑体" w:eastAsia="黑体"/>
          <w:color w:val="231F20"/>
          <w:sz w:val="20"/>
        </w:rPr>
        <w:t>：0431-81922207</w:t>
      </w:r>
    </w:p>
    <w:p>
      <w:pPr>
        <w:pStyle w:val="3"/>
        <w:spacing w:before="6"/>
        <w:ind w:left="0"/>
        <w:jc w:val="left"/>
        <w:rPr>
          <w:rFonts w:ascii="黑体"/>
          <w:sz w:val="19"/>
        </w:rPr>
      </w:pPr>
    </w:p>
    <w:p>
      <w:pPr>
        <w:pStyle w:val="3"/>
        <w:spacing w:line="225" w:lineRule="auto"/>
        <w:ind w:right="184" w:firstLine="374"/>
      </w:pPr>
      <w:r>
        <w:rPr>
          <w:color w:val="231F20"/>
          <w:spacing w:val="17"/>
        </w:rPr>
        <w:t>吉林省本川机电设备有限</w:t>
      </w:r>
      <w:r>
        <w:rPr>
          <w:color w:val="231F20"/>
          <w:spacing w:val="19"/>
        </w:rPr>
        <w:t>公司是专业销售国内外焊接</w:t>
      </w:r>
      <w:r>
        <w:rPr>
          <w:color w:val="231F20"/>
        </w:rPr>
        <w:t xml:space="preserve">/ </w:t>
      </w:r>
      <w:r>
        <w:rPr>
          <w:color w:val="231F20"/>
          <w:spacing w:val="11"/>
        </w:rPr>
        <w:t>切割设备、焊接材料、焊接专</w:t>
      </w:r>
      <w:r>
        <w:rPr>
          <w:color w:val="231F20"/>
          <w:spacing w:val="28"/>
        </w:rPr>
        <w:t>机、辅机具及焊接配件的企</w:t>
      </w:r>
      <w:r>
        <w:rPr>
          <w:color w:val="231F20"/>
          <w:spacing w:val="11"/>
        </w:rPr>
        <w:t>业。为首钢莫托曼机器人有限公司、电溶机电（昆山）有限公司、广州市极动焊接机械有限公司、德国鲁兹精密设备有</w:t>
      </w:r>
      <w:r>
        <w:rPr>
          <w:color w:val="231F20"/>
          <w:spacing w:val="28"/>
        </w:rPr>
        <w:t>限公司、伊萨焊接切割器材</w:t>
      </w:r>
    </w:p>
    <w:p>
      <w:pPr>
        <w:pStyle w:val="3"/>
        <w:spacing w:line="225" w:lineRule="auto"/>
        <w:ind w:right="190"/>
      </w:pPr>
      <w:r>
        <w:rPr>
          <w:color w:val="231F20"/>
          <w:spacing w:val="11"/>
        </w:rPr>
        <w:t>（上海）</w:t>
      </w:r>
      <w:r>
        <w:rPr>
          <w:color w:val="231F20"/>
          <w:spacing w:val="9"/>
        </w:rPr>
        <w:t>有限公司、昆山京群焊材科技有限公司、英国泰勒</w:t>
      </w:r>
      <w:r>
        <w:rPr>
          <w:color w:val="231F20"/>
          <w:spacing w:val="11"/>
        </w:rPr>
        <w:t>螺柱焊接系统（上海）</w:t>
      </w:r>
      <w:r>
        <w:rPr>
          <w:color w:val="231F20"/>
          <w:spacing w:val="5"/>
        </w:rPr>
        <w:t>有限公</w:t>
      </w:r>
      <w:r>
        <w:rPr>
          <w:color w:val="231F20"/>
          <w:spacing w:val="11"/>
        </w:rPr>
        <w:t>司、米亚基贸易（上海）</w:t>
      </w:r>
      <w:r>
        <w:rPr>
          <w:color w:val="231F20"/>
          <w:spacing w:val="3"/>
        </w:rPr>
        <w:t>有限</w:t>
      </w:r>
      <w:r>
        <w:rPr>
          <w:color w:val="231F20"/>
          <w:spacing w:val="28"/>
        </w:rPr>
        <w:t>公司、欧宁检测技术有限公</w:t>
      </w:r>
      <w:r>
        <w:rPr>
          <w:color w:val="231F20"/>
          <w:spacing w:val="9"/>
        </w:rPr>
        <w:t>司、上海凯森环保科技有限公司、南京大地水刀股份有限公司、成都多林感应加热设备、德国戴美乐工装夹具系统、三</w:t>
      </w:r>
    </w:p>
    <w:p>
      <w:pPr>
        <w:spacing w:after="0" w:line="225" w:lineRule="auto"/>
        <w:sectPr>
          <w:pgSz w:w="7940" w:h="11910"/>
          <w:pgMar w:top="1040" w:right="760" w:bottom="780" w:left="800" w:header="639" w:footer="596" w:gutter="0"/>
          <w:cols w:equalWidth="0" w:num="2">
            <w:col w:w="3096" w:space="51"/>
            <w:col w:w="3233"/>
          </w:cols>
        </w:sectPr>
      </w:pPr>
    </w:p>
    <w:p>
      <w:pPr>
        <w:pStyle w:val="3"/>
        <w:spacing w:before="74" w:line="225" w:lineRule="auto"/>
        <w:ind w:right="43"/>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83" name="直线 8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84"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PpDKxjRAQAAkAMAAA4AAAAAAAAAAQAg&#10;AAAAJwEAAGRycy9lMm9Eb2MueG1sUEsFBgAAAAAGAAYAWQEAAGoFAAAAAA==&#10;">
                <v:fill on="f" focussize="0,0"/>
                <v:stroke weight="1pt" color="#231F20" joinstyle="round"/>
                <v:imagedata o:title=""/>
                <o:lock v:ext="edit" aspectratio="f"/>
              </v:line>
            </w:pict>
          </mc:Fallback>
        </mc:AlternateContent>
      </w:r>
      <w:r>
        <w:rPr>
          <w:color w:val="231F20"/>
        </w:rPr>
        <w:t>菱激光切割机、上海沪工电焊机制造有限公司、台湾嘉手股份有限公司、SMC（中国）有限公司、德国FESTO气动元件、意大利CAMOZZI气动元件等有限公司、等国内外知名公司设在吉林省的服务机构。公司坚持以品牌、质量、服务为导向， 赢得客户的信赖。公司拥有一支高素质的营销队伍，并在吉林、松原、四平、辽源均设有办事处，已经形成了以长春为中心辐射全吉林省的营销网络。真正建立了以“点、线、面”为特点的多层立体服务保障体系！在市场竞争日益激烈的今天，我们将一如既往的遵循“质量为根、品牌为主” 的价值观，真正实现企业和市场战略联盟共同体。</w:t>
      </w:r>
    </w:p>
    <w:p>
      <w:pPr>
        <w:pStyle w:val="3"/>
        <w:spacing w:line="230" w:lineRule="exact"/>
        <w:ind w:left="538"/>
        <w:jc w:val="left"/>
      </w:pPr>
      <w:r>
        <w:rPr>
          <w:color w:val="231F20"/>
          <w:spacing w:val="17"/>
        </w:rPr>
        <w:t>公司主要销售机器人、机</w:t>
      </w:r>
    </w:p>
    <w:p>
      <w:pPr>
        <w:pStyle w:val="3"/>
        <w:spacing w:before="5" w:line="225" w:lineRule="auto"/>
        <w:ind w:right="43"/>
      </w:pPr>
      <w:r>
        <w:rPr>
          <w:color w:val="231F20"/>
          <w:spacing w:val="9"/>
        </w:rPr>
        <w:t>器人焊钳、悬挂式点焊机、点凸焊机、螺母输送机、电极修磨机、激光切割机、除尘环保设备、气动元件、三维柔性夹具、水刀、感应加热设备、全自动螺柱焊接系统、移动式点</w:t>
      </w:r>
      <w:r>
        <w:rPr>
          <w:color w:val="231F20"/>
          <w:spacing w:val="19"/>
        </w:rPr>
        <w:t>焊机、交</w:t>
      </w:r>
      <w:r>
        <w:rPr>
          <w:color w:val="231F20"/>
        </w:rPr>
        <w:t>/</w:t>
      </w:r>
      <w:r>
        <w:rPr>
          <w:color w:val="231F20"/>
          <w:spacing w:val="3"/>
        </w:rPr>
        <w:t xml:space="preserve"> 直流、可控硅、逆变、各种手弧、CO2/MAG/MIG气</w:t>
      </w:r>
      <w:r>
        <w:rPr>
          <w:color w:val="231F20"/>
          <w:spacing w:val="9"/>
        </w:rPr>
        <w:t>体保护焊机、等离子切割机、埋弧焊机、对焊机、缝焊机等</w:t>
      </w:r>
      <w:r>
        <w:rPr>
          <w:color w:val="231F20"/>
        </w:rPr>
        <w:t>工业焊机，及数控火焰/等离子</w:t>
      </w:r>
      <w:r>
        <w:rPr>
          <w:color w:val="231F20"/>
          <w:spacing w:val="-6"/>
        </w:rPr>
        <w:t xml:space="preserve">切割机， </w:t>
      </w:r>
      <w:r>
        <w:rPr>
          <w:color w:val="231F20"/>
          <w:spacing w:val="19"/>
        </w:rPr>
        <w:t>H型钢生线</w:t>
      </w:r>
      <w:r>
        <w:rPr>
          <w:color w:val="231F20"/>
        </w:rPr>
        <w:t>（</w:t>
      </w:r>
      <w:r>
        <w:rPr>
          <w:color w:val="231F20"/>
          <w:spacing w:val="-13"/>
        </w:rPr>
        <w:t xml:space="preserve"> 包括多</w:t>
      </w:r>
      <w:r>
        <w:rPr>
          <w:color w:val="231F20"/>
          <w:spacing w:val="9"/>
        </w:rPr>
        <w:t>头直条切割机、组立机、龙门</w:t>
      </w:r>
      <w:r>
        <w:rPr>
          <w:color w:val="231F20"/>
          <w:spacing w:val="11"/>
        </w:rPr>
        <w:t>焊机、矫直机和抛丸机），</w:t>
      </w:r>
      <w:r>
        <w:rPr>
          <w:color w:val="231F20"/>
          <w:spacing w:val="-4"/>
        </w:rPr>
        <w:t>变</w:t>
      </w:r>
      <w:r>
        <w:rPr>
          <w:color w:val="231F20"/>
          <w:spacing w:val="11"/>
        </w:rPr>
        <w:t>位机，焊接中心（</w:t>
      </w:r>
      <w:r>
        <w:rPr>
          <w:color w:val="231F20"/>
          <w:spacing w:val="8"/>
        </w:rPr>
        <w:t>包括埋弧焊</w:t>
      </w:r>
      <w:r>
        <w:rPr>
          <w:color w:val="231F20"/>
          <w:spacing w:val="11"/>
        </w:rPr>
        <w:t>机、操作机和滚轮架），</w:t>
      </w:r>
      <w:r>
        <w:rPr>
          <w:color w:val="231F20"/>
          <w:spacing w:val="3"/>
        </w:rPr>
        <w:t>轧辊</w:t>
      </w:r>
      <w:r>
        <w:rPr>
          <w:color w:val="231F20"/>
          <w:spacing w:val="9"/>
        </w:rPr>
        <w:t>堆焊机等，各种焊接配件及耗</w:t>
      </w:r>
    </w:p>
    <w:p>
      <w:pPr>
        <w:pStyle w:val="3"/>
        <w:spacing w:before="74" w:line="225" w:lineRule="auto"/>
        <w:ind w:right="190"/>
      </w:pPr>
      <w:r>
        <w:br w:type="column"/>
      </w:r>
      <w:r>
        <w:rPr>
          <w:color w:val="231F20"/>
        </w:rPr>
        <w:t>材。各种焊接用具、辅机具， 各种不锈钢TIG、MIG焊丝，CO2 焊丝、埋弧焊丝、氩弧焊丝等。</w:t>
      </w:r>
    </w:p>
    <w:p>
      <w:pPr>
        <w:pStyle w:val="3"/>
        <w:spacing w:line="225" w:lineRule="auto"/>
        <w:ind w:right="184" w:firstLine="374"/>
      </w:pPr>
      <w:r>
        <w:rPr>
          <w:color w:val="231F20"/>
        </w:rPr>
        <w:t>吉林省本川机电设备有限公司公司以“科技有限，服务无限”为宗旨，为广大客户提供售前技术咨询、售中技术培训、售后全程跟踪回访服务， 真正实现企业和顾客的双赢。</w:t>
      </w:r>
    </w:p>
    <w:p>
      <w:pPr>
        <w:pStyle w:val="3"/>
        <w:spacing w:before="10"/>
        <w:ind w:left="0"/>
        <w:jc w:val="left"/>
        <w:rPr>
          <w:sz w:val="17"/>
        </w:rPr>
      </w:pPr>
    </w:p>
    <w:p>
      <w:pPr>
        <w:pStyle w:val="2"/>
      </w:pPr>
      <w:r>
        <w:rPr>
          <w:color w:val="231F20"/>
          <w:u w:val="single" w:color="231F20"/>
        </w:rPr>
        <w:t>重庆斯佩德机电有限公司</w:t>
      </w:r>
    </w:p>
    <w:p>
      <w:pPr>
        <w:pStyle w:val="3"/>
        <w:spacing w:before="4"/>
        <w:ind w:left="0"/>
        <w:jc w:val="left"/>
        <w:rPr>
          <w:sz w:val="22"/>
        </w:rPr>
      </w:pPr>
    </w:p>
    <w:p>
      <w:pPr>
        <w:spacing w:before="1" w:line="225" w:lineRule="auto"/>
        <w:ind w:left="163" w:right="264" w:firstLine="0"/>
        <w:jc w:val="left"/>
        <w:rPr>
          <w:rFonts w:hint="eastAsia" w:ascii="黑体" w:eastAsia="黑体"/>
          <w:sz w:val="20"/>
        </w:rPr>
      </w:pPr>
      <w:r>
        <w:rPr>
          <w:rFonts w:hint="eastAsia" w:ascii="黑体" w:eastAsia="黑体"/>
          <w:color w:val="231F20"/>
          <w:sz w:val="20"/>
        </w:rPr>
        <w:t>地址：重庆江北区嘉陵二村6号电话：023-67853432 67721844 传真：023-67853432</w:t>
      </w:r>
    </w:p>
    <w:p>
      <w:pPr>
        <w:pStyle w:val="3"/>
        <w:spacing w:before="4"/>
        <w:ind w:left="0"/>
        <w:jc w:val="left"/>
        <w:rPr>
          <w:rFonts w:ascii="黑体"/>
          <w:sz w:val="19"/>
        </w:rPr>
      </w:pPr>
    </w:p>
    <w:p>
      <w:pPr>
        <w:pStyle w:val="3"/>
        <w:spacing w:before="1" w:line="225" w:lineRule="auto"/>
        <w:ind w:right="184" w:firstLine="374"/>
      </w:pPr>
      <w:r>
        <w:rPr>
          <w:color w:val="231F20"/>
        </w:rPr>
        <w:t>重庆斯佩德机电有限公司专业生产快速夹具，并专为工业企业设计并制造各种压紧、锁紧系统， 以其技术实力、卓越的商业信誉和优质的服务深得工业界欢迎。目前公司产品行销全国各地。在华南、华东、东北皆设有办事处和物流中转站共十几处。产品已出口东南亚及日本、北美等地区， 深得国内外用户好评。</w:t>
      </w:r>
    </w:p>
    <w:p>
      <w:pPr>
        <w:pStyle w:val="3"/>
        <w:spacing w:line="225" w:lineRule="auto"/>
        <w:ind w:right="184" w:firstLine="374"/>
      </w:pPr>
      <w:r>
        <w:rPr>
          <w:color w:val="231F20"/>
        </w:rPr>
        <w:t>重庆斯佩德机电有限公司坐落在中国第四座直辖市重庆市区毗邻长江、嘉陵江边。拥有独立的技术中心、模具和生产基地。目前产品有近 300 多种，以操作动力来分，可分为手动式、气动式。以固定工业物的方式来分：水平式、垂直式、推拉式、门闩式、多功能焊接组合式及挤压钳等。</w:t>
      </w:r>
    </w:p>
    <w:p>
      <w:pPr>
        <w:spacing w:after="0" w:line="225" w:lineRule="auto"/>
        <w:sectPr>
          <w:pgSz w:w="7940" w:h="11910"/>
          <w:pgMar w:top="1040" w:right="760" w:bottom="800" w:left="800" w:header="639" w:footer="596" w:gutter="0"/>
          <w:cols w:equalWidth="0" w:num="2">
            <w:col w:w="3085" w:space="62"/>
            <w:col w:w="3233"/>
          </w:cols>
        </w:sectPr>
      </w:pPr>
    </w:p>
    <w:p>
      <w:pPr>
        <w:pStyle w:val="2"/>
        <w:spacing w:before="59"/>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84" name="直线 8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85"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DqAPMDRAQAAkAMAAA4AAAAAAAAAAQAg&#10;AAAAJwEAAGRycy9lMm9Eb2MueG1sUEsFBgAAAAAGAAYAWQEAAGoFAAAAAA==&#10;">
                <v:fill on="f" focussize="0,0"/>
                <v:stroke weight="1pt" color="#231F20" joinstyle="round"/>
                <v:imagedata o:title=""/>
                <o:lock v:ext="edit" aspectratio="f"/>
              </v:line>
            </w:pict>
          </mc:Fallback>
        </mc:AlternateContent>
      </w:r>
      <w:r>
        <w:rPr>
          <w:color w:val="231F20"/>
          <w:u w:val="single" w:color="231F20"/>
        </w:rPr>
        <w:t>吉林市瑞美机械设备有限公司</w:t>
      </w:r>
    </w:p>
    <w:p>
      <w:pPr>
        <w:pStyle w:val="3"/>
        <w:spacing w:before="4"/>
        <w:ind w:left="0"/>
        <w:jc w:val="left"/>
        <w:rPr>
          <w:sz w:val="22"/>
        </w:rPr>
      </w:pPr>
    </w:p>
    <w:p>
      <w:pPr>
        <w:spacing w:before="1" w:line="225" w:lineRule="auto"/>
        <w:ind w:left="163" w:right="42" w:firstLine="0"/>
        <w:jc w:val="left"/>
        <w:rPr>
          <w:rFonts w:hint="eastAsia" w:ascii="黑体" w:eastAsia="黑体"/>
          <w:sz w:val="20"/>
        </w:rPr>
      </w:pPr>
      <w:r>
        <w:rPr>
          <w:rFonts w:hint="eastAsia" w:ascii="黑体" w:eastAsia="黑体"/>
          <w:color w:val="231F20"/>
          <w:spacing w:val="12"/>
          <w:sz w:val="20"/>
        </w:rPr>
        <w:t>地址：吉林市船营区光华路1号</w:t>
      </w:r>
      <w:r>
        <w:rPr>
          <w:rFonts w:hint="eastAsia" w:ascii="黑体" w:eastAsia="黑体"/>
          <w:color w:val="231F20"/>
          <w:sz w:val="20"/>
        </w:rPr>
        <w:t>北奇广场A座7层711号</w:t>
      </w:r>
    </w:p>
    <w:p>
      <w:pPr>
        <w:spacing w:before="0" w:line="243" w:lineRule="exact"/>
        <w:ind w:left="163" w:right="0" w:firstLine="0"/>
        <w:jc w:val="left"/>
        <w:rPr>
          <w:rFonts w:hint="eastAsia" w:ascii="黑体" w:eastAsia="黑体"/>
          <w:sz w:val="20"/>
        </w:rPr>
      </w:pPr>
      <w:r>
        <w:rPr>
          <w:rFonts w:hint="eastAsia" w:ascii="黑体" w:eastAsia="黑体"/>
          <w:color w:val="231F20"/>
          <w:sz w:val="20"/>
        </w:rPr>
        <w:t>电话：0432-66067067</w:t>
      </w:r>
    </w:p>
    <w:p>
      <w:pPr>
        <w:pStyle w:val="3"/>
        <w:spacing w:before="4"/>
        <w:ind w:left="0"/>
        <w:jc w:val="left"/>
        <w:rPr>
          <w:rFonts w:ascii="黑体"/>
          <w:sz w:val="18"/>
        </w:rPr>
      </w:pPr>
    </w:p>
    <w:p>
      <w:pPr>
        <w:pStyle w:val="3"/>
        <w:spacing w:line="225" w:lineRule="auto"/>
        <w:ind w:right="38" w:firstLine="374"/>
      </w:pPr>
      <w:r>
        <w:rPr>
          <w:color w:val="231F20"/>
        </w:rPr>
        <w:t>吉林市瑞美机械设备有限公司是以销售数控切割设备和各类焊接设备为主, 是大连华锐重工小蜜蜂数控驻吉林、黑龙江办事处。公司主要经销： “小蜜蜂”品牌旗下便携式数控切割机、打印式数控切割机、龙门式数控切割机、进口等离子电源、等离子易损件以及经销松下电焊机、焊接设备和配件等，我们为客户提供产品安装、调试、培训、维修工作，以卓越的品质、合理的价格、优质的售后为客户提供更专业的服务。</w:t>
      </w:r>
    </w:p>
    <w:p>
      <w:pPr>
        <w:pStyle w:val="3"/>
        <w:spacing w:line="234" w:lineRule="exact"/>
        <w:ind w:left="537"/>
        <w:jc w:val="left"/>
      </w:pPr>
      <w:r>
        <w:rPr>
          <w:color w:val="231F20"/>
        </w:rPr>
        <w:t>“小蜜蜂”数控切割机是</w:t>
      </w:r>
    </w:p>
    <w:p>
      <w:pPr>
        <w:pStyle w:val="3"/>
        <w:spacing w:before="4" w:line="225" w:lineRule="auto"/>
        <w:ind w:right="43"/>
      </w:pPr>
      <w:r>
        <w:rPr>
          <w:color w:val="231F20"/>
        </w:rPr>
        <w:t>大连华锐重工数控设备有限公司生产的，具有多项专利技术的数控切割设备， 其中便携式切割机更是国际首创，产品质量处于国际领先水平；广泛应用于造船、工程机械、矿山机械、石化设备、建筑机械、发电设备、机械及压力容器等制造行业中的金属板材下料作业。</w:t>
      </w:r>
    </w:p>
    <w:p>
      <w:pPr>
        <w:pStyle w:val="3"/>
        <w:spacing w:line="225" w:lineRule="auto"/>
        <w:ind w:right="38" w:firstLine="374"/>
      </w:pPr>
      <w:r>
        <w:rPr>
          <w:color w:val="231F20"/>
        </w:rPr>
        <w:t>服务承诺：为客户提供最优质、最高效的服务。</w:t>
      </w:r>
    </w:p>
    <w:p>
      <w:pPr>
        <w:pStyle w:val="3"/>
        <w:spacing w:before="7"/>
        <w:ind w:left="0"/>
        <w:jc w:val="left"/>
        <w:rPr>
          <w:sz w:val="17"/>
        </w:rPr>
      </w:pPr>
    </w:p>
    <w:p>
      <w:pPr>
        <w:pStyle w:val="2"/>
        <w:jc w:val="both"/>
      </w:pPr>
      <w:r>
        <w:rPr>
          <w:color w:val="231F20"/>
          <w:u w:val="single" w:color="231F20"/>
        </w:rPr>
        <w:t>吉林省东海工具有限责任公司</w:t>
      </w:r>
    </w:p>
    <w:p>
      <w:pPr>
        <w:pStyle w:val="3"/>
        <w:spacing w:before="6"/>
        <w:ind w:left="0"/>
        <w:jc w:val="left"/>
      </w:pPr>
    </w:p>
    <w:p>
      <w:pPr>
        <w:spacing w:before="0"/>
        <w:ind w:left="163" w:right="0" w:firstLine="0"/>
        <w:jc w:val="both"/>
        <w:rPr>
          <w:rFonts w:hint="eastAsia" w:ascii="黑体" w:eastAsia="黑体"/>
          <w:sz w:val="20"/>
        </w:rPr>
      </w:pPr>
      <w:r>
        <w:rPr>
          <w:rFonts w:hint="eastAsia" w:ascii="黑体" w:eastAsia="黑体"/>
          <w:color w:val="231F20"/>
          <w:sz w:val="20"/>
        </w:rPr>
        <w:t>地 址：吉林省长春市上海路</w:t>
      </w:r>
    </w:p>
    <w:p>
      <w:pPr>
        <w:spacing w:before="75" w:line="225" w:lineRule="auto"/>
        <w:ind w:left="863" w:right="564" w:firstLine="0"/>
        <w:jc w:val="left"/>
        <w:rPr>
          <w:rFonts w:hint="eastAsia" w:ascii="黑体" w:eastAsia="黑体"/>
          <w:sz w:val="20"/>
        </w:rPr>
      </w:pPr>
      <w:r>
        <w:br w:type="column"/>
      </w:r>
      <w:r>
        <w:rPr>
          <w:rFonts w:hint="eastAsia" w:ascii="黑体" w:eastAsia="黑体"/>
          <w:color w:val="231F20"/>
          <w:sz w:val="20"/>
        </w:rPr>
        <w:t>五金工具专业交易市场C区1号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 编：130000</w:t>
      </w:r>
    </w:p>
    <w:p>
      <w:pPr>
        <w:spacing w:before="0" w:line="240" w:lineRule="exact"/>
        <w:ind w:left="163" w:right="0" w:firstLine="0"/>
        <w:jc w:val="left"/>
        <w:rPr>
          <w:rFonts w:hint="eastAsia" w:ascii="黑体" w:eastAsia="黑体"/>
          <w:sz w:val="20"/>
        </w:rPr>
      </w:pPr>
      <w:r>
        <w:rPr>
          <w:rFonts w:hint="eastAsia" w:ascii="黑体" w:eastAsia="黑体"/>
          <w:color w:val="231F20"/>
          <w:sz w:val="20"/>
        </w:rPr>
        <w:t>总 机：0431-82944408</w:t>
      </w:r>
    </w:p>
    <w:p>
      <w:pPr>
        <w:spacing w:before="4" w:line="225" w:lineRule="auto"/>
        <w:ind w:left="163" w:right="1064" w:firstLine="700"/>
        <w:jc w:val="both"/>
        <w:rPr>
          <w:rFonts w:hint="eastAsia" w:ascii="黑体" w:eastAsia="黑体"/>
          <w:sz w:val="20"/>
        </w:rPr>
      </w:pPr>
      <w:r>
        <w:rPr>
          <w:rFonts w:hint="eastAsia" w:ascii="黑体" w:eastAsia="黑体"/>
          <w:color w:val="231F20"/>
          <w:sz w:val="20"/>
        </w:rPr>
        <w:t xml:space="preserve">0431-82976223 </w:t>
      </w:r>
      <w:r>
        <w:rPr>
          <w:rFonts w:hint="eastAsia" w:ascii="黑体" w:eastAsia="黑体"/>
          <w:color w:val="231F20"/>
          <w:spacing w:val="-5"/>
          <w:sz w:val="20"/>
        </w:rPr>
        <w:t>直 线</w:t>
      </w:r>
      <w:r>
        <w:rPr>
          <w:rFonts w:hint="eastAsia" w:ascii="黑体" w:eastAsia="黑体"/>
          <w:color w:val="231F20"/>
          <w:sz w:val="20"/>
        </w:rPr>
        <w:t xml:space="preserve">：0431-86765079 </w:t>
      </w:r>
      <w:r>
        <w:rPr>
          <w:rFonts w:hint="eastAsia" w:ascii="黑体" w:eastAsia="黑体"/>
          <w:color w:val="231F20"/>
          <w:spacing w:val="-6"/>
          <w:sz w:val="20"/>
        </w:rPr>
        <w:t>传 真</w:t>
      </w:r>
      <w:r>
        <w:rPr>
          <w:rFonts w:hint="eastAsia" w:ascii="黑体" w:eastAsia="黑体"/>
          <w:color w:val="231F20"/>
          <w:sz w:val="20"/>
        </w:rPr>
        <w:t>：0431-86765080</w:t>
      </w:r>
    </w:p>
    <w:p>
      <w:pPr>
        <w:spacing w:before="0" w:line="225" w:lineRule="auto"/>
        <w:ind w:left="163" w:right="264" w:firstLine="0"/>
        <w:jc w:val="left"/>
        <w:rPr>
          <w:rFonts w:hint="eastAsia" w:ascii="黑体" w:eastAsia="黑体"/>
          <w:sz w:val="20"/>
        </w:rPr>
      </w:pPr>
      <w:r>
        <w:fldChar w:fldCharType="begin"/>
      </w:r>
      <w:r>
        <w:instrText xml:space="preserve"> HYPERLINK "mailto:82944408@jldhgj.com" \h </w:instrText>
      </w:r>
      <w:r>
        <w:fldChar w:fldCharType="separate"/>
      </w:r>
      <w:r>
        <w:rPr>
          <w:rFonts w:hint="eastAsia" w:ascii="黑体" w:eastAsia="黑体"/>
          <w:color w:val="231F20"/>
          <w:sz w:val="20"/>
        </w:rPr>
        <w:t xml:space="preserve">E-mail：82944408@jldhgj.com </w:t>
      </w:r>
      <w:r>
        <w:rPr>
          <w:rFonts w:hint="eastAsia" w:ascii="黑体" w:eastAsia="黑体"/>
          <w:color w:val="231F20"/>
          <w:sz w:val="20"/>
        </w:rPr>
        <w:fldChar w:fldCharType="end"/>
      </w:r>
      <w:r>
        <w:rPr>
          <w:rFonts w:hint="eastAsia" w:ascii="黑体" w:eastAsia="黑体"/>
          <w:color w:val="231F20"/>
          <w:spacing w:val="-9"/>
          <w:sz w:val="20"/>
        </w:rPr>
        <w:t xml:space="preserve">网 </w:t>
      </w:r>
      <w:r>
        <w:fldChar w:fldCharType="begin"/>
      </w:r>
      <w:r>
        <w:instrText xml:space="preserve"> HYPERLINK "http://www.jldhgj.com/" \h </w:instrText>
      </w:r>
      <w:r>
        <w:fldChar w:fldCharType="separate"/>
      </w:r>
      <w:r>
        <w:rPr>
          <w:rFonts w:hint="eastAsia" w:ascii="黑体" w:eastAsia="黑体"/>
          <w:color w:val="231F20"/>
          <w:sz w:val="20"/>
        </w:rPr>
        <w:t>址：http://www.jldhgj.com</w:t>
      </w:r>
      <w:r>
        <w:rPr>
          <w:rFonts w:hint="eastAsia" w:ascii="黑体" w:eastAsia="黑体"/>
          <w:color w:val="231F20"/>
          <w:sz w:val="20"/>
        </w:rPr>
        <w:fldChar w:fldCharType="end"/>
      </w:r>
    </w:p>
    <w:p>
      <w:pPr>
        <w:pStyle w:val="3"/>
        <w:spacing w:before="3"/>
        <w:ind w:left="0"/>
        <w:jc w:val="left"/>
        <w:rPr>
          <w:rFonts w:ascii="黑体"/>
          <w:sz w:val="19"/>
        </w:rPr>
      </w:pPr>
    </w:p>
    <w:p>
      <w:pPr>
        <w:pStyle w:val="3"/>
        <w:spacing w:before="1" w:line="225" w:lineRule="auto"/>
        <w:ind w:right="184" w:firstLine="374"/>
      </w:pPr>
      <w:r>
        <w:rPr>
          <w:color w:val="231F20"/>
          <w:spacing w:val="17"/>
        </w:rPr>
        <w:t>吉林省东海工具有限责任</w:t>
      </w:r>
      <w:r>
        <w:rPr>
          <w:color w:val="231F20"/>
          <w:spacing w:val="11"/>
        </w:rPr>
        <w:t>公司。地处长春市上海路五金</w:t>
      </w:r>
      <w:r>
        <w:rPr>
          <w:color w:val="231F20"/>
          <w:spacing w:val="9"/>
        </w:rPr>
        <w:t>工具市场C区1号。自95年公司</w:t>
      </w:r>
      <w:r>
        <w:rPr>
          <w:color w:val="231F20"/>
          <w:spacing w:val="11"/>
        </w:rPr>
        <w:t>成立以来，在省内外各界朋友的大力支持下，在全体员工多年不懈的努力下，经济实力不</w:t>
      </w:r>
      <w:r>
        <w:rPr>
          <w:color w:val="231F20"/>
        </w:rPr>
        <w:t>断增强,经营规模日益扩大，兼</w:t>
      </w:r>
      <w:r>
        <w:rPr>
          <w:color w:val="231F20"/>
          <w:spacing w:val="11"/>
        </w:rPr>
        <w:t>批发、零售于一体。十几年来与众多客户建立了稳固的业务往来关系。我公司坚持以人为本，运用先进的理念和科学的管理方法创造了一支富有创新精神的战斗团队，以优良的商品质量，优质高效的服务赢得了广大用户的信赖；同时，公司以良好的商业信誉，紧密友好的合作精神，稳步永续的发</w:t>
      </w:r>
      <w:r>
        <w:rPr>
          <w:color w:val="231F20"/>
        </w:rPr>
        <w:t>展。 商品销售辐射吉林省及内</w:t>
      </w:r>
      <w:r>
        <w:rPr>
          <w:color w:val="231F20"/>
          <w:spacing w:val="11"/>
        </w:rPr>
        <w:t>蒙古各地区。如今，东海公司已是吉林省专营国产优质名牌工具及世界精品手动工具、电动工具、气动工具的经销商， 在中高端工具市场占据了较高的市场份额。东海人始终是吉</w:t>
      </w:r>
      <w:r>
        <w:rPr>
          <w:color w:val="231F20"/>
        </w:rPr>
        <w:t>林省五金工具行业的领跑者。</w:t>
      </w:r>
    </w:p>
    <w:p>
      <w:pPr>
        <w:pStyle w:val="3"/>
        <w:spacing w:line="225" w:lineRule="exact"/>
        <w:ind w:left="537"/>
        <w:jc w:val="left"/>
      </w:pPr>
      <w:r>
        <w:rPr>
          <w:color w:val="231F20"/>
          <w:spacing w:val="17"/>
        </w:rPr>
        <w:t>在我们追求完美售后服务</w:t>
      </w:r>
    </w:p>
    <w:p>
      <w:pPr>
        <w:pStyle w:val="3"/>
        <w:spacing w:before="4" w:line="225" w:lineRule="auto"/>
        <w:ind w:right="190"/>
        <w:jc w:val="left"/>
      </w:pPr>
      <w:r>
        <w:rPr>
          <w:color w:val="231F20"/>
          <w:spacing w:val="9"/>
        </w:rPr>
        <w:t>的同时，最大限度地扩大服务的广度和深度，并充分发挥民</w:t>
      </w:r>
    </w:p>
    <w:p>
      <w:pPr>
        <w:spacing w:after="0" w:line="225" w:lineRule="auto"/>
        <w:jc w:val="left"/>
        <w:sectPr>
          <w:pgSz w:w="7940" w:h="11910"/>
          <w:pgMar w:top="1040" w:right="760" w:bottom="780" w:left="800" w:header="639" w:footer="596" w:gutter="0"/>
          <w:cols w:equalWidth="0" w:num="2">
            <w:col w:w="3085" w:space="62"/>
            <w:col w:w="3233"/>
          </w:cols>
        </w:sectPr>
      </w:pPr>
    </w:p>
    <w:p>
      <w:pPr>
        <w:pStyle w:val="3"/>
        <w:spacing w:before="74" w:line="225" w:lineRule="auto"/>
        <w:ind w:right="43"/>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85" name="直线 86"/>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86"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P2nB13RAQAAkAMAAA4AAAAAAAAAAQAg&#10;AAAAJwEAAGRycy9lMm9Eb2MueG1sUEsFBgAAAAAGAAYAWQEAAGoFAAAAAA==&#10;">
                <v:fill on="f" focussize="0,0"/>
                <v:stroke weight="1pt" color="#231F20" joinstyle="round"/>
                <v:imagedata o:title=""/>
                <o:lock v:ext="edit" aspectratio="f"/>
              </v:line>
            </w:pict>
          </mc:Fallback>
        </mc:AlternateContent>
      </w:r>
      <w:r>
        <w:rPr>
          <w:color w:val="231F20"/>
        </w:rPr>
        <w:t>营企业的优势，低成本、高效率、灵活机动，使我们在同行业中具有更高的性价比优势。公司同时将最优秀的人才，最优质的商品投入到为客户提供全方位的售后服务中。</w:t>
      </w:r>
    </w:p>
    <w:p>
      <w:pPr>
        <w:pStyle w:val="3"/>
        <w:ind w:left="0"/>
        <w:jc w:val="left"/>
        <w:rPr>
          <w:sz w:val="18"/>
        </w:rPr>
      </w:pPr>
    </w:p>
    <w:p>
      <w:pPr>
        <w:pStyle w:val="2"/>
        <w:spacing w:before="1"/>
      </w:pPr>
      <w:r>
        <w:rPr>
          <w:color w:val="231F20"/>
          <w:u w:val="single" w:color="231F20"/>
        </w:rPr>
        <w:t>长春市胜利五金机械有限公司</w:t>
      </w:r>
    </w:p>
    <w:p>
      <w:pPr>
        <w:pStyle w:val="3"/>
        <w:spacing w:before="5"/>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地址：长春市临河街2562号</w:t>
      </w:r>
    </w:p>
    <w:p>
      <w:pPr>
        <w:spacing w:before="4" w:line="225" w:lineRule="auto"/>
        <w:ind w:left="163" w:right="118" w:firstLine="0"/>
        <w:jc w:val="left"/>
        <w:rPr>
          <w:rFonts w:hint="eastAsia" w:ascii="黑体" w:eastAsia="黑体"/>
          <w:sz w:val="20"/>
        </w:rPr>
      </w:pPr>
      <w:r>
        <w:rPr>
          <w:rFonts w:hint="eastAsia" w:ascii="黑体" w:eastAsia="黑体"/>
          <w:color w:val="231F20"/>
          <w:sz w:val="20"/>
        </w:rPr>
        <w:t>电话：0431-84646963/84687797 传真：0431-84653206</w:t>
      </w:r>
    </w:p>
    <w:p>
      <w:pPr>
        <w:pStyle w:val="3"/>
        <w:spacing w:before="6"/>
        <w:ind w:left="0"/>
        <w:jc w:val="left"/>
        <w:rPr>
          <w:rFonts w:ascii="黑体"/>
          <w:sz w:val="19"/>
        </w:rPr>
      </w:pPr>
    </w:p>
    <w:p>
      <w:pPr>
        <w:pStyle w:val="3"/>
        <w:spacing w:line="225" w:lineRule="auto"/>
        <w:ind w:right="38" w:firstLine="374"/>
      </w:pPr>
      <w:r>
        <w:rPr>
          <w:color w:val="231F20"/>
        </w:rPr>
        <w:t>长春市胜利五金机械有限公司始建于一九九三年，经过十八年励精图治，艰苦奋斗， 到目前为止已发展为拥有三家连锁的经营机构，经销范围已覆盖吉林省各地区。在吉林省内的五金工具行业中无论是经营规模还是产品品种及产品销售在同行业中已是名列前茅。</w:t>
      </w:r>
    </w:p>
    <w:p>
      <w:pPr>
        <w:pStyle w:val="3"/>
        <w:spacing w:line="225" w:lineRule="auto"/>
        <w:ind w:right="38" w:firstLine="374"/>
      </w:pPr>
      <w:r>
        <w:rPr>
          <w:color w:val="231F20"/>
        </w:rPr>
        <w:t>在公司十八年的发展历程中，长春市胜利五金机械有限公司曾多次被吉林省及长春市消费者协会评为“3.15质量无投诉单位。”在得到普通消费者认可的同时，还以良好的信誉、快捷的配送体系、过硬的技术水平和及时的售后服务得到各终端企业如德国本特勒长瑞汽车制动系统（长春）有限公司、长春轨道客车股份有限公司、美国百事可乐（长春） 有限公司及一汽富奥集团等国内国际大型企业的充分认可和赞扬。</w:t>
      </w:r>
    </w:p>
    <w:p>
      <w:pPr>
        <w:pStyle w:val="3"/>
        <w:spacing w:line="243" w:lineRule="exact"/>
        <w:ind w:left="537"/>
        <w:jc w:val="left"/>
      </w:pPr>
      <w:r>
        <w:rPr>
          <w:color w:val="231F20"/>
        </w:rPr>
        <w:t>公司目前拥有3家全资连锁</w:t>
      </w:r>
    </w:p>
    <w:p>
      <w:pPr>
        <w:pStyle w:val="3"/>
        <w:spacing w:before="74" w:line="225" w:lineRule="auto"/>
        <w:ind w:right="190"/>
      </w:pPr>
      <w:r>
        <w:br w:type="column"/>
      </w:r>
      <w:r>
        <w:rPr>
          <w:color w:val="231F20"/>
        </w:rPr>
        <w:t>经营机构，店面经营面积及物流周转库面积合计1500余平方米，公司总人数共计38人,其中拥有本科及以上学历2人，大专以上学历10人，中专以上学历12人</w:t>
      </w:r>
    </w:p>
    <w:p>
      <w:pPr>
        <w:pStyle w:val="3"/>
        <w:ind w:left="0"/>
        <w:jc w:val="left"/>
        <w:rPr>
          <w:sz w:val="18"/>
        </w:rPr>
      </w:pPr>
    </w:p>
    <w:p>
      <w:pPr>
        <w:pStyle w:val="2"/>
        <w:spacing w:before="1"/>
      </w:pPr>
      <w:r>
        <w:rPr>
          <w:color w:val="231F20"/>
          <w:u w:val="single" w:color="231F20"/>
        </w:rPr>
        <w:t>长春市时利物资有限公司</w:t>
      </w:r>
    </w:p>
    <w:p>
      <w:pPr>
        <w:pStyle w:val="3"/>
        <w:spacing w:before="4"/>
        <w:ind w:left="0"/>
        <w:jc w:val="left"/>
        <w:rPr>
          <w:sz w:val="22"/>
        </w:rPr>
      </w:pPr>
    </w:p>
    <w:p>
      <w:pPr>
        <w:spacing w:before="0" w:line="225" w:lineRule="auto"/>
        <w:ind w:left="163" w:right="664" w:firstLine="0"/>
        <w:jc w:val="left"/>
        <w:rPr>
          <w:rFonts w:hint="eastAsia" w:ascii="黑体" w:eastAsia="黑体"/>
          <w:sz w:val="20"/>
        </w:rPr>
      </w:pPr>
      <w:r>
        <w:rPr>
          <w:rFonts w:hint="eastAsia" w:ascii="黑体" w:eastAsia="黑体"/>
          <w:color w:val="231F20"/>
          <w:sz w:val="20"/>
        </w:rPr>
        <w:t>地址：长春市东六马路13</w:t>
      </w:r>
      <w:r>
        <w:rPr>
          <w:rFonts w:hint="eastAsia" w:ascii="黑体" w:eastAsia="黑体"/>
          <w:color w:val="231F20"/>
          <w:spacing w:val="-17"/>
          <w:sz w:val="20"/>
        </w:rPr>
        <w:t>号</w:t>
      </w:r>
      <w:r>
        <w:rPr>
          <w:rFonts w:hint="eastAsia" w:ascii="黑体" w:eastAsia="黑体"/>
          <w:color w:val="231F20"/>
          <w:sz w:val="20"/>
        </w:rPr>
        <w:t>电话：0431-82944951</w:t>
      </w:r>
    </w:p>
    <w:p>
      <w:pPr>
        <w:spacing w:before="0" w:line="243" w:lineRule="exact"/>
        <w:ind w:left="163" w:right="0" w:firstLine="0"/>
        <w:jc w:val="left"/>
        <w:rPr>
          <w:rFonts w:hint="eastAsia" w:ascii="黑体" w:eastAsia="黑体"/>
          <w:sz w:val="20"/>
        </w:rPr>
      </w:pPr>
      <w:r>
        <w:rPr>
          <w:rFonts w:hint="eastAsia" w:ascii="黑体" w:eastAsia="黑体"/>
          <w:color w:val="231F20"/>
          <w:sz w:val="20"/>
        </w:rPr>
        <w:t>传真：0431-82948559</w:t>
      </w:r>
    </w:p>
    <w:p>
      <w:pPr>
        <w:pStyle w:val="3"/>
        <w:spacing w:before="5"/>
        <w:ind w:left="0"/>
        <w:jc w:val="left"/>
        <w:rPr>
          <w:rFonts w:ascii="黑体"/>
          <w:sz w:val="18"/>
        </w:rPr>
      </w:pPr>
    </w:p>
    <w:p>
      <w:pPr>
        <w:pStyle w:val="3"/>
        <w:spacing w:line="225" w:lineRule="auto"/>
        <w:ind w:right="159" w:firstLine="374"/>
      </w:pPr>
      <w:r>
        <w:rPr>
          <w:color w:val="231F20"/>
        </w:rPr>
        <w:t>中美合资得力工具（余姚） 有限公司， 下属余姚市得力工具制造车间、余姚市得力量具制造车间、余姚市得力五金制造车间、余姚市塑料制造车间。公司座落于宁波市余姚工业园区内，交通便捷， 机场、高速公路、铁路横贯其中。</w:t>
      </w:r>
    </w:p>
    <w:p>
      <w:pPr>
        <w:pStyle w:val="3"/>
        <w:spacing w:line="225" w:lineRule="auto"/>
        <w:ind w:right="184" w:firstLine="374"/>
      </w:pPr>
      <w:r>
        <w:rPr>
          <w:color w:val="231F20"/>
        </w:rPr>
        <w:t>公司拥有亿元净资产，厂房2.5万平方米，8条生产线， 无银行贷款，公司专业生产高档组合工具及其它五金工具。公司凭着先进的检测设备、科学的管理、合理的制造工艺流程，确保了产品在同行业中处于领先地位。公司倡导为用户制造所需超值商品，为商家提供超值服务的经营理念，办事追求简洁、高效，鼎承信誉第一、用户至上的宗旨为市场提供所需优质产品。</w:t>
      </w:r>
    </w:p>
    <w:p>
      <w:pPr>
        <w:spacing w:after="0" w:line="225" w:lineRule="auto"/>
        <w:sectPr>
          <w:pgSz w:w="7940" w:h="11910"/>
          <w:pgMar w:top="1040" w:right="760" w:bottom="800" w:left="800" w:header="639" w:footer="596" w:gutter="0"/>
          <w:cols w:equalWidth="0" w:num="2">
            <w:col w:w="3085" w:space="62"/>
            <w:col w:w="3233"/>
          </w:cols>
        </w:sectPr>
      </w:pPr>
    </w:p>
    <w:p>
      <w:pPr>
        <w:pStyle w:val="2"/>
        <w:spacing w:before="59"/>
      </w:pPr>
      <w:r>
        <mc:AlternateContent>
          <mc:Choice Requires="wps">
            <w:drawing>
              <wp:anchor distT="0" distB="0" distL="114300" distR="114300" simplePos="0" relativeHeight="3072"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86" name="直线 87"/>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87" o:spid="_x0000_s1026" o:spt="20" style="position:absolute;left:0pt;margin-left:198.35pt;margin-top:56.65pt;height:481.85pt;width:0pt;mso-position-horizontal-relative:page;mso-position-vertical-relative:page;z-index:307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N5WKZLRAQAAkAMAAA4AAAAAAAAAAQAg&#10;AAAAJwEAAGRycy9lMm9Eb2MueG1sUEsFBgAAAAAGAAYAWQEAAGoFAAAAAA==&#10;">
                <v:fill on="f" focussize="0,0"/>
                <v:stroke weight="1pt" color="#231F20" joinstyle="round"/>
                <v:imagedata o:title=""/>
                <o:lock v:ext="edit" aspectratio="f"/>
              </v:line>
            </w:pict>
          </mc:Fallback>
        </mc:AlternateContent>
      </w:r>
      <w:r>
        <w:rPr>
          <w:color w:val="231F20"/>
          <w:u w:val="single" w:color="231F20"/>
        </w:rPr>
        <w:t>博世电动工具(中国)有限公司</w:t>
      </w:r>
      <w:r>
        <w:rPr>
          <w:color w:val="231F20"/>
          <w:w w:val="55"/>
        </w:rPr>
        <w:t xml:space="preserve"> </w:t>
      </w:r>
    </w:p>
    <w:p>
      <w:pPr>
        <w:pStyle w:val="3"/>
        <w:spacing w:before="1"/>
        <w:ind w:left="0"/>
        <w:jc w:val="left"/>
        <w:rPr>
          <w:sz w:val="26"/>
        </w:rPr>
      </w:pPr>
    </w:p>
    <w:p>
      <w:pPr>
        <w:spacing w:before="0" w:line="225" w:lineRule="auto"/>
        <w:ind w:left="163" w:right="328" w:firstLine="0"/>
        <w:jc w:val="both"/>
        <w:rPr>
          <w:rFonts w:hint="eastAsia" w:ascii="黑体" w:eastAsia="黑体"/>
          <w:sz w:val="20"/>
        </w:rPr>
      </w:pPr>
      <w:r>
        <w:rPr>
          <w:rFonts w:hint="eastAsia" w:ascii="黑体" w:eastAsia="黑体"/>
          <w:color w:val="231F20"/>
          <w:sz w:val="20"/>
        </w:rPr>
        <w:t>长春市明泰五金机电有限公司地址：长春市胜利大街86-1号邮编：130000</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电话：0431-82982558、</w:t>
      </w:r>
    </w:p>
    <w:p>
      <w:pPr>
        <w:spacing w:before="0" w:line="248" w:lineRule="exact"/>
        <w:ind w:left="1263" w:right="0" w:firstLine="0"/>
        <w:jc w:val="left"/>
        <w:rPr>
          <w:rFonts w:ascii="黑体"/>
          <w:sz w:val="20"/>
        </w:rPr>
      </w:pPr>
      <w:r>
        <w:rPr>
          <w:rFonts w:ascii="黑体"/>
          <w:color w:val="231F20"/>
          <w:sz w:val="20"/>
        </w:rPr>
        <w:t>82982588</w:t>
      </w:r>
    </w:p>
    <w:p>
      <w:pPr>
        <w:pStyle w:val="3"/>
        <w:spacing w:before="4"/>
        <w:ind w:left="0"/>
        <w:jc w:val="left"/>
        <w:rPr>
          <w:rFonts w:ascii="黑体"/>
          <w:sz w:val="19"/>
        </w:rPr>
      </w:pPr>
    </w:p>
    <w:p>
      <w:pPr>
        <w:pStyle w:val="3"/>
        <w:spacing w:line="225" w:lineRule="auto"/>
        <w:ind w:right="47" w:firstLine="374"/>
      </w:pPr>
      <w:r>
        <w:rPr>
          <w:color w:val="231F20"/>
        </w:rPr>
        <w:t>博世电动工具是全球最大的电动工具及附件生产商，其产品在品质、技术革新及售后服务方面一直保持最高的的标准。</w:t>
      </w:r>
    </w:p>
    <w:p>
      <w:pPr>
        <w:pStyle w:val="3"/>
        <w:spacing w:line="225" w:lineRule="auto"/>
        <w:ind w:right="47" w:firstLine="374"/>
      </w:pPr>
      <w:r>
        <w:rPr>
          <w:color w:val="231F20"/>
        </w:rPr>
        <w:t>博世电动工具（中国）有限公司成立于1995年，是德国博世集团在中国的独资生产企业，厂址位于浙江杭州风景秀丽的钱塘江南岸——杭州国家高新技术产业开发区。这家拥有约70000平方米厂房和一个亚太区产品培训中心，员工人数超过3000人的工厂，已成为博世集团在全球最大的电动工具生产和研发基地。</w:t>
      </w:r>
    </w:p>
    <w:p>
      <w:pPr>
        <w:pStyle w:val="3"/>
        <w:spacing w:line="225" w:lineRule="auto"/>
        <w:ind w:right="38" w:firstLine="374"/>
      </w:pPr>
      <w:r>
        <w:rPr>
          <w:color w:val="231F20"/>
        </w:rPr>
        <w:t>在中国，博世电动工具提供全系列产品，包括锤钻、冲击钻、曲线锯、电镐、角磨机、电刨和砂磨机，适用于混凝土、木工和金属各行业。创新的充电式工具也同样适用于家具厂商、装修行业人士和“自己动手”一族。另外，博世电动工具在中国出售的超过1000种博世电动工具附件产品。</w:t>
      </w:r>
    </w:p>
    <w:p>
      <w:pPr>
        <w:pStyle w:val="3"/>
        <w:spacing w:line="225" w:lineRule="auto"/>
        <w:ind w:right="53" w:firstLine="374"/>
      </w:pPr>
      <w:r>
        <w:rPr>
          <w:color w:val="231F20"/>
        </w:rPr>
        <w:t>2006年1月， 博世电动工具（中国）有限公司建立了自己的销售、市场推广及售后服</w:t>
      </w:r>
    </w:p>
    <w:p>
      <w:pPr>
        <w:pStyle w:val="3"/>
        <w:spacing w:before="74" w:line="225" w:lineRule="auto"/>
        <w:ind w:right="190"/>
      </w:pPr>
      <w:r>
        <w:br w:type="column"/>
      </w:r>
      <w:r>
        <w:rPr>
          <w:color w:val="231F20"/>
        </w:rPr>
        <w:t>务团队， 总部设于杭州。公司在北京、上海、广州、沈阳、重庆与武汉设立了6家博世服务中心，并拥有一个覆盖全国的博世售后服务网络，为博世客户提供全方位的服务。</w:t>
      </w:r>
    </w:p>
    <w:p>
      <w:pPr>
        <w:pStyle w:val="3"/>
        <w:ind w:left="0"/>
        <w:jc w:val="left"/>
        <w:rPr>
          <w:sz w:val="18"/>
        </w:rPr>
      </w:pPr>
    </w:p>
    <w:p>
      <w:pPr>
        <w:pStyle w:val="2"/>
        <w:spacing w:before="1"/>
      </w:pPr>
      <w:r>
        <w:rPr>
          <w:color w:val="231F20"/>
          <w:w w:val="95"/>
          <w:u w:val="single" w:color="231F20"/>
        </w:rPr>
        <w:t>长春中远五金机电设备有限公司</w:t>
      </w:r>
    </w:p>
    <w:p>
      <w:pPr>
        <w:pStyle w:val="3"/>
        <w:spacing w:before="4"/>
        <w:ind w:left="0"/>
        <w:jc w:val="left"/>
        <w:rPr>
          <w:sz w:val="22"/>
        </w:rPr>
      </w:pPr>
    </w:p>
    <w:p>
      <w:pPr>
        <w:spacing w:before="0" w:line="225" w:lineRule="auto"/>
        <w:ind w:left="163" w:right="464" w:firstLine="0"/>
        <w:jc w:val="left"/>
        <w:rPr>
          <w:rFonts w:hint="eastAsia" w:ascii="黑体" w:eastAsia="黑体"/>
          <w:sz w:val="20"/>
        </w:rPr>
      </w:pPr>
      <w:r>
        <w:rPr>
          <w:rFonts w:hint="eastAsia" w:ascii="黑体" w:eastAsia="黑体"/>
          <w:color w:val="231F20"/>
          <w:sz w:val="20"/>
        </w:rPr>
        <w:t>地址：长春市胜利大街1169</w:t>
      </w:r>
      <w:r>
        <w:rPr>
          <w:rFonts w:hint="eastAsia" w:ascii="黑体" w:eastAsia="黑体"/>
          <w:color w:val="231F20"/>
          <w:spacing w:val="-17"/>
          <w:sz w:val="20"/>
        </w:rPr>
        <w:t>号</w:t>
      </w:r>
      <w:r>
        <w:rPr>
          <w:rFonts w:hint="eastAsia" w:ascii="黑体" w:eastAsia="黑体"/>
          <w:color w:val="231F20"/>
          <w:sz w:val="20"/>
        </w:rPr>
        <w:t>电话：0431-82981212</w:t>
      </w:r>
    </w:p>
    <w:p>
      <w:pPr>
        <w:spacing w:before="0" w:line="234" w:lineRule="exact"/>
        <w:ind w:left="163" w:right="0" w:firstLine="0"/>
        <w:jc w:val="left"/>
        <w:rPr>
          <w:rFonts w:hint="eastAsia" w:ascii="黑体" w:eastAsia="黑体"/>
          <w:sz w:val="20"/>
        </w:rPr>
      </w:pPr>
      <w:r>
        <w:rPr>
          <w:rFonts w:hint="eastAsia" w:ascii="黑体" w:eastAsia="黑体"/>
          <w:color w:val="231F20"/>
          <w:sz w:val="20"/>
        </w:rPr>
        <w:t>传真：0431-82948136</w:t>
      </w:r>
    </w:p>
    <w:p>
      <w:pPr>
        <w:spacing w:before="0" w:line="248" w:lineRule="exact"/>
        <w:ind w:left="163" w:right="0" w:firstLine="0"/>
        <w:jc w:val="left"/>
        <w:rPr>
          <w:rFonts w:hint="eastAsia" w:ascii="黑体" w:eastAsia="黑体"/>
          <w:sz w:val="20"/>
        </w:rPr>
      </w:pPr>
      <w:r>
        <w:rPr>
          <w:rFonts w:hint="eastAsia" w:ascii="黑体" w:eastAsia="黑体"/>
          <w:color w:val="231F20"/>
          <w:sz w:val="20"/>
        </w:rPr>
        <w:t>邮编：130051</w:t>
      </w:r>
    </w:p>
    <w:p>
      <w:pPr>
        <w:pStyle w:val="3"/>
        <w:spacing w:before="4"/>
        <w:ind w:left="0"/>
        <w:jc w:val="left"/>
        <w:rPr>
          <w:rFonts w:ascii="黑体"/>
          <w:sz w:val="18"/>
        </w:rPr>
      </w:pPr>
    </w:p>
    <w:p>
      <w:pPr>
        <w:pStyle w:val="3"/>
        <w:spacing w:line="261" w:lineRule="exact"/>
        <w:ind w:left="537"/>
        <w:jc w:val="left"/>
      </w:pPr>
      <w:r>
        <w:rPr>
          <w:color w:val="231F20"/>
        </w:rPr>
        <w:t>美国巨霸PUMA集团公司</w:t>
      </w:r>
    </w:p>
    <w:p>
      <w:pPr>
        <w:pStyle w:val="3"/>
        <w:spacing w:before="4" w:line="225" w:lineRule="auto"/>
        <w:ind w:right="186" w:firstLine="374"/>
        <w:jc w:val="right"/>
      </w:pPr>
      <w:r>
        <w:rPr>
          <w:color w:val="231F20"/>
          <w:spacing w:val="14"/>
        </w:rPr>
        <w:t>美国巨霸PUMA集团公司，</w:t>
      </w:r>
      <w:r>
        <w:rPr>
          <w:color w:val="231F20"/>
          <w:spacing w:val="8"/>
        </w:rPr>
        <w:t>创立于1969年，累积30年之经</w:t>
      </w:r>
      <w:r>
        <w:rPr>
          <w:color w:val="231F20"/>
          <w:spacing w:val="9"/>
        </w:rPr>
        <w:t>验。由于不断的研究发展，生</w:t>
      </w:r>
      <w:r>
        <w:rPr>
          <w:color w:val="231F20"/>
          <w:spacing w:val="28"/>
        </w:rPr>
        <w:t xml:space="preserve">产符合世界广大市场需求的 </w:t>
      </w:r>
      <w:r>
        <w:rPr>
          <w:color w:val="231F20"/>
          <w:spacing w:val="9"/>
        </w:rPr>
        <w:t>PUMA风动工具、风动元件、空压机、水压机等产品，并行销全球倍受国内外客户的肯定与</w:t>
      </w:r>
      <w:r>
        <w:rPr>
          <w:color w:val="231F20"/>
          <w:spacing w:val="8"/>
        </w:rPr>
        <w:t>好评，成为世界级</w:t>
      </w:r>
      <w:r>
        <w:rPr>
          <w:color w:val="231F20"/>
          <w:spacing w:val="6"/>
        </w:rPr>
        <w:t>（PUMA</w:t>
      </w:r>
      <w:r>
        <w:rPr>
          <w:color w:val="231F20"/>
          <w:spacing w:val="19"/>
        </w:rPr>
        <w:t xml:space="preserve"> </w:t>
      </w:r>
      <w:r>
        <w:rPr>
          <w:color w:val="231F20"/>
          <w:spacing w:val="5"/>
        </w:rPr>
        <w:t>AIR</w:t>
      </w:r>
      <w:r>
        <w:rPr>
          <w:color w:val="231F20"/>
        </w:rPr>
        <w:t xml:space="preserve"> CENTER） - 巨霸空压之美誉。 </w:t>
      </w:r>
      <w:r>
        <w:rPr>
          <w:color w:val="231F20"/>
          <w:spacing w:val="14"/>
        </w:rPr>
        <w:t>PUMA集团公司全体员工之</w:t>
      </w:r>
    </w:p>
    <w:p>
      <w:pPr>
        <w:pStyle w:val="3"/>
        <w:spacing w:line="225" w:lineRule="auto"/>
        <w:ind w:right="190"/>
      </w:pPr>
      <w:r>
        <w:rPr>
          <w:color w:val="231F20"/>
          <w:spacing w:val="9"/>
        </w:rPr>
        <w:t xml:space="preserve">敬业精神，以技术创新，品质提升，市场导向，服务迅速， </w:t>
      </w:r>
      <w:r>
        <w:rPr>
          <w:color w:val="231F20"/>
          <w:spacing w:val="15"/>
        </w:rPr>
        <w:t>以客为尊， 并加上现代化资</w:t>
      </w:r>
      <w:r>
        <w:rPr>
          <w:color w:val="231F20"/>
          <w:spacing w:val="9"/>
        </w:rPr>
        <w:t>讯管理制度，促使PUMA集团公司，产品能风行全球，并荣获</w:t>
      </w:r>
      <w:r>
        <w:rPr>
          <w:color w:val="231F20"/>
          <w:spacing w:val="1"/>
        </w:rPr>
        <w:t xml:space="preserve">自创品牌 - </w:t>
      </w:r>
      <w:r>
        <w:rPr>
          <w:color w:val="231F20"/>
        </w:rPr>
        <w:t>PUMA、ISO-9000、</w:t>
      </w:r>
      <w:r>
        <w:rPr>
          <w:color w:val="231F20"/>
          <w:spacing w:val="7"/>
        </w:rPr>
        <w:t>CE、UL、T-MARK、甲等广、台</w:t>
      </w:r>
      <w:r>
        <w:rPr>
          <w:color w:val="231F20"/>
          <w:spacing w:val="9"/>
        </w:rPr>
        <w:t>湾精品奖绩优广商、中国技术监督局优等产品、中国技术监督局高质量荣誉榜及数十项专利、商标等成果与荣耀。今日的成就，除集团公司全体员工上下一心，努力专门外，更要</w:t>
      </w:r>
    </w:p>
    <w:p>
      <w:pPr>
        <w:spacing w:after="0" w:line="225" w:lineRule="auto"/>
        <w:sectPr>
          <w:pgSz w:w="7940" w:h="11910"/>
          <w:pgMar w:top="1040" w:right="760" w:bottom="780" w:left="800" w:header="639" w:footer="596" w:gutter="0"/>
          <w:cols w:equalWidth="0" w:num="2">
            <w:col w:w="3095" w:space="52"/>
            <w:col w:w="3233"/>
          </w:cols>
        </w:sectPr>
      </w:pPr>
    </w:p>
    <w:p>
      <w:pPr>
        <w:pStyle w:val="3"/>
        <w:spacing w:before="74" w:line="225" w:lineRule="auto"/>
        <w:ind w:right="53"/>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87" name="直线 88"/>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88"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CXWVAHRAQAAkAMAAA4AAAAAAAAAAQAg&#10;AAAAJwEAAGRycy9lMm9Eb2MueG1sUEsFBgAAAAAGAAYAWQEAAGoFAAAAAA==&#10;">
                <v:fill on="f" focussize="0,0"/>
                <v:stroke weight="1pt" color="#231F20" joinstyle="round"/>
                <v:imagedata o:title=""/>
                <o:lock v:ext="edit" aspectratio="f"/>
              </v:line>
            </w:pict>
          </mc:Fallback>
        </mc:AlternateContent>
      </w:r>
      <w:r>
        <w:rPr>
          <w:color w:val="231F20"/>
        </w:rPr>
        <w:t>感谢国内外各界的支持与肯定，我们绝不以此自满，将激励我们更努力，贡献、卓越、成长。</w:t>
      </w:r>
    </w:p>
    <w:p>
      <w:pPr>
        <w:pStyle w:val="3"/>
        <w:spacing w:before="5"/>
        <w:ind w:left="0"/>
        <w:jc w:val="left"/>
        <w:rPr>
          <w:sz w:val="18"/>
        </w:rPr>
      </w:pPr>
    </w:p>
    <w:p>
      <w:pPr>
        <w:pStyle w:val="3"/>
        <w:spacing w:before="1" w:line="261" w:lineRule="exact"/>
        <w:ind w:left="538"/>
        <w:jc w:val="left"/>
      </w:pPr>
      <w:r>
        <w:rPr>
          <w:color w:val="231F20"/>
        </w:rPr>
        <w:t>美国巨霸集团</w:t>
      </w:r>
    </w:p>
    <w:p>
      <w:pPr>
        <w:pStyle w:val="3"/>
        <w:spacing w:before="4" w:line="225" w:lineRule="auto"/>
        <w:ind w:right="52" w:firstLine="374"/>
      </w:pPr>
      <w:r>
        <w:rPr>
          <w:color w:val="231F20"/>
        </w:rPr>
        <w:t>PUMA合正集团于1969年即进入空压界，以专业制造销售各式空气压缩机、气动工具、压力容器、周边设备及零组件供应世界130余国。</w:t>
      </w:r>
    </w:p>
    <w:p>
      <w:pPr>
        <w:pStyle w:val="3"/>
        <w:spacing w:line="225" w:lineRule="auto"/>
        <w:ind w:right="50" w:firstLine="374"/>
      </w:pPr>
      <w:r>
        <w:rPr>
          <w:color w:val="231F20"/>
        </w:rPr>
        <w:t>本集团于1980年将空压机的“动力”与气动工具的“应用”相结合，达成动力与应用一体的完整空气压力系统整合而赢得“AIR CENTER”的称号。</w:t>
      </w:r>
    </w:p>
    <w:p>
      <w:pPr>
        <w:pStyle w:val="3"/>
        <w:spacing w:line="225" w:lineRule="auto"/>
        <w:ind w:right="53" w:firstLine="484"/>
      </w:pPr>
      <w:r>
        <w:rPr>
          <w:color w:val="231F20"/>
        </w:rPr>
        <w:t>PUMA更于1988年投入巨额资金增加CAD/CAM/CAE及CNC等高精密电脑系统及加工设备， 成立专业空压机研发及精密加工部门，以符合本公司多元化、全方位之经营理念。同时配合时代潮流及市场对高精密工业级空压机气源需求，已全力开发完成具备低震动、低噪音、高效率及微电脑自动控制的螺旋式及涡卷式空压机。</w:t>
      </w:r>
    </w:p>
    <w:p>
      <w:pPr>
        <w:pStyle w:val="3"/>
        <w:spacing w:line="225" w:lineRule="auto"/>
        <w:ind w:right="38" w:firstLine="374"/>
      </w:pPr>
      <w:r>
        <w:rPr>
          <w:color w:val="231F20"/>
        </w:rPr>
        <w:t>本公司除技术研发不断的创新、落实外，在品质及管理层面更透过各种政策、制度以及国际性标准之规定进行教育训练，分别于1996年取得ISO9001国际认证，欧洲CE认证及1988、1998年取得美国UL及加拿大CSA认证。</w:t>
      </w:r>
    </w:p>
    <w:p>
      <w:pPr>
        <w:pStyle w:val="3"/>
        <w:spacing w:line="225" w:lineRule="auto"/>
        <w:ind w:right="50" w:firstLine="374"/>
      </w:pPr>
      <w:r>
        <w:rPr>
          <w:color w:val="231F20"/>
        </w:rPr>
        <w:t>今天我们以PUMA品牌行销国际133个国家，更在许多国家</w:t>
      </w:r>
    </w:p>
    <w:p>
      <w:pPr>
        <w:pStyle w:val="3"/>
        <w:spacing w:before="74" w:line="225" w:lineRule="auto"/>
        <w:ind w:right="190"/>
      </w:pPr>
      <w:r>
        <w:br w:type="column"/>
      </w:r>
      <w:r>
        <w:rPr>
          <w:color w:val="231F20"/>
        </w:rPr>
        <w:t>空压机市场居于领导地位，我们从来不以此而自满。更透过不断的教育训练、研发创新， 随着科技的演进及管理的提升，将我们的成果回馈给事业伙伴，共创双赢，并达到“有太阳的地方即有PUMA的产品” 之目标。</w:t>
      </w:r>
    </w:p>
    <w:p>
      <w:pPr>
        <w:pStyle w:val="3"/>
        <w:spacing w:before="2"/>
        <w:ind w:left="0"/>
        <w:jc w:val="left"/>
        <w:rPr>
          <w:sz w:val="18"/>
        </w:rPr>
      </w:pPr>
    </w:p>
    <w:p>
      <w:pPr>
        <w:pStyle w:val="3"/>
        <w:spacing w:line="261" w:lineRule="exact"/>
        <w:ind w:left="538"/>
        <w:jc w:val="left"/>
      </w:pPr>
      <w:r>
        <w:rPr>
          <w:color w:val="231F20"/>
        </w:rPr>
        <w:t>百得中国——得伟</w:t>
      </w:r>
    </w:p>
    <w:p>
      <w:pPr>
        <w:pStyle w:val="3"/>
        <w:spacing w:before="4" w:line="225" w:lineRule="auto"/>
        <w:ind w:right="184" w:firstLine="374"/>
      </w:pPr>
      <w:r>
        <w:rPr>
          <w:color w:val="231F20"/>
        </w:rPr>
        <w:t>总部设在美国马里兰州的百得公司创始于 1910 年。经过了近百年的发展，百得已发展成全球顶尖的高品质工具类的制造商，品种涵盖电动工具及附件，五金及家用工具，和基于科技的紧固系统。我们的产品和服务目前已行销于全世界 100 多个国家和地区，并在</w:t>
      </w:r>
    </w:p>
    <w:p>
      <w:pPr>
        <w:pStyle w:val="3"/>
        <w:spacing w:line="225" w:lineRule="auto"/>
        <w:ind w:right="190"/>
      </w:pPr>
      <w:r>
        <w:rPr>
          <w:color w:val="231F20"/>
        </w:rPr>
        <w:t>11 个国家实现了产品的生产制造。通过多年的努力，百得已在产品创新，品质，终端客户关注，产品设计及价值方面建立了良好的信誉。我们强有力的品牌知名度和信誉度以及领先的新产品研发能力已在世界范围内得到了承认。 百得的目标是在以下行业中成为全球卓越的制造商和销售商 :</w:t>
      </w:r>
    </w:p>
    <w:p>
      <w:pPr>
        <w:pStyle w:val="3"/>
        <w:spacing w:line="225" w:lineRule="auto"/>
        <w:ind w:left="538" w:right="800"/>
        <w:jc w:val="left"/>
      </w:pPr>
      <w:r>
        <w:rPr>
          <w:color w:val="231F20"/>
        </w:rPr>
        <w:t xml:space="preserve">电动工具及附件 , </w:t>
      </w:r>
      <w:r>
        <w:rPr>
          <w:color w:val="231F20"/>
          <w:spacing w:val="-2"/>
        </w:rPr>
        <w:t>五金件和家用工具 ,</w:t>
      </w:r>
    </w:p>
    <w:p>
      <w:pPr>
        <w:pStyle w:val="3"/>
        <w:spacing w:line="225" w:lineRule="auto"/>
        <w:ind w:right="190" w:firstLine="374"/>
      </w:pPr>
      <w:r>
        <w:rPr>
          <w:color w:val="231F20"/>
          <w:spacing w:val="4"/>
        </w:rPr>
        <w:t>基于科技的紧固系统。 值</w:t>
      </w:r>
      <w:r>
        <w:rPr>
          <w:color w:val="231F20"/>
        </w:rPr>
        <w:t>得一提的是 , 在专业电动工具领域 , 公司在 1960 年做出的</w:t>
      </w:r>
      <w:r>
        <w:rPr>
          <w:color w:val="231F20"/>
          <w:spacing w:val="8"/>
        </w:rPr>
        <w:t>对于 “得伟” 品牌及公司的</w:t>
      </w:r>
      <w:r>
        <w:rPr>
          <w:color w:val="231F20"/>
          <w:spacing w:val="9"/>
        </w:rPr>
        <w:t>收购为百得成为这个行业的领</w:t>
      </w:r>
      <w:r>
        <w:rPr>
          <w:color w:val="231F20"/>
        </w:rPr>
        <w:t>导者奠定了坚实的基础。</w:t>
      </w:r>
    </w:p>
    <w:p>
      <w:pPr>
        <w:spacing w:after="0" w:line="225" w:lineRule="auto"/>
        <w:sectPr>
          <w:pgSz w:w="7940" w:h="11910"/>
          <w:pgMar w:top="1040" w:right="760" w:bottom="800" w:left="800" w:header="639" w:footer="596" w:gutter="0"/>
          <w:cols w:equalWidth="0" w:num="2">
            <w:col w:w="3095" w:space="52"/>
            <w:col w:w="3233"/>
          </w:cols>
        </w:sectPr>
      </w:pPr>
    </w:p>
    <w:p>
      <w:pPr>
        <w:pStyle w:val="2"/>
        <w:spacing w:before="59"/>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88" name="直线 89"/>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89"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I3Ax99ABAACQAwAADgAAAAAAAAABACAA&#10;AAAnAQAAZHJzL2Uyb0RvYy54bWxQSwUGAAAAAAYABgBZAQAAaQUAAAAA&#10;">
                <v:fill on="f" focussize="0,0"/>
                <v:stroke weight="1pt" color="#231F20" joinstyle="round"/>
                <v:imagedata o:title=""/>
                <o:lock v:ext="edit" aspectratio="f"/>
              </v:line>
            </w:pict>
          </mc:Fallback>
        </mc:AlternateContent>
      </w:r>
      <w:r>
        <w:rPr>
          <w:color w:val="231F20"/>
          <w:u w:val="single" w:color="231F20"/>
        </w:rPr>
        <w:t xml:space="preserve">哈尔滨显昊磨料有限公司 </w:t>
      </w:r>
    </w:p>
    <w:p>
      <w:pPr>
        <w:pStyle w:val="3"/>
        <w:spacing w:before="4"/>
        <w:ind w:left="0"/>
        <w:jc w:val="left"/>
        <w:rPr>
          <w:sz w:val="22"/>
        </w:rPr>
      </w:pPr>
    </w:p>
    <w:p>
      <w:pPr>
        <w:spacing w:before="1" w:line="225" w:lineRule="auto"/>
        <w:ind w:left="763" w:right="249" w:hanging="600"/>
        <w:jc w:val="left"/>
        <w:rPr>
          <w:rFonts w:hint="eastAsia" w:ascii="黑体" w:eastAsia="黑体"/>
          <w:sz w:val="20"/>
        </w:rPr>
      </w:pPr>
      <w:r>
        <w:rPr>
          <w:rFonts w:hint="eastAsia" w:ascii="黑体" w:eastAsia="黑体"/>
          <w:color w:val="231F20"/>
          <w:sz w:val="20"/>
        </w:rPr>
        <w:t>地址：中国 黑龙江 哈尔滨 南直路153号园内路10号</w:t>
      </w:r>
    </w:p>
    <w:p>
      <w:pPr>
        <w:spacing w:before="0" w:line="225" w:lineRule="auto"/>
        <w:ind w:left="163" w:right="749" w:firstLine="0"/>
        <w:jc w:val="left"/>
        <w:rPr>
          <w:rFonts w:hint="eastAsia" w:ascii="黑体" w:eastAsia="黑体"/>
          <w:sz w:val="20"/>
        </w:rPr>
      </w:pPr>
      <w:r>
        <w:rPr>
          <w:rFonts w:hint="eastAsia" w:ascii="黑体" w:eastAsia="黑体"/>
          <w:color w:val="231F20"/>
          <w:sz w:val="20"/>
        </w:rPr>
        <w:t>电话：86-0451-82466872 传真：86-0451-82466873</w:t>
      </w:r>
    </w:p>
    <w:p>
      <w:pPr>
        <w:pStyle w:val="3"/>
        <w:spacing w:before="4"/>
        <w:ind w:left="0"/>
        <w:jc w:val="left"/>
        <w:rPr>
          <w:rFonts w:ascii="黑体"/>
          <w:sz w:val="19"/>
        </w:rPr>
      </w:pPr>
    </w:p>
    <w:p>
      <w:pPr>
        <w:pStyle w:val="3"/>
        <w:spacing w:line="225" w:lineRule="auto"/>
        <w:ind w:right="68" w:firstLine="374"/>
      </w:pPr>
      <w:r>
        <w:rPr>
          <w:color w:val="231F20"/>
        </w:rPr>
        <w:t>哈尔滨显昊磨料有限公司是从事涂附磨具转换加工研制异型抛光磨具的专业公司。</w:t>
      </w:r>
    </w:p>
    <w:p>
      <w:pPr>
        <w:pStyle w:val="3"/>
        <w:spacing w:line="225" w:lineRule="auto"/>
        <w:ind w:right="68" w:firstLine="374"/>
      </w:pPr>
      <w:r>
        <w:rPr>
          <w:color w:val="231F20"/>
        </w:rPr>
        <w:t>我公司以转换、生产加工各种纸基、布基、复合基的全树脂、半树脂砂带，为众多的用户在砂带、抛光领域里提供了高效工具，降低成本，提高产品档次，并具有良好的性能，合理的价格。</w:t>
      </w:r>
    </w:p>
    <w:p>
      <w:pPr>
        <w:pStyle w:val="3"/>
        <w:spacing w:line="225" w:lineRule="auto"/>
        <w:ind w:right="71" w:firstLine="374"/>
      </w:pPr>
      <w:r>
        <w:rPr>
          <w:color w:val="231F20"/>
        </w:rPr>
        <w:t>我公司自1999年创业以来一向以“诚信的原则”，致力推广国内外先进的、实用的涂附磨具。针对不同行业， 不同的磨削对象，在使用选择砂带过程中，出现诸多的技术问题， 进行售前指导和售后服务，解决用户的后顾之忧，真正让顾客满意和放心。</w:t>
      </w:r>
    </w:p>
    <w:p>
      <w:pPr>
        <w:pStyle w:val="3"/>
        <w:spacing w:line="240" w:lineRule="exact"/>
        <w:ind w:left="537"/>
        <w:jc w:val="left"/>
      </w:pPr>
      <w:r>
        <w:rPr>
          <w:color w:val="231F20"/>
        </w:rPr>
        <w:t>经营范围</w:t>
      </w:r>
    </w:p>
    <w:p>
      <w:pPr>
        <w:pStyle w:val="3"/>
        <w:spacing w:line="252" w:lineRule="exact"/>
        <w:ind w:left="537"/>
        <w:jc w:val="left"/>
      </w:pPr>
      <w:r>
        <w:rPr>
          <w:color w:val="231F20"/>
          <w:spacing w:val="87"/>
        </w:rPr>
        <w:t>1</w:t>
      </w:r>
      <w:r>
        <w:rPr>
          <w:color w:val="231F20"/>
          <w:spacing w:val="76"/>
        </w:rPr>
        <w:t>、芬兰狗牌，美国</w:t>
      </w:r>
      <w:r>
        <w:rPr>
          <w:color w:val="231F20"/>
          <w:spacing w:val="-18"/>
        </w:rPr>
        <w:t xml:space="preserve"> </w:t>
      </w:r>
    </w:p>
    <w:p>
      <w:pPr>
        <w:pStyle w:val="3"/>
        <w:spacing w:line="225" w:lineRule="auto"/>
        <w:ind w:right="62"/>
      </w:pPr>
      <w:r>
        <w:rPr>
          <w:color w:val="231F20"/>
        </w:rPr>
        <w:t>3M，NORTON（诺顿），德国HERMES，瑞典EKAMANT特约经销商。</w:t>
      </w:r>
    </w:p>
    <w:p>
      <w:pPr>
        <w:pStyle w:val="3"/>
        <w:spacing w:line="225" w:lineRule="auto"/>
        <w:ind w:right="58" w:firstLine="374"/>
      </w:pPr>
      <w:r>
        <w:rPr>
          <w:color w:val="231F20"/>
          <w:spacing w:val="28"/>
        </w:rPr>
        <w:t>2</w:t>
      </w:r>
      <w:r>
        <w:rPr>
          <w:color w:val="231F20"/>
          <w:spacing w:val="26"/>
        </w:rPr>
        <w:t>、各种进口国产品牌砂</w:t>
      </w:r>
      <w:r>
        <w:rPr>
          <w:color w:val="231F20"/>
        </w:rPr>
        <w:t>布，砂带，砂纸。</w:t>
      </w:r>
    </w:p>
    <w:p>
      <w:pPr>
        <w:pStyle w:val="3"/>
        <w:spacing w:line="225" w:lineRule="auto"/>
        <w:ind w:right="79" w:firstLine="374"/>
      </w:pPr>
      <w:r>
        <w:rPr>
          <w:color w:val="231F20"/>
          <w:spacing w:val="6"/>
        </w:rPr>
        <w:t xml:space="preserve">3、石墨布，进口海稀砂， </w:t>
      </w:r>
      <w:r>
        <w:rPr>
          <w:color w:val="231F20"/>
        </w:rPr>
        <w:t>海绵砂，海绵轮。</w:t>
      </w:r>
    </w:p>
    <w:p>
      <w:pPr>
        <w:pStyle w:val="3"/>
        <w:spacing w:line="225" w:lineRule="auto"/>
        <w:ind w:right="74" w:firstLine="374"/>
      </w:pPr>
      <w:r>
        <w:rPr>
          <w:color w:val="231F20"/>
        </w:rPr>
        <w:t>4、钢丝棉，羊毛毡、百叶轮、抛光蜡、快胶水等异型产品。</w:t>
      </w:r>
    </w:p>
    <w:p>
      <w:pPr>
        <w:pStyle w:val="2"/>
        <w:spacing w:before="59"/>
        <w:ind w:left="155"/>
      </w:pPr>
      <w:r>
        <w:br w:type="column"/>
      </w:r>
      <w:r>
        <w:rPr>
          <w:color w:val="231F20"/>
          <w:u w:val="single" w:color="231F20"/>
        </w:rPr>
        <w:t>阿耐思特岩田产业机械</w:t>
      </w:r>
    </w:p>
    <w:p>
      <w:pPr>
        <w:spacing w:before="18"/>
        <w:ind w:left="155" w:right="0" w:firstLine="0"/>
        <w:jc w:val="left"/>
        <w:rPr>
          <w:sz w:val="22"/>
        </w:rPr>
      </w:pPr>
      <w:r>
        <w:rPr>
          <w:color w:val="231F20"/>
          <w:sz w:val="22"/>
          <w:u w:val="single" w:color="231F20"/>
        </w:rPr>
        <w:t>（上海）有限公司长春办事处</w:t>
      </w:r>
    </w:p>
    <w:p>
      <w:pPr>
        <w:pStyle w:val="3"/>
        <w:spacing w:before="1"/>
        <w:ind w:left="0"/>
        <w:jc w:val="left"/>
        <w:rPr>
          <w:sz w:val="26"/>
        </w:rPr>
      </w:pPr>
    </w:p>
    <w:p>
      <w:pPr>
        <w:spacing w:before="0" w:line="225" w:lineRule="auto"/>
        <w:ind w:left="155" w:right="464" w:firstLine="0"/>
        <w:jc w:val="left"/>
        <w:rPr>
          <w:rFonts w:hint="eastAsia" w:ascii="黑体" w:eastAsia="黑体"/>
          <w:sz w:val="20"/>
        </w:rPr>
      </w:pPr>
      <w:r>
        <w:rPr>
          <w:rFonts w:hint="eastAsia" w:ascii="黑体" w:eastAsia="黑体"/>
          <w:color w:val="231F20"/>
          <w:sz w:val="20"/>
        </w:rPr>
        <w:t>地址：长春市景阳大路2288</w:t>
      </w:r>
      <w:r>
        <w:rPr>
          <w:rFonts w:hint="eastAsia" w:ascii="黑体" w:eastAsia="黑体"/>
          <w:color w:val="231F20"/>
          <w:spacing w:val="-17"/>
          <w:sz w:val="20"/>
        </w:rPr>
        <w:t>号</w:t>
      </w:r>
      <w:r>
        <w:rPr>
          <w:rFonts w:hint="eastAsia" w:ascii="黑体" w:eastAsia="黑体"/>
          <w:color w:val="231F20"/>
          <w:sz w:val="20"/>
        </w:rPr>
        <w:t>电话：0431-87663376</w:t>
      </w:r>
    </w:p>
    <w:p>
      <w:pPr>
        <w:spacing w:before="0" w:line="243" w:lineRule="exact"/>
        <w:ind w:left="155" w:right="0" w:firstLine="0"/>
        <w:jc w:val="left"/>
        <w:rPr>
          <w:rFonts w:hint="eastAsia" w:ascii="黑体" w:eastAsia="黑体"/>
          <w:sz w:val="20"/>
        </w:rPr>
      </w:pPr>
      <w:r>
        <w:rPr>
          <w:rFonts w:hint="eastAsia" w:ascii="黑体" w:eastAsia="黑体"/>
          <w:color w:val="231F20"/>
          <w:sz w:val="20"/>
        </w:rPr>
        <w:t>传真：0431-87663370</w:t>
      </w:r>
    </w:p>
    <w:p>
      <w:pPr>
        <w:pStyle w:val="3"/>
        <w:spacing w:before="4"/>
        <w:ind w:left="0"/>
        <w:jc w:val="left"/>
        <w:rPr>
          <w:rFonts w:ascii="黑体"/>
          <w:sz w:val="19"/>
        </w:rPr>
      </w:pPr>
    </w:p>
    <w:p>
      <w:pPr>
        <w:pStyle w:val="3"/>
        <w:spacing w:line="225" w:lineRule="auto"/>
        <w:ind w:left="155" w:right="190" w:firstLine="374"/>
      </w:pPr>
      <w:r>
        <w:rPr>
          <w:color w:val="231F20"/>
        </w:rPr>
        <w:t>ANEST岩田作为涂装机器、涂装设备以及小型、中型压缩机、真空机器的专业制造厂， 创业以来一直制作独创的，先进的产品来满足世界各地区客人最尖端的需要。</w:t>
      </w:r>
    </w:p>
    <w:p>
      <w:pPr>
        <w:pStyle w:val="3"/>
        <w:spacing w:line="225" w:lineRule="auto"/>
        <w:ind w:left="155" w:right="190" w:firstLine="374"/>
      </w:pPr>
      <w:r>
        <w:rPr>
          <w:color w:val="231F20"/>
        </w:rPr>
        <w:t>针对急速成长的中国市场, 以[提供ANEST岩田集团的全部产品和售后服务及包括涂装机器, 涂装系统\压缩机附带的工程业务的综合咨询]为目标,于2003年8月建立了阿耐思特岩田产业机械(上海)有限公司.</w:t>
      </w:r>
    </w:p>
    <w:p>
      <w:pPr>
        <w:pStyle w:val="3"/>
        <w:spacing w:line="225" w:lineRule="auto"/>
        <w:ind w:left="155" w:right="184" w:firstLine="374"/>
      </w:pPr>
      <w:r>
        <w:rPr>
          <w:color w:val="231F20"/>
        </w:rPr>
        <w:t>对惠顾我公司的产品的顾客及对市场的要求做出迅速且正确的响应,使我司成为具有创造性发展性企业奠定更加坚实的基础.能为各个公司的发展做出一点点贡献是我司的荣幸.</w:t>
      </w:r>
    </w:p>
    <w:p>
      <w:pPr>
        <w:pStyle w:val="3"/>
        <w:spacing w:before="1"/>
        <w:ind w:left="0"/>
        <w:jc w:val="left"/>
        <w:rPr>
          <w:sz w:val="17"/>
        </w:rPr>
      </w:pPr>
    </w:p>
    <w:p>
      <w:pPr>
        <w:pStyle w:val="2"/>
        <w:ind w:left="155"/>
      </w:pPr>
      <w:r>
        <w:rPr>
          <w:color w:val="231F20"/>
          <w:u w:val="single" w:color="231F20"/>
        </w:rPr>
        <w:t>长春市华增贸易有限责任公司</w:t>
      </w:r>
    </w:p>
    <w:p>
      <w:pPr>
        <w:pStyle w:val="3"/>
        <w:spacing w:before="1"/>
        <w:ind w:left="0"/>
        <w:jc w:val="left"/>
        <w:rPr>
          <w:sz w:val="26"/>
        </w:rPr>
      </w:pPr>
    </w:p>
    <w:p>
      <w:pPr>
        <w:spacing w:before="0" w:line="225" w:lineRule="auto"/>
        <w:ind w:left="855" w:right="464" w:hanging="700"/>
        <w:jc w:val="left"/>
        <w:rPr>
          <w:rFonts w:hint="eastAsia" w:ascii="黑体" w:eastAsia="黑体"/>
          <w:sz w:val="20"/>
        </w:rPr>
      </w:pPr>
      <w:r>
        <w:rPr>
          <w:rFonts w:hint="eastAsia" w:ascii="黑体" w:eastAsia="黑体"/>
          <w:color w:val="231F20"/>
          <w:sz w:val="20"/>
        </w:rPr>
        <w:t>地址：长春市普阳街金洋大厦808室</w:t>
      </w:r>
    </w:p>
    <w:p>
      <w:pPr>
        <w:spacing w:before="0" w:line="225" w:lineRule="auto"/>
        <w:ind w:left="155" w:right="764" w:firstLine="0"/>
        <w:jc w:val="left"/>
        <w:rPr>
          <w:rFonts w:hint="eastAsia" w:ascii="黑体" w:eastAsia="黑体"/>
          <w:sz w:val="20"/>
        </w:rPr>
      </w:pPr>
      <w:r>
        <w:rPr>
          <w:rFonts w:hint="eastAsia" w:ascii="黑体" w:eastAsia="黑体"/>
          <w:color w:val="231F20"/>
          <w:sz w:val="20"/>
        </w:rPr>
        <w:t>联系人电话：13578722431 传真：0431-87936887</w:t>
      </w:r>
    </w:p>
    <w:p>
      <w:pPr>
        <w:pStyle w:val="3"/>
        <w:spacing w:before="5"/>
        <w:ind w:left="0"/>
        <w:jc w:val="left"/>
        <w:rPr>
          <w:rFonts w:ascii="黑体"/>
          <w:sz w:val="19"/>
        </w:rPr>
      </w:pPr>
    </w:p>
    <w:p>
      <w:pPr>
        <w:pStyle w:val="3"/>
        <w:spacing w:line="225" w:lineRule="auto"/>
        <w:ind w:left="155" w:right="184" w:firstLine="374"/>
      </w:pPr>
      <w:r>
        <w:rPr>
          <w:color w:val="231F20"/>
        </w:rPr>
        <w:t>长春市华增贸易有限责任公司成立于2008年6月，现有员工8 人。我公司以经营五金交</w:t>
      </w:r>
    </w:p>
    <w:p>
      <w:pPr>
        <w:spacing w:after="0" w:line="225" w:lineRule="auto"/>
        <w:sectPr>
          <w:pgSz w:w="7940" w:h="11910"/>
          <w:pgMar w:top="1040" w:right="760" w:bottom="780" w:left="800" w:header="639" w:footer="596" w:gutter="0"/>
          <w:cols w:equalWidth="0" w:num="2">
            <w:col w:w="3115" w:space="40"/>
            <w:col w:w="3225"/>
          </w:cols>
        </w:sectPr>
      </w:pPr>
    </w:p>
    <w:p>
      <w:pPr>
        <w:pStyle w:val="3"/>
        <w:spacing w:before="74" w:line="225" w:lineRule="auto"/>
        <w:ind w:right="31"/>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89" name="直线 90"/>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90"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L/Vw3YAAAADAEAAA8AAAAAAAAAAQAgAAAAIgAA&#10;AGRycy9kb3ducmV2LnhtbFBLAQIUABQAAAAIAIdO4kABmwjTzwEAAJADAAAOAAAAAAAAAAEAIAAA&#10;ACcBAABkcnMvZTJvRG9jLnhtbFBLBQYAAAAABgAGAFkBAABoBQAAAAA=&#10;">
                <v:fill on="f" focussize="0,0"/>
                <v:stroke weight="1pt" color="#231F20" joinstyle="round"/>
                <v:imagedata o:title=""/>
                <o:lock v:ext="edit" aspectratio="f"/>
              </v:line>
            </w:pict>
          </mc:Fallback>
        </mc:AlternateContent>
      </w:r>
      <w:r>
        <w:rPr>
          <w:color w:val="231F20"/>
        </w:rPr>
        <w:t>电、磨具磨料、焊接设备及备件、电动工具、办公设备、电子元件、仪器仪表、防爆产品及进出口业务。</w:t>
      </w:r>
    </w:p>
    <w:p>
      <w:pPr>
        <w:pStyle w:val="3"/>
        <w:spacing w:line="225" w:lineRule="auto"/>
        <w:ind w:firstLine="374"/>
      </w:pPr>
      <w:r>
        <w:rPr>
          <w:color w:val="231F20"/>
        </w:rPr>
        <w:t>我公司与德国LUKAS、HAVOGER、台湾HOPE、FORCE、</w:t>
      </w:r>
    </w:p>
    <w:p>
      <w:pPr>
        <w:pStyle w:val="3"/>
        <w:spacing w:line="225" w:lineRule="auto"/>
        <w:ind w:right="31"/>
      </w:pPr>
      <w:r>
        <w:rPr>
          <w:color w:val="231F20"/>
        </w:rPr>
        <w:t>浙江杰杰工具有限公司结成业务合作伙伴，共同发展开发市场，为不同种类的制造企业， 供应优质的打磨消耗材料和气动工具，同时还有汽保工具、车间装备和其他生产辅助材料的供应。</w:t>
      </w:r>
    </w:p>
    <w:p>
      <w:pPr>
        <w:pStyle w:val="3"/>
        <w:spacing w:line="225" w:lineRule="auto"/>
        <w:ind w:right="25" w:firstLine="374"/>
      </w:pPr>
      <w:r>
        <w:rPr>
          <w:color w:val="231F20"/>
          <w:spacing w:val="17"/>
        </w:rPr>
        <w:t>公司重视员工培训，透过</w:t>
      </w:r>
      <w:r>
        <w:rPr>
          <w:color w:val="231F20"/>
          <w:spacing w:val="11"/>
        </w:rPr>
        <w:t>投入大量资源，借助合作伙伴的技术资源组织员工学习，提</w:t>
      </w:r>
      <w:r>
        <w:rPr>
          <w:color w:val="231F20"/>
          <w:spacing w:val="28"/>
        </w:rPr>
        <w:t>高自身的业务水平和技术水</w:t>
      </w:r>
      <w:r>
        <w:rPr>
          <w:color w:val="231F20"/>
          <w:spacing w:val="11"/>
        </w:rPr>
        <w:t>平，训练具专业水准的团队。通过与长春轨道客车股份公司</w:t>
      </w:r>
      <w:r>
        <w:rPr>
          <w:color w:val="231F20"/>
          <w:spacing w:val="18"/>
        </w:rPr>
        <w:t>在高速铁路300</w:t>
      </w:r>
      <w:r>
        <w:rPr>
          <w:color w:val="231F20"/>
          <w:spacing w:val="15"/>
        </w:rPr>
        <w:t>公里项目的合</w:t>
      </w:r>
      <w:r>
        <w:rPr>
          <w:color w:val="231F20"/>
          <w:spacing w:val="11"/>
        </w:rPr>
        <w:t>作，还有其他大中型企业及合资企业的合作，为客户提供优质销售服务和技术支援，在合作的过程中深得客户信赖与支</w:t>
      </w:r>
      <w:r>
        <w:rPr>
          <w:color w:val="231F20"/>
        </w:rPr>
        <w:t>持。</w:t>
      </w:r>
    </w:p>
    <w:p>
      <w:pPr>
        <w:pStyle w:val="3"/>
        <w:spacing w:line="225" w:lineRule="auto"/>
        <w:ind w:right="25" w:firstLine="374"/>
      </w:pPr>
      <w:r>
        <w:rPr>
          <w:color w:val="231F20"/>
          <w:spacing w:val="17"/>
        </w:rPr>
        <w:t>我公司必以客户需求为导</w:t>
      </w:r>
      <w:r>
        <w:rPr>
          <w:color w:val="231F20"/>
          <w:spacing w:val="11"/>
        </w:rPr>
        <w:t>向，以提升客户生产效益为目</w:t>
      </w:r>
      <w:r>
        <w:rPr>
          <w:color w:val="231F20"/>
          <w:spacing w:val="15"/>
        </w:rPr>
        <w:t>标， 务求达至最高的服务水准。</w:t>
      </w:r>
    </w:p>
    <w:p>
      <w:pPr>
        <w:pStyle w:val="3"/>
        <w:spacing w:before="5"/>
        <w:ind w:left="0"/>
        <w:jc w:val="left"/>
        <w:rPr>
          <w:sz w:val="16"/>
        </w:rPr>
      </w:pPr>
    </w:p>
    <w:p>
      <w:pPr>
        <w:pStyle w:val="2"/>
      </w:pPr>
      <w:r>
        <w:rPr>
          <w:color w:val="231F20"/>
          <w:u w:val="single" w:color="231F20"/>
        </w:rPr>
        <w:t>长春市中诚物资经销有限公司</w:t>
      </w:r>
    </w:p>
    <w:p>
      <w:pPr>
        <w:pStyle w:val="3"/>
        <w:spacing w:before="5"/>
        <w:ind w:left="0"/>
        <w:jc w:val="left"/>
        <w:rPr>
          <w:sz w:val="22"/>
        </w:rPr>
      </w:pPr>
    </w:p>
    <w:p>
      <w:pPr>
        <w:spacing w:before="0" w:line="225" w:lineRule="auto"/>
        <w:ind w:left="863" w:right="206" w:hanging="700"/>
        <w:jc w:val="left"/>
        <w:rPr>
          <w:rFonts w:hint="eastAsia" w:ascii="黑体" w:eastAsia="黑体"/>
          <w:sz w:val="20"/>
        </w:rPr>
      </w:pPr>
      <w:r>
        <w:rPr>
          <w:rFonts w:hint="eastAsia" w:ascii="黑体" w:eastAsia="黑体"/>
          <w:color w:val="231F20"/>
          <w:sz w:val="20"/>
        </w:rPr>
        <w:t>地址： 吉林长春市南关区东六马路23、25号</w:t>
      </w:r>
    </w:p>
    <w:p>
      <w:pPr>
        <w:spacing w:before="0" w:line="234" w:lineRule="exact"/>
        <w:ind w:left="163" w:right="0" w:firstLine="0"/>
        <w:jc w:val="both"/>
        <w:rPr>
          <w:rFonts w:hint="eastAsia" w:ascii="黑体" w:eastAsia="黑体"/>
          <w:sz w:val="20"/>
        </w:rPr>
      </w:pPr>
      <w:r>
        <w:rPr>
          <w:rFonts w:hint="eastAsia" w:ascii="黑体" w:eastAsia="黑体"/>
          <w:color w:val="231F20"/>
          <w:sz w:val="20"/>
        </w:rPr>
        <w:t>邮编： 130000</w:t>
      </w:r>
    </w:p>
    <w:p>
      <w:pPr>
        <w:spacing w:before="0" w:line="240" w:lineRule="exact"/>
        <w:ind w:left="163" w:right="0" w:firstLine="0"/>
        <w:jc w:val="both"/>
        <w:rPr>
          <w:rFonts w:hint="eastAsia" w:ascii="黑体" w:eastAsia="黑体"/>
          <w:sz w:val="20"/>
        </w:rPr>
      </w:pPr>
      <w:r>
        <w:rPr>
          <w:rFonts w:hint="eastAsia" w:ascii="黑体" w:eastAsia="黑体"/>
          <w:color w:val="231F20"/>
          <w:sz w:val="20"/>
        </w:rPr>
        <w:t>电话： 86 0431 82981816</w:t>
      </w:r>
    </w:p>
    <w:p>
      <w:pPr>
        <w:spacing w:before="0" w:line="240" w:lineRule="exact"/>
        <w:ind w:left="163" w:right="0" w:firstLine="0"/>
        <w:jc w:val="both"/>
        <w:rPr>
          <w:rFonts w:hint="eastAsia" w:ascii="黑体" w:eastAsia="黑体"/>
          <w:sz w:val="20"/>
        </w:rPr>
      </w:pPr>
      <w:r>
        <w:rPr>
          <w:rFonts w:hint="eastAsia" w:ascii="黑体" w:eastAsia="黑体"/>
          <w:color w:val="231F20"/>
          <w:sz w:val="20"/>
        </w:rPr>
        <w:t>传真： 86 0431 82903788</w:t>
      </w:r>
    </w:p>
    <w:p>
      <w:pPr>
        <w:spacing w:before="0" w:line="248" w:lineRule="exact"/>
        <w:ind w:left="163" w:right="0" w:firstLine="0"/>
        <w:jc w:val="both"/>
        <w:rPr>
          <w:rFonts w:hint="eastAsia" w:ascii="黑体" w:eastAsia="黑体"/>
          <w:sz w:val="20"/>
        </w:rPr>
      </w:pPr>
      <w:r>
        <w:fldChar w:fldCharType="begin"/>
      </w:r>
      <w:r>
        <w:instrText xml:space="preserve"> HYPERLINK "mailto:cczhongcheng@126.com" \h </w:instrText>
      </w:r>
      <w:r>
        <w:fldChar w:fldCharType="separate"/>
      </w:r>
      <w:r>
        <w:rPr>
          <w:rFonts w:hint="eastAsia" w:ascii="黑体" w:eastAsia="黑体"/>
          <w:color w:val="231F20"/>
          <w:sz w:val="20"/>
        </w:rPr>
        <w:t>邮箱： cczhongcheng@126.com</w:t>
      </w:r>
      <w:r>
        <w:rPr>
          <w:rFonts w:hint="eastAsia" w:ascii="黑体" w:eastAsia="黑体"/>
          <w:color w:val="231F20"/>
          <w:sz w:val="20"/>
        </w:rPr>
        <w:fldChar w:fldCharType="end"/>
      </w:r>
    </w:p>
    <w:p>
      <w:pPr>
        <w:spacing w:before="75" w:line="225" w:lineRule="auto"/>
        <w:ind w:left="163" w:right="184" w:firstLine="0"/>
        <w:jc w:val="left"/>
        <w:rPr>
          <w:rFonts w:hint="eastAsia" w:ascii="黑体" w:eastAsia="黑体"/>
          <w:sz w:val="20"/>
        </w:rPr>
      </w:pPr>
      <w:r>
        <w:br w:type="column"/>
      </w:r>
      <w:r>
        <w:rPr>
          <w:rFonts w:hint="eastAsia" w:ascii="黑体" w:eastAsia="黑体"/>
          <w:color w:val="231F20"/>
          <w:sz w:val="20"/>
        </w:rPr>
        <w:t xml:space="preserve">公 司 主 页 ： </w:t>
      </w:r>
      <w:r>
        <w:fldChar w:fldCharType="begin"/>
      </w:r>
      <w:r>
        <w:instrText xml:space="preserve"> HYPERLINK "http://www.cczhongcheng.com/" \h </w:instrText>
      </w:r>
      <w:r>
        <w:fldChar w:fldCharType="separate"/>
      </w:r>
      <w:r>
        <w:rPr>
          <w:rFonts w:hint="eastAsia" w:ascii="黑体" w:eastAsia="黑体"/>
          <w:color w:val="231F20"/>
          <w:sz w:val="20"/>
        </w:rPr>
        <w:t>http://www.cczhongcheng.com</w:t>
      </w:r>
      <w:r>
        <w:rPr>
          <w:rFonts w:hint="eastAsia" w:ascii="黑体" w:eastAsia="黑体"/>
          <w:color w:val="231F20"/>
          <w:sz w:val="20"/>
        </w:rPr>
        <w:fldChar w:fldCharType="end"/>
      </w:r>
      <w:r>
        <w:rPr>
          <w:rFonts w:hint="eastAsia" w:ascii="黑体" w:eastAsia="黑体"/>
          <w:color w:val="231F20"/>
          <w:sz w:val="20"/>
        </w:rPr>
        <w:t xml:space="preserve"> </w:t>
      </w:r>
      <w:r>
        <w:fldChar w:fldCharType="begin"/>
      </w:r>
      <w:r>
        <w:instrText xml:space="preserve"> HYPERLINK "http://cczhongcheng.cn.cebn/" \h </w:instrText>
      </w:r>
      <w:r>
        <w:fldChar w:fldCharType="separate"/>
      </w:r>
      <w:r>
        <w:rPr>
          <w:rFonts w:hint="eastAsia" w:ascii="黑体" w:eastAsia="黑体"/>
          <w:color w:val="231F20"/>
          <w:sz w:val="20"/>
        </w:rPr>
        <w:t>http://cczhongcheng.cn.cebn.</w:t>
      </w:r>
      <w:r>
        <w:rPr>
          <w:rFonts w:hint="eastAsia" w:ascii="黑体" w:eastAsia="黑体"/>
          <w:color w:val="231F20"/>
          <w:sz w:val="20"/>
        </w:rPr>
        <w:fldChar w:fldCharType="end"/>
      </w:r>
      <w:r>
        <w:rPr>
          <w:rFonts w:hint="eastAsia" w:ascii="黑体" w:eastAsia="黑体"/>
          <w:color w:val="231F20"/>
          <w:sz w:val="20"/>
        </w:rPr>
        <w:t xml:space="preserve"> cn</w:t>
      </w:r>
    </w:p>
    <w:p>
      <w:pPr>
        <w:pStyle w:val="3"/>
        <w:spacing w:before="4"/>
        <w:ind w:left="0"/>
        <w:jc w:val="left"/>
        <w:rPr>
          <w:rFonts w:ascii="黑体"/>
          <w:sz w:val="19"/>
        </w:rPr>
      </w:pPr>
    </w:p>
    <w:p>
      <w:pPr>
        <w:pStyle w:val="3"/>
        <w:spacing w:before="1" w:line="225" w:lineRule="auto"/>
        <w:ind w:right="184" w:firstLine="374"/>
      </w:pPr>
      <w:r>
        <w:rPr>
          <w:color w:val="231F20"/>
        </w:rPr>
        <w:t>长春市中诚物资经销有限公司(吉林省五金工具网)始于一九九八年，十年栉风沐雨， 在市场经济的大潮中顺势而为，至今＂小荷才露尖尖角＂ 相信在未来的前行中,坚持"积一勺以成江河，垒微尘以成峻岭"的信念。与时俱进，诚信置业，共度辉煌！</w:t>
      </w:r>
    </w:p>
    <w:p>
      <w:pPr>
        <w:pStyle w:val="3"/>
        <w:spacing w:line="225" w:lineRule="auto"/>
        <w:ind w:right="184" w:firstLine="374"/>
      </w:pPr>
      <w:r>
        <w:rPr>
          <w:color w:val="231F20"/>
        </w:rPr>
        <w:t>我愿借此机会向所有现在支持我们的客户及朋友表示衷心的感谢，并向我们未来的合作伙伴致以最热忱的问候。</w:t>
      </w:r>
    </w:p>
    <w:p>
      <w:pPr>
        <w:pStyle w:val="3"/>
        <w:spacing w:line="225" w:lineRule="auto"/>
        <w:ind w:right="184" w:firstLine="374"/>
      </w:pPr>
      <w:r>
        <w:rPr>
          <w:color w:val="231F20"/>
          <w:spacing w:val="17"/>
        </w:rPr>
        <w:t>欢迎您进入长春市中诚物</w:t>
      </w:r>
      <w:r>
        <w:rPr>
          <w:color w:val="231F20"/>
        </w:rPr>
        <w:t>资经销有限公司(吉林省五金工具)网站，在INTERNET网上同您</w:t>
      </w:r>
      <w:r>
        <w:rPr>
          <w:color w:val="231F20"/>
          <w:spacing w:val="11"/>
        </w:rPr>
        <w:t>见面，感到非常荣幸面对尊贵</w:t>
      </w:r>
      <w:r>
        <w:rPr>
          <w:color w:val="231F20"/>
        </w:rPr>
        <w:t>的您.。</w:t>
      </w:r>
    </w:p>
    <w:p>
      <w:pPr>
        <w:pStyle w:val="3"/>
        <w:spacing w:line="225" w:lineRule="auto"/>
        <w:ind w:right="184" w:firstLine="374"/>
      </w:pPr>
      <w:r>
        <w:rPr>
          <w:color w:val="231F20"/>
          <w:spacing w:val="17"/>
        </w:rPr>
        <w:t>长春市中诚物资经销有限</w:t>
      </w:r>
      <w:r>
        <w:rPr>
          <w:color w:val="231F20"/>
          <w:spacing w:val="10"/>
        </w:rPr>
        <w:t>公司(吉林省五金工具网)恪守</w:t>
      </w:r>
      <w:r>
        <w:rPr>
          <w:color w:val="231F20"/>
          <w:spacing w:val="11"/>
        </w:rPr>
        <w:t>“以诚信，市场，互利”的宗</w:t>
      </w:r>
      <w:r>
        <w:rPr>
          <w:color w:val="231F20"/>
          <w:spacing w:val="6"/>
        </w:rPr>
        <w:t>旨， 重合同， 守信用。为您</w:t>
      </w:r>
      <w:r>
        <w:rPr>
          <w:color w:val="231F20"/>
          <w:spacing w:val="11"/>
        </w:rPr>
        <w:t>提供良好的服务，做您忠实可靠的合作伙伴。让我们携手共进，开拓发展，共同创造美好</w:t>
      </w:r>
      <w:r>
        <w:rPr>
          <w:color w:val="231F20"/>
        </w:rPr>
        <w:t>的明天!</w:t>
      </w:r>
    </w:p>
    <w:p>
      <w:pPr>
        <w:pStyle w:val="3"/>
        <w:spacing w:before="3"/>
        <w:ind w:left="0"/>
        <w:jc w:val="left"/>
        <w:rPr>
          <w:sz w:val="20"/>
        </w:rPr>
      </w:pPr>
    </w:p>
    <w:p>
      <w:pPr>
        <w:pStyle w:val="2"/>
        <w:spacing w:before="1" w:line="254" w:lineRule="auto"/>
        <w:ind w:right="201"/>
      </w:pPr>
      <w:r>
        <w:rPr>
          <w:color w:val="231F20"/>
          <w:u w:val="single" w:color="231F20"/>
        </w:rPr>
        <w:t>中美合资得力工具（余姚）有限公司</w:t>
      </w:r>
    </w:p>
    <w:p>
      <w:pPr>
        <w:pStyle w:val="3"/>
        <w:spacing w:before="1"/>
        <w:ind w:left="0"/>
        <w:jc w:val="left"/>
      </w:pPr>
    </w:p>
    <w:p>
      <w:pPr>
        <w:spacing w:before="1" w:line="225" w:lineRule="auto"/>
        <w:ind w:left="763" w:right="264" w:hanging="600"/>
        <w:jc w:val="left"/>
        <w:rPr>
          <w:rFonts w:hint="eastAsia" w:ascii="黑体" w:eastAsia="黑体"/>
          <w:sz w:val="20"/>
        </w:rPr>
      </w:pPr>
      <w:r>
        <w:rPr>
          <w:rFonts w:hint="eastAsia" w:ascii="黑体" w:eastAsia="黑体"/>
          <w:color w:val="231F20"/>
          <w:sz w:val="20"/>
        </w:rPr>
        <w:t>地址：中国 浙江 余姚市工业园区纬五路158号</w:t>
      </w:r>
    </w:p>
    <w:p>
      <w:pPr>
        <w:spacing w:before="0" w:line="243" w:lineRule="exact"/>
        <w:ind w:left="163" w:right="0" w:firstLine="0"/>
        <w:jc w:val="left"/>
        <w:rPr>
          <w:rFonts w:hint="eastAsia" w:ascii="黑体" w:eastAsia="黑体"/>
          <w:sz w:val="20"/>
        </w:rPr>
      </w:pPr>
      <w:r>
        <w:rPr>
          <w:rFonts w:hint="eastAsia" w:ascii="黑体" w:eastAsia="黑体"/>
          <w:color w:val="231F20"/>
          <w:sz w:val="20"/>
        </w:rPr>
        <w:t>全国咨询热线：400-8800-555</w:t>
      </w:r>
    </w:p>
    <w:p>
      <w:pPr>
        <w:spacing w:after="0" w:line="243" w:lineRule="exact"/>
        <w:jc w:val="left"/>
        <w:rPr>
          <w:rFonts w:hint="eastAsia" w:ascii="黑体" w:eastAsia="黑体"/>
          <w:sz w:val="20"/>
        </w:rPr>
        <w:sectPr>
          <w:pgSz w:w="7940" w:h="11910"/>
          <w:pgMar w:top="1040" w:right="760" w:bottom="800" w:left="800" w:header="639" w:footer="596" w:gutter="0"/>
          <w:cols w:equalWidth="0" w:num="2">
            <w:col w:w="3073" w:space="74"/>
            <w:col w:w="3233"/>
          </w:cols>
        </w:sectPr>
      </w:pPr>
    </w:p>
    <w:p>
      <w:pPr>
        <w:spacing w:before="75" w:line="225" w:lineRule="auto"/>
        <w:ind w:left="163" w:right="688" w:firstLine="0"/>
        <w:jc w:val="left"/>
        <w:rPr>
          <w:rFonts w:hint="eastAsia" w:ascii="黑体" w:eastAsia="黑体"/>
          <w:sz w:val="20"/>
        </w:rPr>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90" name="直线 91"/>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91"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CTc12tABAACQAwAADgAAAAAAAAABACAA&#10;AAAnAQAAZHJzL2Uyb0RvYy54bWxQSwUGAAAAAAYABgBZAQAAaQUAAAAA&#10;">
                <v:fill on="f" focussize="0,0"/>
                <v:stroke weight="1pt" color="#231F20" joinstyle="round"/>
                <v:imagedata o:title=""/>
                <o:lock v:ext="edit" aspectratio="f"/>
              </v:line>
            </w:pict>
          </mc:Fallback>
        </mc:AlternateContent>
      </w:r>
      <w:r>
        <w:rPr>
          <w:rFonts w:hint="eastAsia" w:ascii="黑体" w:eastAsia="黑体"/>
          <w:color w:val="231F20"/>
          <w:sz w:val="20"/>
        </w:rPr>
        <w:t xml:space="preserve">电 子 邮 件 ： </w:t>
      </w:r>
      <w:r>
        <w:fldChar w:fldCharType="begin"/>
      </w:r>
      <w:r>
        <w:instrText xml:space="preserve"> HYPERLINK "mailto:delitools@yahoo.com.cn" \h </w:instrText>
      </w:r>
      <w:r>
        <w:fldChar w:fldCharType="separate"/>
      </w:r>
      <w:r>
        <w:rPr>
          <w:rFonts w:hint="eastAsia" w:ascii="黑体" w:eastAsia="黑体"/>
          <w:color w:val="231F20"/>
          <w:sz w:val="20"/>
        </w:rPr>
        <w:t>delitools@yahoo.com.cn</w:t>
      </w:r>
      <w:r>
        <w:rPr>
          <w:rFonts w:hint="eastAsia" w:ascii="黑体" w:eastAsia="黑体"/>
          <w:color w:val="231F20"/>
          <w:sz w:val="20"/>
        </w:rPr>
        <w:fldChar w:fldCharType="end"/>
      </w:r>
    </w:p>
    <w:p>
      <w:pPr>
        <w:spacing w:before="0" w:line="225" w:lineRule="auto"/>
        <w:ind w:left="163" w:right="204" w:firstLine="0"/>
        <w:jc w:val="left"/>
        <w:rPr>
          <w:rFonts w:hint="eastAsia" w:ascii="黑体" w:eastAsia="黑体"/>
          <w:sz w:val="20"/>
        </w:rPr>
      </w:pPr>
      <w:r>
        <w:fldChar w:fldCharType="begin"/>
      </w:r>
      <w:r>
        <w:instrText xml:space="preserve"> HYPERLINK "http://www.yydeli.com/" \h </w:instrText>
      </w:r>
      <w:r>
        <w:fldChar w:fldCharType="separate"/>
      </w:r>
      <w:r>
        <w:rPr>
          <w:rFonts w:hint="eastAsia" w:ascii="黑体" w:eastAsia="黑体"/>
          <w:color w:val="231F20"/>
          <w:sz w:val="20"/>
        </w:rPr>
        <w:t xml:space="preserve">网址：http://www.yydeli.com </w:t>
      </w:r>
      <w:r>
        <w:rPr>
          <w:rFonts w:hint="eastAsia" w:ascii="黑体" w:eastAsia="黑体"/>
          <w:color w:val="231F20"/>
          <w:sz w:val="20"/>
        </w:rPr>
        <w:fldChar w:fldCharType="end"/>
      </w:r>
      <w:r>
        <w:rPr>
          <w:rFonts w:hint="eastAsia" w:ascii="黑体" w:eastAsia="黑体"/>
          <w:color w:val="231F20"/>
          <w:sz w:val="20"/>
        </w:rPr>
        <w:t>吉林省总代理</w:t>
      </w:r>
    </w:p>
    <w:p>
      <w:pPr>
        <w:spacing w:before="0" w:line="225" w:lineRule="auto"/>
        <w:ind w:left="163" w:right="504" w:firstLine="0"/>
        <w:jc w:val="left"/>
        <w:rPr>
          <w:rFonts w:hint="eastAsia" w:ascii="黑体" w:eastAsia="黑体"/>
          <w:sz w:val="20"/>
        </w:rPr>
      </w:pPr>
      <w:r>
        <w:rPr>
          <w:rFonts w:hint="eastAsia" w:ascii="黑体" w:eastAsia="黑体"/>
          <w:color w:val="231F20"/>
          <w:sz w:val="20"/>
        </w:rPr>
        <w:t>长春市时利物资有限公司 地址：长春市东六马路13</w:t>
      </w:r>
      <w:r>
        <w:rPr>
          <w:rFonts w:hint="eastAsia" w:ascii="黑体" w:eastAsia="黑体"/>
          <w:color w:val="231F20"/>
          <w:spacing w:val="-17"/>
          <w:sz w:val="20"/>
        </w:rPr>
        <w:t>号</w:t>
      </w:r>
      <w:r>
        <w:rPr>
          <w:rFonts w:hint="eastAsia" w:ascii="黑体" w:eastAsia="黑体"/>
          <w:color w:val="231F20"/>
          <w:sz w:val="20"/>
        </w:rPr>
        <w:t>电话：0431-82944951</w:t>
      </w:r>
    </w:p>
    <w:p>
      <w:pPr>
        <w:spacing w:before="0" w:line="242" w:lineRule="exact"/>
        <w:ind w:left="163" w:right="0" w:firstLine="0"/>
        <w:jc w:val="left"/>
        <w:rPr>
          <w:rFonts w:hint="eastAsia" w:ascii="黑体" w:eastAsia="黑体"/>
          <w:sz w:val="20"/>
        </w:rPr>
      </w:pPr>
      <w:r>
        <w:rPr>
          <w:rFonts w:hint="eastAsia" w:ascii="黑体" w:eastAsia="黑体"/>
          <w:color w:val="231F20"/>
          <w:sz w:val="20"/>
        </w:rPr>
        <w:t>传真：0431-82948559</w:t>
      </w:r>
    </w:p>
    <w:p>
      <w:pPr>
        <w:pStyle w:val="3"/>
        <w:ind w:left="0"/>
        <w:jc w:val="left"/>
        <w:rPr>
          <w:rFonts w:ascii="黑体"/>
          <w:sz w:val="19"/>
        </w:rPr>
      </w:pPr>
    </w:p>
    <w:p>
      <w:pPr>
        <w:pStyle w:val="3"/>
        <w:spacing w:line="225" w:lineRule="auto"/>
        <w:ind w:firstLine="374"/>
      </w:pPr>
      <w:r>
        <w:rPr>
          <w:color w:val="231F20"/>
        </w:rPr>
        <w:t>中美合资得力工具（余姚） 有限公司， 下属余姚市得力工具制造车间、余姚市得力量具制造车间、余姚市得力五金制造车间、余姚市塑料制造车间。公司座落于宁波市余姚工业园区内，交通便捷， 机场、高速公路、铁路横贯其中。</w:t>
      </w:r>
    </w:p>
    <w:p>
      <w:pPr>
        <w:pStyle w:val="3"/>
        <w:spacing w:line="225" w:lineRule="auto"/>
        <w:ind w:right="24" w:firstLine="374"/>
      </w:pPr>
      <w:r>
        <w:rPr>
          <w:color w:val="231F20"/>
        </w:rPr>
        <w:t>公司拥有亿元净资产，厂房2.5万平方米，8条生产线， 无银行贷款，公司专业生产高档组合工具及其它五金工具。公司凭着先进的检测设备、科学的管理、合理的制造工艺流程，确保了产品在同行业中处于领先地位。公司倡导为用户制造所需超值商品，为商家提供超值服务的经营理念，办事追求简洁、高效，鼎承信誉第一、用户至上的宗旨为市场提供所需优质产品。</w:t>
      </w:r>
    </w:p>
    <w:p>
      <w:pPr>
        <w:pStyle w:val="3"/>
        <w:spacing w:before="11"/>
        <w:ind w:left="0"/>
        <w:jc w:val="left"/>
        <w:rPr>
          <w:sz w:val="16"/>
        </w:rPr>
      </w:pPr>
    </w:p>
    <w:p>
      <w:pPr>
        <w:pStyle w:val="2"/>
      </w:pPr>
      <w:r>
        <w:rPr>
          <w:color w:val="231F20"/>
          <w:u w:val="single" w:color="231F20"/>
        </w:rPr>
        <w:t>吉林省森泰机电设备有限公司</w:t>
      </w:r>
    </w:p>
    <w:p>
      <w:pPr>
        <w:pStyle w:val="3"/>
        <w:spacing w:before="5"/>
        <w:ind w:left="0"/>
        <w:jc w:val="left"/>
        <w:rPr>
          <w:sz w:val="22"/>
        </w:rPr>
      </w:pPr>
    </w:p>
    <w:p>
      <w:pPr>
        <w:spacing w:before="0" w:line="225" w:lineRule="auto"/>
        <w:ind w:left="763" w:right="104" w:hanging="600"/>
        <w:jc w:val="left"/>
        <w:rPr>
          <w:rFonts w:hint="eastAsia" w:ascii="黑体" w:eastAsia="黑体"/>
          <w:sz w:val="20"/>
        </w:rPr>
      </w:pPr>
      <w:r>
        <w:rPr>
          <w:rFonts w:hint="eastAsia" w:ascii="黑体" w:eastAsia="黑体"/>
          <w:color w:val="231F20"/>
          <w:sz w:val="20"/>
        </w:rPr>
        <w:t>地址：长春市上海路五金工具市场A区20号</w:t>
      </w:r>
    </w:p>
    <w:p>
      <w:pPr>
        <w:spacing w:before="0" w:line="243" w:lineRule="exact"/>
        <w:ind w:left="163" w:right="0" w:firstLine="0"/>
        <w:jc w:val="left"/>
        <w:rPr>
          <w:rFonts w:hint="eastAsia" w:ascii="黑体" w:eastAsia="黑体"/>
          <w:sz w:val="20"/>
        </w:rPr>
      </w:pPr>
      <w:r>
        <w:rPr>
          <w:rFonts w:hint="eastAsia" w:ascii="黑体" w:eastAsia="黑体"/>
          <w:color w:val="231F20"/>
          <w:sz w:val="20"/>
        </w:rPr>
        <w:t>电话：0431-86702230</w:t>
      </w:r>
    </w:p>
    <w:p>
      <w:pPr>
        <w:pStyle w:val="3"/>
        <w:spacing w:before="75" w:line="225" w:lineRule="auto"/>
        <w:ind w:right="184" w:firstLine="374"/>
      </w:pPr>
      <w:r>
        <w:br w:type="column"/>
      </w:r>
      <w:r>
        <w:rPr>
          <w:color w:val="231F20"/>
        </w:rPr>
        <w:t>吉林省森泰机电设备有限公司始建于二零零二年，由具有相当专业知识的营销、管理人员从事市场的经营，产品的推广和售后服务工作。公司成立以来，在各界同仁和全国各地供货厂家的大力支持与帮助下，使我公司在机加行业（五金工具、量具、刃具）销售领域有了较高的信誉和知名度， 逐步建立了完善的市场营销和服务体系。</w:t>
      </w:r>
    </w:p>
    <w:p>
      <w:pPr>
        <w:pStyle w:val="3"/>
        <w:spacing w:line="225" w:lineRule="auto"/>
        <w:ind w:right="184" w:firstLine="374"/>
      </w:pPr>
      <w:r>
        <w:rPr>
          <w:color w:val="231F20"/>
        </w:rPr>
        <w:t>多年来，我们与美国力可达工具、日本壶三锉刀公司、美国世亚、瑞士森马、青海量具刃具有限公司、哈尔滨量具刃具有限公司、海克斯康测量技术有限公司、中美合资得力工具（余姚）有限公司、台湾宏斌气动工业有限公司、扇工工器株式会社、台湾冬晨气动元件有限公司等国内外诸多名优产品企业建立了代理销售业务关系，同时经销美国、日本、德国等世界名牌工具，具有极强的配套能力。在生产领域，我们为大唐长春第二热电厂、一汽轿车股份有限公司、长春轨道客车股份有限公司、长客玻璃钢等多家知名企事业单位提供优良的产品和售后服务。</w:t>
      </w:r>
    </w:p>
    <w:p>
      <w:pPr>
        <w:pStyle w:val="3"/>
        <w:spacing w:line="230" w:lineRule="exact"/>
        <w:ind w:left="537"/>
        <w:jc w:val="left"/>
      </w:pPr>
      <w:r>
        <w:rPr>
          <w:color w:val="231F20"/>
          <w:spacing w:val="17"/>
        </w:rPr>
        <w:t>我们发展的前途在市场，</w:t>
      </w:r>
    </w:p>
    <w:p>
      <w:pPr>
        <w:pStyle w:val="3"/>
        <w:spacing w:line="225" w:lineRule="auto"/>
        <w:ind w:right="190"/>
      </w:pPr>
      <w:r>
        <w:rPr>
          <w:color w:val="231F20"/>
          <w:spacing w:val="9"/>
        </w:rPr>
        <w:t>生存的基础是用户。我们在交流与共识的基础上加深感情与业务同步发展。我们对用户的态度是积极负责，尽所掌握的技术来维护我们产品的质量和</w:t>
      </w:r>
    </w:p>
    <w:p>
      <w:pPr>
        <w:spacing w:after="0" w:line="225" w:lineRule="auto"/>
        <w:sectPr>
          <w:pgSz w:w="7940" w:h="11910"/>
          <w:pgMar w:top="1040" w:right="760" w:bottom="780" w:left="800" w:header="639" w:footer="596" w:gutter="0"/>
          <w:cols w:equalWidth="0" w:num="2">
            <w:col w:w="3071" w:space="75"/>
            <w:col w:w="3234"/>
          </w:cols>
        </w:sectPr>
      </w:pPr>
    </w:p>
    <w:p>
      <w:pPr>
        <w:pStyle w:val="3"/>
        <w:spacing w:before="75" w:line="225" w:lineRule="auto"/>
        <w:ind w:right="30"/>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91" name="直线 9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92"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M4QDkfRAQAAkAMAAA4AAAAAAAAAAQAg&#10;AAAAJwEAAGRycy9lMm9Eb2MueG1sUEsFBgAAAAAGAAYAWQEAAGoFAAAAAA==&#10;">
                <v:fill on="f" focussize="0,0"/>
                <v:stroke weight="1pt" color="#231F20" joinstyle="round"/>
                <v:imagedata o:title=""/>
                <o:lock v:ext="edit" aspectratio="f"/>
              </v:line>
            </w:pict>
          </mc:Fallback>
        </mc:AlternateContent>
      </w:r>
      <w:r>
        <w:rPr>
          <w:color w:val="231F20"/>
          <w:spacing w:val="9"/>
        </w:rPr>
        <w:t>信誉。本公司决不辜负用户对我们的信任与支持，充分发挥和完善我们基于制造商和用户之间的桥梁作用。我们会尽一切的努力做得更好，将本着诚信的信念，完美的产品质量和</w:t>
      </w:r>
      <w:r>
        <w:rPr>
          <w:color w:val="231F20"/>
        </w:rPr>
        <w:t>真诚的服务回报于社会。</w:t>
      </w:r>
    </w:p>
    <w:p>
      <w:pPr>
        <w:pStyle w:val="3"/>
        <w:spacing w:before="11"/>
        <w:ind w:left="0"/>
        <w:jc w:val="left"/>
        <w:rPr>
          <w:sz w:val="17"/>
        </w:rPr>
      </w:pPr>
    </w:p>
    <w:p>
      <w:pPr>
        <w:pStyle w:val="2"/>
        <w:spacing w:before="1"/>
      </w:pPr>
      <w:r>
        <w:rPr>
          <w:color w:val="231F20"/>
          <w:w w:val="95"/>
          <w:u w:val="single" w:color="231F20"/>
        </w:rPr>
        <w:t xml:space="preserve">吉林省卓烽工贸有限公司 </w:t>
      </w:r>
    </w:p>
    <w:p>
      <w:pPr>
        <w:pStyle w:val="3"/>
        <w:spacing w:before="3"/>
        <w:ind w:left="0"/>
        <w:jc w:val="left"/>
        <w:rPr>
          <w:sz w:val="22"/>
        </w:rPr>
      </w:pPr>
    </w:p>
    <w:p>
      <w:pPr>
        <w:pStyle w:val="3"/>
        <w:spacing w:before="1" w:line="225" w:lineRule="auto"/>
        <w:ind w:firstLine="374"/>
      </w:pPr>
      <w:r>
        <w:rPr>
          <w:color w:val="231F20"/>
        </w:rPr>
        <w:t>吉林省卓烽工贸有限公司，成立于2006年10月，是一家以研磨产品为主的工贸公司！公司主要代理德国赫美斯和日本富士星公司的全系列研磨产品，也根据用户需求加工各种异型研磨产品和抛光产品，产品被广泛应用于汽车、火车、航空、船舶、五金、钢铁、木业等行业。</w:t>
      </w:r>
    </w:p>
    <w:p>
      <w:pPr>
        <w:pStyle w:val="3"/>
        <w:spacing w:line="225" w:lineRule="auto"/>
        <w:ind w:right="24" w:firstLine="374"/>
      </w:pPr>
      <w:r>
        <w:rPr>
          <w:color w:val="231F20"/>
        </w:rPr>
        <w:t>公司自成立以来，经过几年的不懈努力和发展壮大，已在北京，天津，济南，沈阳， 大连， 哈尔滨等地设立经销商，为广大用户提供高品质的研磨产品以及表面抛光等全面的磨削方案，质量与性能是我们永远追求的至高目标，实现从表面清洁到镜面抛光的全系产品供应，以及我公司提供的专业技术支持与服务，满足您在各研磨领域的需求。</w:t>
      </w:r>
    </w:p>
    <w:p>
      <w:pPr>
        <w:pStyle w:val="3"/>
        <w:spacing w:before="10"/>
        <w:ind w:left="0"/>
        <w:jc w:val="left"/>
        <w:rPr>
          <w:sz w:val="16"/>
        </w:rPr>
      </w:pPr>
    </w:p>
    <w:p>
      <w:pPr>
        <w:pStyle w:val="2"/>
        <w:spacing w:before="1"/>
      </w:pPr>
      <w:r>
        <w:rPr>
          <w:color w:val="231F20"/>
          <w:u w:val="single" w:color="231F20"/>
        </w:rPr>
        <w:t>长春前哨经贸有限公司</w:t>
      </w:r>
    </w:p>
    <w:p>
      <w:pPr>
        <w:pStyle w:val="3"/>
        <w:spacing w:before="4"/>
        <w:ind w:left="0"/>
        <w:jc w:val="left"/>
        <w:rPr>
          <w:sz w:val="22"/>
        </w:rPr>
      </w:pPr>
    </w:p>
    <w:p>
      <w:pPr>
        <w:spacing w:before="0" w:line="225" w:lineRule="auto"/>
        <w:ind w:left="163" w:right="304" w:firstLine="0"/>
        <w:jc w:val="left"/>
        <w:rPr>
          <w:rFonts w:hint="eastAsia" w:ascii="黑体" w:eastAsia="黑体"/>
          <w:sz w:val="20"/>
        </w:rPr>
      </w:pPr>
      <w:r>
        <w:rPr>
          <w:rFonts w:hint="eastAsia" w:ascii="黑体" w:eastAsia="黑体"/>
          <w:color w:val="231F20"/>
          <w:sz w:val="20"/>
        </w:rPr>
        <w:t>地址：长春市工农大路3286号邮编：130021</w:t>
      </w:r>
    </w:p>
    <w:p>
      <w:pPr>
        <w:spacing w:before="0" w:line="242" w:lineRule="exact"/>
        <w:ind w:left="163" w:right="0" w:firstLine="0"/>
        <w:jc w:val="both"/>
        <w:rPr>
          <w:rFonts w:hint="eastAsia" w:ascii="黑体" w:eastAsia="黑体"/>
          <w:sz w:val="20"/>
        </w:rPr>
      </w:pPr>
      <w:r>
        <w:rPr>
          <w:rFonts w:hint="eastAsia" w:ascii="黑体" w:eastAsia="黑体"/>
          <w:color w:val="231F20"/>
          <w:sz w:val="20"/>
        </w:rPr>
        <w:t>电话: +86 (0)431 85682158</w:t>
      </w:r>
    </w:p>
    <w:p>
      <w:pPr>
        <w:spacing w:before="63" w:line="248" w:lineRule="exact"/>
        <w:ind w:left="763" w:right="0" w:firstLine="0"/>
        <w:jc w:val="left"/>
        <w:rPr>
          <w:rFonts w:ascii="黑体"/>
          <w:sz w:val="20"/>
        </w:rPr>
      </w:pPr>
      <w:r>
        <w:br w:type="column"/>
      </w:r>
      <w:r>
        <w:rPr>
          <w:rFonts w:ascii="黑体"/>
          <w:color w:val="231F20"/>
          <w:sz w:val="20"/>
        </w:rPr>
        <w:t>85696788 85699758</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传真: +86 (0)431 8568 7136</w:t>
      </w:r>
    </w:p>
    <w:p>
      <w:pPr>
        <w:spacing w:before="0" w:line="248" w:lineRule="exact"/>
        <w:ind w:left="163" w:right="0" w:firstLine="0"/>
        <w:jc w:val="left"/>
        <w:rPr>
          <w:rFonts w:hint="eastAsia" w:ascii="黑体" w:eastAsia="黑体"/>
          <w:sz w:val="20"/>
        </w:rPr>
      </w:pPr>
      <w:r>
        <w:fldChar w:fldCharType="begin"/>
      </w:r>
      <w:r>
        <w:instrText xml:space="preserve"> HYPERLINK "http://www.qsdev.com/" \h </w:instrText>
      </w:r>
      <w:r>
        <w:fldChar w:fldCharType="separate"/>
      </w:r>
      <w:r>
        <w:rPr>
          <w:rFonts w:hint="eastAsia" w:ascii="黑体" w:eastAsia="黑体"/>
          <w:color w:val="231F20"/>
          <w:sz w:val="20"/>
        </w:rPr>
        <w:t>网址: www.qsdev.com</w:t>
      </w:r>
      <w:r>
        <w:rPr>
          <w:rFonts w:hint="eastAsia" w:ascii="黑体" w:eastAsia="黑体"/>
          <w:color w:val="231F20"/>
          <w:sz w:val="20"/>
        </w:rPr>
        <w:fldChar w:fldCharType="end"/>
      </w:r>
    </w:p>
    <w:p>
      <w:pPr>
        <w:pStyle w:val="3"/>
        <w:spacing w:before="4"/>
        <w:ind w:left="0"/>
        <w:jc w:val="left"/>
        <w:rPr>
          <w:rFonts w:ascii="黑体"/>
          <w:sz w:val="19"/>
        </w:rPr>
      </w:pPr>
    </w:p>
    <w:p>
      <w:pPr>
        <w:pStyle w:val="3"/>
        <w:spacing w:line="225" w:lineRule="auto"/>
        <w:ind w:right="173" w:firstLine="374"/>
      </w:pPr>
      <w:r>
        <w:rPr>
          <w:color w:val="231F20"/>
        </w:rPr>
        <w:t>长春前哨经贸有限公司位于长春市工农大路3286号，原青岛前哨精密机械公司与阿特拉斯科普科CP事业部的合资企业分公司，主要从事气动工具、电动工具、花岗石量仪及构件等产品的销售。产品主要客户群分布于航空航天、汽车制造及汽车配件制造、通用机械行业、家电及轻工装配、造船、石油化工、家具等行业。</w:t>
      </w:r>
    </w:p>
    <w:p>
      <w:pPr>
        <w:pStyle w:val="3"/>
        <w:spacing w:line="225" w:lineRule="auto"/>
        <w:ind w:right="184" w:firstLine="374"/>
      </w:pPr>
      <w:r>
        <w:rPr>
          <w:color w:val="231F20"/>
        </w:rPr>
        <w:t>公司的国产气动工具生产厂家为青岛前哨精密机械有限公司，该公司隶属于中国航空工业集团公司， 属大二型专业化企业。自1969年建厂以后一直从事气动工具的研发与生产。多年保持国内小型气动工具市场的三项第一至今，即产品品种第一、产品产量第一、市场占有率第一。“宇航”牌产品主要包括气钻、气砂轮、气螺刀、铆枪等十几个系列两百余个产品品种的全系列气动工具产品，产品有两项荣获国家优质产品称号， 七项荣获部、省、市级优质产品称号， 在国内外业界享有很高的声望。进口工具主要生产厂家为阿特拉斯科普科集团旗下的CP 事业部。CP事业部是一家专业从事动力工具的研发、生产与服务有100多年历史的集团公司，旗下的Desoutter马头品牌</w:t>
      </w:r>
    </w:p>
    <w:p>
      <w:pPr>
        <w:spacing w:after="0" w:line="225" w:lineRule="auto"/>
        <w:sectPr>
          <w:pgSz w:w="7940" w:h="11910"/>
          <w:pgMar w:top="1040" w:right="760" w:bottom="800" w:left="800" w:header="639" w:footer="596" w:gutter="0"/>
          <w:cols w:equalWidth="0" w:num="2">
            <w:col w:w="3071" w:space="75"/>
            <w:col w:w="3234"/>
          </w:cols>
        </w:sectPr>
      </w:pPr>
    </w:p>
    <w:p>
      <w:pPr>
        <w:pStyle w:val="3"/>
        <w:spacing w:before="74" w:line="225" w:lineRule="auto"/>
        <w:ind w:right="43"/>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92" name="直线 9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93"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O3hIIjRAQAAkAMAAA4AAAAAAAAAAQAg&#10;AAAAJwEAAGRycy9lMm9Eb2MueG1sUEsFBgAAAAAGAAYAWQEAAGoFAAAAAA==&#10;">
                <v:fill on="f" focussize="0,0"/>
                <v:stroke weight="1pt" color="#231F20" joinstyle="round"/>
                <v:imagedata o:title=""/>
                <o:lock v:ext="edit" aspectratio="f"/>
              </v:line>
            </w:pict>
          </mc:Fallback>
        </mc:AlternateContent>
      </w:r>
      <w:r>
        <w:rPr>
          <w:color w:val="231F20"/>
        </w:rPr>
        <w:t>和CP品牌都是业界屈指可数的领先企业，它们各自的优势和技术实力互补形成整个集团的综效优势，在全球动力工具行业享有很高的声望及占据国际支配性市场份额。</w:t>
      </w:r>
    </w:p>
    <w:p>
      <w:pPr>
        <w:pStyle w:val="3"/>
        <w:spacing w:line="225" w:lineRule="auto"/>
        <w:ind w:right="38" w:firstLine="374"/>
      </w:pPr>
      <w:r>
        <w:rPr>
          <w:color w:val="231F20"/>
        </w:rPr>
        <w:t>长春前哨经贸有限公司从其前身至今，一直恪守“诚信做人、守信经营” 的经营理念，延续从青岛前哨和CP集团两家企业所秉承的高效务实管理理念，消化融合国内外行业内两家领导型企业的各自优势， 同时联系其自身实际情况，采取以客户为关注焦点， 同时有针对性的选择业界领导型品牌进行市场销售。公司以最具性价比的产品，最优质的服务和以客户为本的销售服务理念备受市场推崇。自其成立伊始，就被一汽集团纳入公司“标准工装产品（气动、电动工具）采购资源平台”的供应商目录，被沈飞、哈飞等航空航天领域知名企业纳入一级供应商目录，为中国科学院长春光学精密机械与物理研究所优秀合格供应商。被CP集团、青岛前哨、日本小原、新加坡克恩达、中航工业东方仪器厂、青岛一诺等国内外知名制造商指定为中国东北地区独家代理商；作为海克斯康集团、日本黛杰工业株式会社、美国里奇、美国Cherry等品牌指定为特许经销商。我公司同时与国内外同行业各地域销售制造商保持非常良好的合作伙伴关</w:t>
      </w:r>
    </w:p>
    <w:p>
      <w:pPr>
        <w:pStyle w:val="3"/>
        <w:spacing w:before="74" w:line="225" w:lineRule="auto"/>
        <w:ind w:right="190"/>
      </w:pPr>
      <w:r>
        <w:br w:type="column"/>
      </w:r>
      <w:r>
        <w:rPr>
          <w:color w:val="231F20"/>
        </w:rPr>
        <w:t>系。公司同时广泛关注社会发展与环境因素，积极参加社会公益事业，并荣获共青团长春市委、长春市青年志愿者协会嘉奖。</w:t>
      </w:r>
    </w:p>
    <w:p>
      <w:pPr>
        <w:pStyle w:val="3"/>
        <w:spacing w:line="225" w:lineRule="auto"/>
        <w:ind w:right="184" w:firstLine="374"/>
      </w:pPr>
      <w:r>
        <w:rPr>
          <w:color w:val="231F20"/>
        </w:rPr>
        <w:t>公司设有专职的产品市场经理负责市场技术支持，同时根据市场实际状况优先设立了汽车工具业务经理、航空航天工具业务经理及焊接设备业务经理。各业务经理均接受过相关领域国内外产品专家的培训指导，从业时间3~10余年不等，在各自领域均具备了非常丰富的实际工作经验。作为交叉网状管理理念，公司同时针对一汽、沈飞、哈飞、大柴等特大型客户设立大客户销售专务，强化目标客户服务理念与销售支持。公司同时建立并保持与制造商技术渠道的紧密联系，能够第一时间能够接收各制造商最新产品的技术指导与培训，保证能够在第一时间将更新更好的产品提供给我们的客户，同时能够最快捷最广泛化的在全球范围内为您提供技术支持。</w:t>
      </w:r>
    </w:p>
    <w:p>
      <w:pPr>
        <w:pStyle w:val="3"/>
        <w:spacing w:line="227" w:lineRule="exact"/>
        <w:ind w:left="538"/>
        <w:jc w:val="left"/>
      </w:pPr>
      <w:r>
        <w:rPr>
          <w:color w:val="231F20"/>
        </w:rPr>
        <w:t>长春前哨经贸有限公司愿</w:t>
      </w:r>
    </w:p>
    <w:p>
      <w:pPr>
        <w:pStyle w:val="3"/>
        <w:spacing w:line="225" w:lineRule="auto"/>
        <w:ind w:right="190"/>
      </w:pPr>
      <w:r>
        <w:rPr>
          <w:color w:val="231F20"/>
        </w:rPr>
        <w:t>竭诚为你提供更优质的产品、更佳的服务以及更为广泛的选择范围。</w:t>
      </w:r>
    </w:p>
    <w:p>
      <w:pPr>
        <w:pStyle w:val="3"/>
        <w:spacing w:before="3"/>
        <w:ind w:left="0"/>
        <w:jc w:val="left"/>
        <w:rPr>
          <w:sz w:val="18"/>
        </w:rPr>
      </w:pPr>
    </w:p>
    <w:p>
      <w:pPr>
        <w:pStyle w:val="2"/>
      </w:pPr>
      <w:r>
        <w:rPr>
          <w:color w:val="231F20"/>
          <w:u w:val="single" w:color="231F20"/>
        </w:rPr>
        <w:t>长春市传凯有限公司</w:t>
      </w:r>
    </w:p>
    <w:p>
      <w:pPr>
        <w:pStyle w:val="3"/>
        <w:spacing w:before="5"/>
        <w:ind w:left="0"/>
        <w:jc w:val="left"/>
      </w:pPr>
    </w:p>
    <w:p>
      <w:pPr>
        <w:tabs>
          <w:tab w:val="left" w:pos="663"/>
        </w:tabs>
        <w:spacing w:before="0" w:line="248" w:lineRule="exact"/>
        <w:ind w:left="163" w:right="0" w:firstLine="0"/>
        <w:jc w:val="left"/>
        <w:rPr>
          <w:rFonts w:hint="eastAsia" w:ascii="黑体" w:eastAsia="黑体"/>
          <w:sz w:val="20"/>
        </w:rPr>
      </w:pPr>
      <w:r>
        <w:rPr>
          <w:rFonts w:hint="eastAsia" w:ascii="黑体" w:eastAsia="黑体"/>
          <w:color w:val="231F20"/>
          <w:sz w:val="20"/>
        </w:rPr>
        <w:t>地</w:t>
      </w:r>
      <w:r>
        <w:rPr>
          <w:rFonts w:hint="eastAsia" w:ascii="黑体" w:eastAsia="黑体"/>
          <w:color w:val="231F20"/>
          <w:sz w:val="20"/>
        </w:rPr>
        <w:tab/>
      </w:r>
      <w:r>
        <w:rPr>
          <w:rFonts w:hint="eastAsia" w:ascii="黑体" w:eastAsia="黑体"/>
          <w:color w:val="231F20"/>
          <w:sz w:val="20"/>
        </w:rPr>
        <w:t>址：</w:t>
      </w:r>
    </w:p>
    <w:p>
      <w:pPr>
        <w:spacing w:before="4" w:line="225" w:lineRule="auto"/>
        <w:ind w:left="763" w:right="264" w:hanging="600"/>
        <w:jc w:val="left"/>
        <w:rPr>
          <w:rFonts w:hint="eastAsia" w:ascii="黑体" w:eastAsia="黑体"/>
          <w:sz w:val="20"/>
        </w:rPr>
      </w:pPr>
      <w:r>
        <w:rPr>
          <w:rFonts w:hint="eastAsia" w:ascii="黑体" w:eastAsia="黑体"/>
          <w:color w:val="231F20"/>
          <w:sz w:val="20"/>
        </w:rPr>
        <w:t>一店：长春市临河街生产资料交易市场7-3号</w:t>
      </w:r>
    </w:p>
    <w:p>
      <w:pPr>
        <w:spacing w:after="0" w:line="225" w:lineRule="auto"/>
        <w:jc w:val="left"/>
        <w:rPr>
          <w:rFonts w:hint="eastAsia" w:ascii="黑体" w:eastAsia="黑体"/>
          <w:sz w:val="20"/>
        </w:rPr>
        <w:sectPr>
          <w:pgSz w:w="7940" w:h="11910"/>
          <w:pgMar w:top="1040" w:right="760" w:bottom="780" w:left="800" w:header="639" w:footer="596" w:gutter="0"/>
          <w:cols w:equalWidth="0" w:num="2">
            <w:col w:w="3085" w:space="62"/>
            <w:col w:w="3233"/>
          </w:cols>
        </w:sectPr>
      </w:pPr>
    </w:p>
    <w:p>
      <w:pPr>
        <w:spacing w:before="75" w:line="225" w:lineRule="auto"/>
        <w:ind w:left="763" w:right="104" w:hanging="600"/>
        <w:jc w:val="left"/>
        <w:rPr>
          <w:rFonts w:hint="eastAsia" w:ascii="黑体" w:eastAsia="黑体"/>
          <w:sz w:val="20"/>
        </w:rPr>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93" name="直线 9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94"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AFZCabRAQAAkAMAAA4AAAAAAAAAAQAg&#10;AAAAJwEAAGRycy9lMm9Eb2MueG1sUEsFBgAAAAAGAAYAWQEAAGoFAAAAAA==&#10;">
                <v:fill on="f" focussize="0,0"/>
                <v:stroke weight="1pt" color="#231F20" joinstyle="round"/>
                <v:imagedata o:title=""/>
                <o:lock v:ext="edit" aspectratio="f"/>
              </v:line>
            </w:pict>
          </mc:Fallback>
        </mc:AlternateContent>
      </w:r>
      <w:r>
        <w:rPr>
          <w:rFonts w:hint="eastAsia" w:ascii="黑体" w:eastAsia="黑体"/>
          <w:color w:val="231F20"/>
          <w:sz w:val="20"/>
        </w:rPr>
        <w:t>二店：长春市中东生产资料交易市场12-15号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 话 ：0431-84630510</w:t>
      </w:r>
    </w:p>
    <w:p>
      <w:pPr>
        <w:spacing w:before="4" w:line="225" w:lineRule="auto"/>
        <w:ind w:left="163" w:right="804" w:firstLine="1300"/>
        <w:jc w:val="left"/>
        <w:rPr>
          <w:rFonts w:hint="eastAsia" w:ascii="黑体" w:eastAsia="黑体"/>
          <w:sz w:val="20"/>
        </w:rPr>
      </w:pPr>
      <w:r>
        <w:rPr>
          <w:rFonts w:hint="eastAsia" w:ascii="黑体" w:eastAsia="黑体"/>
          <w:color w:val="231F20"/>
          <w:sz w:val="20"/>
        </w:rPr>
        <w:t xml:space="preserve">85875748 </w:t>
      </w:r>
      <w:r>
        <w:rPr>
          <w:rFonts w:hint="eastAsia" w:ascii="黑体" w:eastAsia="黑体"/>
          <w:color w:val="231F20"/>
          <w:spacing w:val="-5"/>
          <w:sz w:val="20"/>
        </w:rPr>
        <w:t xml:space="preserve">传 真 </w:t>
      </w:r>
      <w:r>
        <w:rPr>
          <w:rFonts w:hint="eastAsia" w:ascii="黑体" w:eastAsia="黑体"/>
          <w:color w:val="231F20"/>
          <w:sz w:val="20"/>
        </w:rPr>
        <w:t>：0431-85875748</w:t>
      </w:r>
    </w:p>
    <w:p>
      <w:pPr>
        <w:pStyle w:val="3"/>
        <w:spacing w:before="6"/>
        <w:ind w:left="0"/>
        <w:jc w:val="left"/>
        <w:rPr>
          <w:rFonts w:ascii="黑体"/>
          <w:sz w:val="19"/>
        </w:rPr>
      </w:pPr>
    </w:p>
    <w:p>
      <w:pPr>
        <w:pStyle w:val="3"/>
        <w:spacing w:line="225" w:lineRule="auto"/>
        <w:ind w:firstLine="374"/>
      </w:pPr>
      <w:r>
        <w:rPr>
          <w:color w:val="231F20"/>
        </w:rPr>
        <w:t>我公司始建于一九九八年，历经十几载艰苦奋斗，至今已经发展成拥有多家分店的连锁机构经营模式， 在市内多处生产资料市场均铺设有店面（ 包括在建的凯利商贸中心），经销范围覆盖省内各地区，与十余家国际性的汽车配件制造厂商均有合作关系。</w:t>
      </w:r>
    </w:p>
    <w:p>
      <w:pPr>
        <w:pStyle w:val="3"/>
        <w:spacing w:line="225" w:lineRule="auto"/>
        <w:ind w:right="24" w:firstLine="374"/>
      </w:pPr>
      <w:r>
        <w:rPr>
          <w:color w:val="231F20"/>
        </w:rPr>
        <w:t>我公司经营的所有产品均为得到国际认可的优质产品， 无论是在质量上还是科技先进程度上都得到了广大用户的一致好评。优质的服务、完善的售后是我们获得所有客户，包括大型外资企业认可的保证。我们的口号就是……</w:t>
      </w:r>
    </w:p>
    <w:p>
      <w:pPr>
        <w:pStyle w:val="3"/>
        <w:spacing w:line="225" w:lineRule="auto"/>
        <w:ind w:right="24" w:firstLine="374"/>
      </w:pPr>
      <w:r>
        <w:rPr>
          <w:color w:val="231F20"/>
          <w:spacing w:val="17"/>
        </w:rPr>
        <w:t>以科技为动力，以质量求</w:t>
      </w:r>
      <w:r>
        <w:rPr>
          <w:color w:val="231F20"/>
        </w:rPr>
        <w:t>生存，质量是企业永恒的主题!</w:t>
      </w:r>
    </w:p>
    <w:p>
      <w:pPr>
        <w:pStyle w:val="3"/>
        <w:spacing w:before="1"/>
        <w:ind w:left="0"/>
        <w:jc w:val="left"/>
        <w:rPr>
          <w:sz w:val="17"/>
        </w:rPr>
      </w:pPr>
    </w:p>
    <w:p>
      <w:pPr>
        <w:pStyle w:val="2"/>
      </w:pPr>
      <w:r>
        <w:rPr>
          <w:color w:val="231F20"/>
          <w:u w:val="single" w:color="231F20"/>
        </w:rPr>
        <w:t>长春市千信物资经销有限公司</w:t>
      </w:r>
    </w:p>
    <w:p>
      <w:pPr>
        <w:pStyle w:val="3"/>
        <w:spacing w:before="5"/>
        <w:ind w:left="0"/>
        <w:jc w:val="left"/>
        <w:rPr>
          <w:sz w:val="22"/>
        </w:rPr>
      </w:pPr>
    </w:p>
    <w:p>
      <w:pPr>
        <w:spacing w:before="0" w:line="225" w:lineRule="auto"/>
        <w:ind w:left="163" w:right="1004" w:firstLine="0"/>
        <w:jc w:val="both"/>
        <w:rPr>
          <w:rFonts w:hint="eastAsia" w:ascii="黑体" w:eastAsia="黑体"/>
          <w:sz w:val="20"/>
        </w:rPr>
      </w:pPr>
      <w:r>
        <w:rPr>
          <w:rFonts w:hint="eastAsia" w:ascii="黑体" w:eastAsia="黑体"/>
          <w:color w:val="231F20"/>
          <w:sz w:val="20"/>
        </w:rPr>
        <w:t>电话：0431-84666061 传真：0431-84634871 手机：13943050041</w:t>
      </w:r>
    </w:p>
    <w:p>
      <w:pPr>
        <w:pStyle w:val="3"/>
        <w:spacing w:before="5"/>
        <w:ind w:left="0"/>
        <w:jc w:val="left"/>
        <w:rPr>
          <w:rFonts w:ascii="黑体"/>
          <w:sz w:val="19"/>
        </w:rPr>
      </w:pPr>
    </w:p>
    <w:p>
      <w:pPr>
        <w:pStyle w:val="3"/>
        <w:spacing w:line="225" w:lineRule="auto"/>
        <w:ind w:right="24" w:firstLine="374"/>
      </w:pPr>
      <w:r>
        <w:rPr>
          <w:color w:val="231F20"/>
        </w:rPr>
        <w:t>长春市千信物资经销有限公司是一家集研磨、抛光、磨削及原材料为一体的专业研磨综合销售公司，原材料来源于全国各地，选材精细，并严格按照国际要求执行，品种规格</w:t>
      </w:r>
    </w:p>
    <w:p>
      <w:pPr>
        <w:pStyle w:val="3"/>
        <w:spacing w:before="74" w:line="225" w:lineRule="auto"/>
        <w:ind w:right="190"/>
        <w:jc w:val="left"/>
      </w:pPr>
      <w:r>
        <w:br w:type="column"/>
      </w:r>
      <w:r>
        <w:rPr>
          <w:color w:val="231F20"/>
        </w:rPr>
        <w:t>齐全，质量稳定、信誉可靠， 口碑极佳。</w:t>
      </w:r>
    </w:p>
    <w:p>
      <w:pPr>
        <w:pStyle w:val="3"/>
        <w:spacing w:line="225" w:lineRule="auto"/>
        <w:ind w:right="184" w:firstLine="374"/>
      </w:pPr>
      <w:r>
        <w:rPr>
          <w:color w:val="231F20"/>
        </w:rPr>
        <w:t>千信公司销售的陶瓷磨具品种有： 单晶刚玉、微晶刚玉、铭刚玉、黑刚玉、白刚玉、棕刚玉等。结合剂有：树脂的、陶瓷的、橡胶的。规格尺寸有：直径1600毫米－3毫米的各种尺寸。</w:t>
      </w:r>
    </w:p>
    <w:p>
      <w:pPr>
        <w:pStyle w:val="3"/>
        <w:spacing w:line="225" w:lineRule="auto"/>
        <w:ind w:right="184" w:firstLine="374"/>
      </w:pPr>
      <w:r>
        <w:rPr>
          <w:color w:val="231F20"/>
        </w:rPr>
        <w:t>千信公司服务宗旨是以顾客满意为第一位，一切为顾客着想，急顾客所急，备顾客所需，如有特殊需求，可以单独订货。</w:t>
      </w:r>
    </w:p>
    <w:p>
      <w:pPr>
        <w:pStyle w:val="3"/>
        <w:spacing w:line="225" w:lineRule="auto"/>
        <w:ind w:right="184" w:firstLine="374"/>
      </w:pPr>
      <w:r>
        <w:rPr>
          <w:color w:val="231F20"/>
        </w:rPr>
        <w:t>泰山砂轮厂以顾客为关注焦点，怜顾客满意为宗旨，产品可根据顾客的特殊要求而特殊制造。</w:t>
      </w:r>
    </w:p>
    <w:p>
      <w:pPr>
        <w:pStyle w:val="3"/>
        <w:spacing w:before="2"/>
        <w:ind w:left="0"/>
        <w:jc w:val="left"/>
        <w:rPr>
          <w:sz w:val="17"/>
        </w:rPr>
      </w:pPr>
    </w:p>
    <w:p>
      <w:pPr>
        <w:pStyle w:val="2"/>
      </w:pPr>
      <w:r>
        <w:rPr>
          <w:color w:val="231F20"/>
          <w:u w:val="single" w:color="231F20"/>
        </w:rPr>
        <w:t>宁波李氏实业有限公司</w:t>
      </w:r>
    </w:p>
    <w:p>
      <w:pPr>
        <w:pStyle w:val="3"/>
        <w:spacing w:before="6"/>
        <w:ind w:left="0"/>
        <w:jc w:val="left"/>
      </w:pPr>
    </w:p>
    <w:p>
      <w:pPr>
        <w:spacing w:before="0"/>
        <w:ind w:left="163" w:right="0" w:firstLine="0"/>
        <w:jc w:val="left"/>
        <w:rPr>
          <w:rFonts w:hint="eastAsia" w:ascii="黑体" w:eastAsia="黑体"/>
          <w:sz w:val="20"/>
        </w:rPr>
      </w:pPr>
      <w:r>
        <w:rPr>
          <w:rFonts w:hint="eastAsia" w:ascii="黑体" w:eastAsia="黑体"/>
          <w:color w:val="231F20"/>
          <w:sz w:val="20"/>
        </w:rPr>
        <w:t>电话：0574-88068755</w:t>
      </w:r>
    </w:p>
    <w:p>
      <w:pPr>
        <w:pStyle w:val="3"/>
        <w:spacing w:before="3"/>
        <w:ind w:left="0"/>
        <w:jc w:val="left"/>
        <w:rPr>
          <w:rFonts w:ascii="黑体"/>
          <w:sz w:val="19"/>
        </w:rPr>
      </w:pPr>
    </w:p>
    <w:p>
      <w:pPr>
        <w:pStyle w:val="3"/>
        <w:spacing w:before="1" w:line="225" w:lineRule="auto"/>
        <w:ind w:right="173" w:firstLine="374"/>
      </w:pPr>
      <w:r>
        <w:rPr>
          <w:color w:val="231F20"/>
        </w:rPr>
        <w:t>宁波李氏实业有限公司, 集气动喷漆枪系列、小型空气压缩机及相关气动工具产品的生产和销售于一体的综合性企业。李氏以客户的满意为宗旨, 一直以来源源不断的为诸多客户提供全方位的喷涂机械产品解决方案。</w:t>
      </w:r>
    </w:p>
    <w:p>
      <w:pPr>
        <w:pStyle w:val="3"/>
        <w:spacing w:line="225" w:lineRule="auto"/>
        <w:ind w:right="190" w:firstLine="374"/>
      </w:pPr>
      <w:r>
        <w:rPr>
          <w:color w:val="231F20"/>
        </w:rPr>
        <w:t>公司现拥有高级工程师20 多人,专业技术人员50多人,并率先在中国同行业内通过了ISO9000国际质量体系认证。同时, 李氏将技术与生产紧密结合, 持续进行设备和工序的改进。公司以先进的进口压铸机</w:t>
      </w:r>
    </w:p>
    <w:p>
      <w:pPr>
        <w:spacing w:after="0" w:line="225" w:lineRule="auto"/>
        <w:sectPr>
          <w:pgSz w:w="7940" w:h="11910"/>
          <w:pgMar w:top="1040" w:right="760" w:bottom="800" w:left="800" w:header="639" w:footer="596" w:gutter="0"/>
          <w:cols w:equalWidth="0" w:num="2">
            <w:col w:w="3071" w:space="75"/>
            <w:col w:w="3234"/>
          </w:cols>
        </w:sectPr>
      </w:pPr>
    </w:p>
    <w:p>
      <w:pPr>
        <w:pStyle w:val="3"/>
        <w:spacing w:before="75" w:line="225" w:lineRule="auto"/>
        <w:ind w:right="43"/>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94" name="直线 9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95"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wZoeftABAACQAwAADgAAAAAAAAABACAA&#10;AAAnAQAAZHJzL2Uyb0RvYy54bWxQSwUGAAAAAAYABgBZAQAAaQUAAAAA&#10;">
                <v:fill on="f" focussize="0,0"/>
                <v:stroke weight="1pt" color="#231F20" joinstyle="round"/>
                <v:imagedata o:title=""/>
                <o:lock v:ext="edit" aspectratio="f"/>
              </v:line>
            </w:pict>
          </mc:Fallback>
        </mc:AlternateContent>
      </w:r>
      <w:r>
        <w:rPr>
          <w:color w:val="231F20"/>
        </w:rPr>
        <w:t>进行枪体压铸;精密的CNC数控加工中心以及各种CNC数控车床进行枪体以及各种主要零件的精加工,超标准化的装配流水线进行产品总装。李氏人就是凭着一丝不苟的工作态度,逐步积累了丰富的技术数据和人员经验,使之领先于业内同行。</w:t>
      </w:r>
    </w:p>
    <w:p>
      <w:pPr>
        <w:pStyle w:val="3"/>
        <w:spacing w:line="225" w:lineRule="auto"/>
        <w:ind w:right="38" w:firstLine="374"/>
      </w:pPr>
      <w:r>
        <w:rPr>
          <w:color w:val="231F20"/>
        </w:rPr>
        <w:t>李氏的产品主要分为环保型喷漆枪系列、精品喷漆枪系列、高压喷漆枪和喷涂枪系列、低压喷漆枪系列、小型喷花枪系列、压力涂料桶系列、小型空气压缩机以及相关的气动工具、附件等, 产品通过了</w:t>
      </w:r>
    </w:p>
    <w:p>
      <w:pPr>
        <w:pStyle w:val="3"/>
        <w:spacing w:line="242" w:lineRule="exact"/>
        <w:jc w:val="left"/>
      </w:pPr>
      <w:r>
        <w:rPr>
          <w:color w:val="231F20"/>
        </w:rPr>
        <w:t>CE 、GS 等认证。</w:t>
      </w:r>
    </w:p>
    <w:p>
      <w:pPr>
        <w:pStyle w:val="3"/>
        <w:spacing w:line="225" w:lineRule="auto"/>
        <w:ind w:right="38" w:firstLine="374"/>
      </w:pPr>
      <w:r>
        <w:rPr>
          <w:color w:val="231F20"/>
        </w:rPr>
        <w:t>卓越的产品质量是赢得市场的关键。李氏一直以来都执着于追求产品质量的更高点。</w:t>
      </w:r>
    </w:p>
    <w:p>
      <w:pPr>
        <w:pStyle w:val="3"/>
        <w:spacing w:before="12"/>
        <w:ind w:left="0"/>
        <w:jc w:val="left"/>
        <w:rPr>
          <w:sz w:val="17"/>
        </w:rPr>
      </w:pPr>
    </w:p>
    <w:p>
      <w:pPr>
        <w:pStyle w:val="2"/>
      </w:pPr>
      <w:r>
        <w:rPr>
          <w:color w:val="231F20"/>
          <w:w w:val="90"/>
          <w:u w:val="single" w:color="231F20"/>
        </w:rPr>
        <w:t>台湾英迈工具国际集团有限公司</w:t>
      </w:r>
    </w:p>
    <w:p>
      <w:pPr>
        <w:pStyle w:val="3"/>
        <w:spacing w:before="5"/>
        <w:ind w:left="0"/>
        <w:jc w:val="left"/>
      </w:pPr>
    </w:p>
    <w:p>
      <w:pPr>
        <w:spacing w:before="1" w:line="248" w:lineRule="exact"/>
        <w:ind w:left="163" w:right="0" w:firstLine="0"/>
        <w:jc w:val="left"/>
        <w:rPr>
          <w:rFonts w:hint="eastAsia" w:ascii="黑体" w:eastAsia="黑体"/>
          <w:sz w:val="20"/>
        </w:rPr>
      </w:pPr>
      <w:r>
        <w:rPr>
          <w:rFonts w:hint="eastAsia" w:ascii="黑体" w:eastAsia="黑体"/>
          <w:color w:val="231F20"/>
          <w:sz w:val="20"/>
        </w:rPr>
        <w:t>吉林省总代理 ：</w:t>
      </w:r>
    </w:p>
    <w:p>
      <w:pPr>
        <w:spacing w:before="3" w:line="225" w:lineRule="auto"/>
        <w:ind w:left="163" w:right="118" w:firstLine="0"/>
        <w:jc w:val="left"/>
        <w:rPr>
          <w:rFonts w:hint="eastAsia" w:ascii="黑体" w:eastAsia="黑体"/>
          <w:sz w:val="20"/>
        </w:rPr>
      </w:pPr>
      <w:r>
        <w:rPr>
          <w:rFonts w:hint="eastAsia" w:ascii="黑体" w:eastAsia="黑体"/>
          <w:color w:val="231F20"/>
          <w:sz w:val="20"/>
        </w:rPr>
        <w:t>长春市二道区双吉物资经销商店地址：长春市临河街108号生产</w:t>
      </w:r>
    </w:p>
    <w:p>
      <w:pPr>
        <w:spacing w:before="0" w:line="234" w:lineRule="exact"/>
        <w:ind w:left="763" w:right="0" w:firstLine="0"/>
        <w:jc w:val="left"/>
        <w:rPr>
          <w:rFonts w:hint="eastAsia" w:ascii="黑体" w:eastAsia="黑体"/>
          <w:sz w:val="20"/>
        </w:rPr>
      </w:pPr>
      <w:r>
        <w:rPr>
          <w:rFonts w:hint="eastAsia" w:ascii="黑体" w:eastAsia="黑体"/>
          <w:color w:val="231F20"/>
          <w:sz w:val="20"/>
        </w:rPr>
        <w:t>资料6栋7号</w:t>
      </w:r>
    </w:p>
    <w:p>
      <w:pPr>
        <w:spacing w:before="0" w:line="248" w:lineRule="exact"/>
        <w:ind w:left="163" w:right="0" w:firstLine="0"/>
        <w:jc w:val="left"/>
        <w:rPr>
          <w:rFonts w:hint="eastAsia" w:ascii="黑体" w:eastAsia="黑体"/>
          <w:sz w:val="20"/>
        </w:rPr>
      </w:pPr>
      <w:r>
        <w:rPr>
          <w:rFonts w:hint="eastAsia" w:ascii="黑体" w:eastAsia="黑体"/>
          <w:color w:val="231F20"/>
          <w:sz w:val="20"/>
        </w:rPr>
        <w:t>电话：0431-85875728</w:t>
      </w:r>
    </w:p>
    <w:p>
      <w:pPr>
        <w:pStyle w:val="3"/>
        <w:spacing w:before="4"/>
        <w:ind w:left="0"/>
        <w:jc w:val="left"/>
        <w:rPr>
          <w:rFonts w:ascii="黑体"/>
          <w:sz w:val="19"/>
        </w:rPr>
      </w:pPr>
    </w:p>
    <w:p>
      <w:pPr>
        <w:pStyle w:val="3"/>
        <w:spacing w:line="225" w:lineRule="auto"/>
        <w:ind w:right="38" w:firstLine="374"/>
      </w:pPr>
      <w:r>
        <w:rPr>
          <w:color w:val="231F20"/>
        </w:rPr>
        <w:t>台湾英迈工具国际集团有限公司是具有30年专业从事五金工具生产的大型跨国集团公司.公司总部设立在台湾地区台北县三重市，英迈集团产品采用先进设备和制造技术、严格</w:t>
      </w:r>
    </w:p>
    <w:p>
      <w:pPr>
        <w:pStyle w:val="3"/>
        <w:spacing w:line="225" w:lineRule="auto"/>
        <w:ind w:right="38" w:firstLine="374"/>
      </w:pPr>
      <w:r>
        <w:rPr>
          <w:color w:val="231F20"/>
        </w:rPr>
        <w:t>的品质管理制度、优质材料、独特的经营方式和理念, 使英迈工具形成良好的信誉和品牌知名度, 现已发展成为集</w:t>
      </w:r>
    </w:p>
    <w:p>
      <w:pPr>
        <w:pStyle w:val="3"/>
        <w:spacing w:before="75" w:line="225" w:lineRule="auto"/>
        <w:ind w:right="174"/>
      </w:pPr>
      <w:r>
        <w:br w:type="column"/>
      </w:r>
      <w:r>
        <w:rPr>
          <w:color w:val="231F20"/>
        </w:rPr>
        <w:t>研发、设计、制造、营销、物流配送为一体的生产贸易型企业。英迈公司具有较高性价比的专业手动工具、汽保工具、扳钳工具、电工工具、焊接工具、量刃具等。广泛用于工矿企业维护、汽车修理、建筑装潢等产品； 畅销亚、美、欧等。本企业2007年已通过ISO9001认证。</w:t>
      </w:r>
    </w:p>
    <w:p>
      <w:pPr>
        <w:pStyle w:val="3"/>
        <w:spacing w:line="225" w:lineRule="auto"/>
        <w:ind w:right="184" w:firstLine="374"/>
      </w:pPr>
      <w:r>
        <w:rPr>
          <w:color w:val="231F20"/>
        </w:rPr>
        <w:t>台湾英迈工具国际集团与山东临沂大全五金机电有限公司真诚合作，英迈工具2006年首度进入大陆市场，由临沂大全五金机电公司独家获得全国总代理权，全权代表台湾公司在中国大陆地区的一切商务活动，大全五金积极发挥自身优势，并依托英迈工具强大的品牌效应，完善的产品结构和成熟的营销方式，积极开拓中国大陆市场。</w:t>
      </w:r>
    </w:p>
    <w:p>
      <w:pPr>
        <w:pStyle w:val="3"/>
        <w:spacing w:line="225" w:lineRule="auto"/>
        <w:ind w:right="190" w:firstLine="374"/>
      </w:pPr>
      <w:r>
        <w:rPr>
          <w:color w:val="231F20"/>
          <w:spacing w:val="-18"/>
        </w:rPr>
        <w:t>“ 英 迈 工 具 ， 精 品 汇</w:t>
      </w:r>
      <w:r>
        <w:rPr>
          <w:color w:val="231F20"/>
          <w:spacing w:val="9"/>
        </w:rPr>
        <w:t>聚”。本公司以：“优异的品</w:t>
      </w:r>
      <w:r>
        <w:rPr>
          <w:color w:val="231F20"/>
          <w:spacing w:val="28"/>
        </w:rPr>
        <w:t>质、合理的价格、完善的服</w:t>
      </w:r>
      <w:r>
        <w:rPr>
          <w:color w:val="231F20"/>
          <w:spacing w:val="9"/>
        </w:rPr>
        <w:t>务”为经营理念，与海内外老</w:t>
      </w:r>
      <w:r>
        <w:rPr>
          <w:color w:val="231F20"/>
        </w:rPr>
        <w:t>朋友真诚合作共创辉煌。</w:t>
      </w:r>
    </w:p>
    <w:p>
      <w:pPr>
        <w:pStyle w:val="3"/>
        <w:spacing w:before="6"/>
        <w:ind w:left="0"/>
        <w:jc w:val="left"/>
        <w:rPr>
          <w:sz w:val="16"/>
        </w:rPr>
      </w:pPr>
    </w:p>
    <w:p>
      <w:pPr>
        <w:pStyle w:val="2"/>
      </w:pPr>
      <w:r>
        <w:rPr>
          <w:color w:val="231F20"/>
          <w:u w:val="single" w:color="231F20"/>
        </w:rPr>
        <w:t>余姚市丰华硬质合金刃具厂</w:t>
      </w:r>
    </w:p>
    <w:p>
      <w:pPr>
        <w:pStyle w:val="3"/>
        <w:spacing w:before="5"/>
        <w:ind w:left="0"/>
        <w:jc w:val="left"/>
      </w:pPr>
    </w:p>
    <w:p>
      <w:pPr>
        <w:spacing w:before="1" w:line="248" w:lineRule="exact"/>
        <w:ind w:left="163" w:right="0" w:firstLine="0"/>
        <w:jc w:val="left"/>
        <w:rPr>
          <w:rFonts w:hint="eastAsia" w:ascii="黑体" w:eastAsia="黑体"/>
          <w:sz w:val="20"/>
        </w:rPr>
      </w:pPr>
      <w:r>
        <w:rPr>
          <w:rFonts w:hint="eastAsia" w:ascii="黑体" w:eastAsia="黑体"/>
          <w:color w:val="231F20"/>
          <w:sz w:val="20"/>
        </w:rPr>
        <w:t>电话：0574-62153062</w:t>
      </w:r>
    </w:p>
    <w:p>
      <w:pPr>
        <w:spacing w:before="0" w:line="248" w:lineRule="exact"/>
        <w:ind w:left="763" w:right="0" w:firstLine="0"/>
        <w:jc w:val="left"/>
        <w:rPr>
          <w:rFonts w:ascii="黑体"/>
          <w:sz w:val="20"/>
        </w:rPr>
      </w:pPr>
      <w:r>
        <w:rPr>
          <w:rFonts w:ascii="黑体"/>
          <w:color w:val="231F20"/>
          <w:sz w:val="20"/>
        </w:rPr>
        <w:t>62153367 62123668</w:t>
      </w:r>
    </w:p>
    <w:p>
      <w:pPr>
        <w:pStyle w:val="3"/>
        <w:spacing w:before="3"/>
        <w:ind w:left="0"/>
        <w:jc w:val="left"/>
        <w:rPr>
          <w:rFonts w:ascii="黑体"/>
          <w:sz w:val="19"/>
        </w:rPr>
      </w:pPr>
    </w:p>
    <w:p>
      <w:pPr>
        <w:pStyle w:val="3"/>
        <w:spacing w:line="225" w:lineRule="auto"/>
        <w:ind w:right="184" w:firstLine="374"/>
      </w:pPr>
      <w:r>
        <w:rPr>
          <w:color w:val="231F20"/>
        </w:rPr>
        <w:t>余姚市丰华硬质合金刃具厂位于浙江省余姚工业重镇泗门。本厂已具有二十多年硬质合金旋转锉的生产经验。现有职工200多人，厂区占地面积近</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5" w:line="225" w:lineRule="auto"/>
        <w:ind w:right="38"/>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95" name="直线 96"/>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96"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Aa9JePRAQAAkAMAAA4AAAAAAAAAAQAg&#10;AAAAJwEAAGRycy9lMm9Eb2MueG1sUEsFBgAAAAAGAAYAWQEAAGoFAAAAAA==&#10;">
                <v:fill on="f" focussize="0,0"/>
                <v:stroke weight="1pt" color="#231F20" joinstyle="round"/>
                <v:imagedata o:title=""/>
                <o:lock v:ext="edit" aspectratio="f"/>
              </v:line>
            </w:pict>
          </mc:Fallback>
        </mc:AlternateContent>
      </w:r>
      <w:r>
        <w:rPr>
          <w:color w:val="231F20"/>
        </w:rPr>
        <w:t>15000</w:t>
      </w:r>
      <w:r>
        <w:rPr>
          <w:rFonts w:hint="eastAsia" w:ascii="黑体" w:hAnsi="黑体" w:eastAsia="黑体"/>
          <w:color w:val="231F20"/>
        </w:rPr>
        <w:t>㎡</w:t>
      </w:r>
      <w:r>
        <w:rPr>
          <w:color w:val="231F20"/>
        </w:rPr>
        <w:t>，拥有精良的专业制造设备三百多台和数十台五轴五联动数控工具磨床，有年产2000万件的生产能力。本厂技术力量雄厚。产品规格齐全， 质量符合GB/T9217-2005要求， 堪与国外产品媲美， 产品畅销世界各地。是国内专业规模生产“金鹰牌”硬质合金旋转锉和享有很高知名度的企业。曾荣获省机电产品优秀品牌称号，多次荣获省A级重合同守信用企业。</w:t>
      </w:r>
    </w:p>
    <w:p>
      <w:pPr>
        <w:pStyle w:val="3"/>
        <w:spacing w:before="6"/>
        <w:ind w:left="0"/>
        <w:jc w:val="left"/>
        <w:rPr>
          <w:sz w:val="17"/>
        </w:rPr>
      </w:pPr>
    </w:p>
    <w:p>
      <w:pPr>
        <w:pStyle w:val="2"/>
      </w:pPr>
      <w:r>
        <w:rPr>
          <w:color w:val="231F20"/>
          <w:u w:val="single" w:color="231F20"/>
        </w:rPr>
        <w:t>浙江东亿磁业有限公司</w:t>
      </w:r>
    </w:p>
    <w:p>
      <w:pPr>
        <w:pStyle w:val="3"/>
        <w:spacing w:before="1"/>
        <w:ind w:left="0"/>
        <w:jc w:val="left"/>
        <w:rPr>
          <w:sz w:val="26"/>
        </w:rPr>
      </w:pPr>
    </w:p>
    <w:p>
      <w:pPr>
        <w:spacing w:before="1" w:line="225" w:lineRule="auto"/>
        <w:ind w:left="163" w:right="1118" w:firstLine="0"/>
        <w:jc w:val="left"/>
        <w:rPr>
          <w:rFonts w:hint="eastAsia" w:ascii="黑体" w:eastAsia="黑体"/>
          <w:sz w:val="20"/>
        </w:rPr>
      </w:pPr>
      <w:r>
        <w:rPr>
          <w:rFonts w:hint="eastAsia" w:ascii="黑体" w:eastAsia="黑体"/>
          <w:color w:val="231F20"/>
          <w:sz w:val="20"/>
        </w:rPr>
        <w:t>电话：0578-3279999 传真：0578-3279757</w:t>
      </w:r>
    </w:p>
    <w:p>
      <w:pPr>
        <w:pStyle w:val="3"/>
        <w:spacing w:before="5"/>
        <w:ind w:left="0"/>
        <w:jc w:val="left"/>
        <w:rPr>
          <w:rFonts w:ascii="黑体"/>
          <w:sz w:val="19"/>
        </w:rPr>
      </w:pPr>
    </w:p>
    <w:p>
      <w:pPr>
        <w:pStyle w:val="3"/>
        <w:spacing w:before="1" w:line="225" w:lineRule="auto"/>
        <w:ind w:right="38" w:firstLine="374"/>
      </w:pPr>
      <w:r>
        <w:rPr>
          <w:color w:val="231F20"/>
        </w:rPr>
        <w:t>浙江东亿磁业有限公司专业生产吸尘器和永磁起重器, 目前是国内生产规模最大的吸尘器和永磁吊具厂家之一。公司成立于2004年，先已建立了一套集研发、设计、生产、销售于一体的全程化服务体系。主要产品有干湿两用真空吸尘器；永磁起重器、自动永磁吸盘、便携式手提吸盘、电永磁吸盘等磁性吊具。</w:t>
      </w:r>
    </w:p>
    <w:p>
      <w:pPr>
        <w:pStyle w:val="3"/>
        <w:spacing w:line="225" w:lineRule="auto"/>
        <w:ind w:right="38" w:firstLine="374"/>
      </w:pPr>
      <w:r>
        <w:rPr>
          <w:color w:val="231F20"/>
        </w:rPr>
        <w:t>公司现拥有的工艺设备， 技术力量雄厚，管理规范，产品均已通过ISO 9001:2000质量管理体系认证。在“永无止尽追求质量完美，一丝不苟满足顾客需求”的公司理念指导下，经全体员工共同努力，产品现已畅销国内外市场，与中</w:t>
      </w:r>
    </w:p>
    <w:p>
      <w:pPr>
        <w:pStyle w:val="3"/>
        <w:spacing w:before="75" w:line="225" w:lineRule="auto"/>
        <w:ind w:right="190"/>
      </w:pPr>
      <w:r>
        <w:br w:type="column"/>
      </w:r>
      <w:r>
        <w:rPr>
          <w:color w:val="231F20"/>
          <w:spacing w:val="9"/>
        </w:rPr>
        <w:t>东、欧美、东南亚、非洲等国</w:t>
      </w:r>
      <w:r>
        <w:rPr>
          <w:color w:val="231F20"/>
          <w:spacing w:val="28"/>
        </w:rPr>
        <w:t>家的客户建立了长期合作关系。</w:t>
      </w:r>
    </w:p>
    <w:p>
      <w:pPr>
        <w:pStyle w:val="3"/>
        <w:spacing w:line="225" w:lineRule="auto"/>
        <w:ind w:right="184" w:firstLine="374"/>
      </w:pPr>
      <w:r>
        <w:rPr>
          <w:color w:val="231F20"/>
          <w:spacing w:val="17"/>
        </w:rPr>
        <w:t>本着“质量第一，信誉至</w:t>
      </w:r>
      <w:r>
        <w:rPr>
          <w:color w:val="231F20"/>
          <w:spacing w:val="11"/>
        </w:rPr>
        <w:t>上，诚心为本”的经营宗旨， 热忱的欢迎国内外客户前来洽</w:t>
      </w:r>
      <w:r>
        <w:rPr>
          <w:color w:val="231F20"/>
        </w:rPr>
        <w:t>谈！</w:t>
      </w:r>
    </w:p>
    <w:p>
      <w:pPr>
        <w:pStyle w:val="3"/>
        <w:spacing w:before="11"/>
        <w:ind w:left="0"/>
        <w:jc w:val="left"/>
        <w:rPr>
          <w:sz w:val="17"/>
        </w:rPr>
      </w:pPr>
    </w:p>
    <w:p>
      <w:pPr>
        <w:pStyle w:val="2"/>
        <w:spacing w:before="1"/>
      </w:pPr>
      <w:r>
        <w:rPr>
          <w:color w:val="231F20"/>
          <w:u w:val="single" w:color="231F20"/>
        </w:rPr>
        <w:t>洲晟实业股份有限公司</w:t>
      </w:r>
    </w:p>
    <w:p>
      <w:pPr>
        <w:pStyle w:val="3"/>
        <w:spacing w:before="4"/>
        <w:ind w:left="0"/>
        <w:jc w:val="left"/>
        <w:rPr>
          <w:sz w:val="22"/>
        </w:rPr>
      </w:pPr>
    </w:p>
    <w:p>
      <w:pPr>
        <w:spacing w:before="0" w:line="225" w:lineRule="auto"/>
        <w:ind w:left="763" w:right="364" w:hanging="600"/>
        <w:jc w:val="left"/>
        <w:rPr>
          <w:rFonts w:hint="eastAsia" w:ascii="黑体" w:eastAsia="黑体"/>
          <w:sz w:val="20"/>
        </w:rPr>
      </w:pPr>
      <w:r>
        <w:rPr>
          <w:rFonts w:hint="eastAsia" w:ascii="黑体" w:eastAsia="黑体"/>
          <w:color w:val="231F20"/>
          <w:sz w:val="20"/>
        </w:rPr>
        <w:t>地址: 台南市70955安南区工业三路66号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 886-6-3842006</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传真: 886-6-3842008</w:t>
      </w:r>
    </w:p>
    <w:p>
      <w:pPr>
        <w:spacing w:before="4" w:line="225" w:lineRule="auto"/>
        <w:ind w:left="163" w:right="550" w:firstLine="0"/>
        <w:jc w:val="left"/>
        <w:rPr>
          <w:rFonts w:hint="eastAsia" w:ascii="黑体" w:eastAsia="黑体"/>
          <w:sz w:val="20"/>
        </w:rPr>
      </w:pPr>
      <w:r>
        <w:rPr>
          <w:rFonts w:hint="eastAsia" w:ascii="黑体" w:eastAsia="黑体"/>
          <w:color w:val="231F20"/>
          <w:sz w:val="20"/>
        </w:rPr>
        <w:t xml:space="preserve">企 业 网 址 : </w:t>
      </w:r>
      <w:r>
        <w:fldChar w:fldCharType="begin"/>
      </w:r>
      <w:r>
        <w:instrText xml:space="preserve"> HYPERLINK "http://www.compass.com.tw/" \h </w:instrText>
      </w:r>
      <w:r>
        <w:fldChar w:fldCharType="separate"/>
      </w:r>
      <w:r>
        <w:rPr>
          <w:rFonts w:hint="eastAsia" w:ascii="黑体" w:eastAsia="黑体"/>
          <w:color w:val="231F20"/>
          <w:sz w:val="20"/>
        </w:rPr>
        <w:t>http://www.compass.com.tw</w:t>
      </w:r>
      <w:r>
        <w:rPr>
          <w:rFonts w:hint="eastAsia" w:ascii="黑体" w:eastAsia="黑体"/>
          <w:color w:val="231F20"/>
          <w:sz w:val="20"/>
        </w:rPr>
        <w:fldChar w:fldCharType="end"/>
      </w:r>
    </w:p>
    <w:p>
      <w:pPr>
        <w:pStyle w:val="3"/>
        <w:spacing w:before="6"/>
        <w:ind w:left="0"/>
        <w:jc w:val="left"/>
        <w:rPr>
          <w:rFonts w:ascii="黑体"/>
          <w:sz w:val="18"/>
        </w:rPr>
      </w:pPr>
    </w:p>
    <w:p>
      <w:pPr>
        <w:pStyle w:val="3"/>
        <w:spacing w:line="261" w:lineRule="exact"/>
        <w:ind w:left="537"/>
        <w:jc w:val="left"/>
      </w:pPr>
      <w:r>
        <w:rPr>
          <w:color w:val="231F20"/>
        </w:rPr>
        <w:t>展品: 螺丝批, BIT, 套筒,</w:t>
      </w:r>
    </w:p>
    <w:p>
      <w:pPr>
        <w:pStyle w:val="3"/>
        <w:spacing w:line="252" w:lineRule="exact"/>
        <w:jc w:val="left"/>
      </w:pPr>
      <w:r>
        <w:rPr>
          <w:color w:val="231F20"/>
        </w:rPr>
        <w:t>L型板手, ADAPTER</w:t>
      </w:r>
    </w:p>
    <w:p>
      <w:pPr>
        <w:pStyle w:val="3"/>
        <w:spacing w:before="5" w:line="225" w:lineRule="auto"/>
        <w:ind w:right="152" w:firstLine="374"/>
      </w:pPr>
      <w:r>
        <w:rPr>
          <w:color w:val="231F20"/>
          <w:spacing w:val="38"/>
        </w:rPr>
        <w:t>洲晟实业股份有限公司</w:t>
      </w:r>
      <w:r>
        <w:rPr>
          <w:color w:val="231F20"/>
          <w:spacing w:val="26"/>
        </w:rPr>
        <w:t>创立于1987年，为一专业工</w:t>
      </w:r>
      <w:r>
        <w:rPr>
          <w:color w:val="231F20"/>
          <w:spacing w:val="12"/>
        </w:rPr>
        <w:t>具制造公司， 主要产品</w:t>
      </w:r>
      <w:r>
        <w:rPr>
          <w:color w:val="231F20"/>
        </w:rPr>
        <w:t>B</w:t>
      </w:r>
      <w:r>
        <w:rPr>
          <w:color w:val="231F20"/>
          <w:spacing w:val="-79"/>
        </w:rPr>
        <w:t xml:space="preserve"> </w:t>
      </w:r>
      <w:r>
        <w:rPr>
          <w:color w:val="231F20"/>
        </w:rPr>
        <w:t>I</w:t>
      </w:r>
      <w:r>
        <w:rPr>
          <w:color w:val="231F20"/>
          <w:spacing w:val="-79"/>
        </w:rPr>
        <w:t xml:space="preserve"> </w:t>
      </w:r>
      <w:r>
        <w:rPr>
          <w:color w:val="231F20"/>
        </w:rPr>
        <w:t>T</w:t>
      </w:r>
      <w:r>
        <w:rPr>
          <w:color w:val="231F20"/>
          <w:spacing w:val="-40"/>
        </w:rPr>
        <w:t xml:space="preserve"> , N</w:t>
      </w:r>
      <w:r>
        <w:rPr>
          <w:color w:val="231F20"/>
          <w:spacing w:val="-79"/>
        </w:rPr>
        <w:t xml:space="preserve"> </w:t>
      </w:r>
      <w:r>
        <w:rPr>
          <w:color w:val="231F20"/>
        </w:rPr>
        <w:t>U</w:t>
      </w:r>
      <w:r>
        <w:rPr>
          <w:color w:val="231F20"/>
          <w:spacing w:val="-79"/>
        </w:rPr>
        <w:t xml:space="preserve"> </w:t>
      </w:r>
      <w:r>
        <w:rPr>
          <w:color w:val="231F20"/>
        </w:rPr>
        <w:t>T</w:t>
      </w:r>
      <w:r>
        <w:rPr>
          <w:color w:val="231F20"/>
          <w:spacing w:val="-79"/>
        </w:rPr>
        <w:t xml:space="preserve"> </w:t>
      </w:r>
      <w:r>
        <w:rPr>
          <w:color w:val="231F20"/>
        </w:rPr>
        <w:t>S</w:t>
      </w:r>
      <w:r>
        <w:rPr>
          <w:color w:val="231F20"/>
          <w:spacing w:val="-79"/>
        </w:rPr>
        <w:t xml:space="preserve"> </w:t>
      </w:r>
      <w:r>
        <w:rPr>
          <w:color w:val="231F20"/>
        </w:rPr>
        <w:t>E</w:t>
      </w:r>
      <w:r>
        <w:rPr>
          <w:color w:val="231F20"/>
          <w:spacing w:val="-79"/>
        </w:rPr>
        <w:t xml:space="preserve"> </w:t>
      </w:r>
      <w:r>
        <w:rPr>
          <w:color w:val="231F20"/>
        </w:rPr>
        <w:t>T</w:t>
      </w:r>
      <w:r>
        <w:rPr>
          <w:color w:val="231F20"/>
          <w:spacing w:val="-79"/>
        </w:rPr>
        <w:t xml:space="preserve"> </w:t>
      </w:r>
      <w:r>
        <w:rPr>
          <w:color w:val="231F20"/>
        </w:rPr>
        <w:t>T</w:t>
      </w:r>
      <w:r>
        <w:rPr>
          <w:color w:val="231F20"/>
          <w:spacing w:val="-79"/>
        </w:rPr>
        <w:t xml:space="preserve"> </w:t>
      </w:r>
      <w:r>
        <w:rPr>
          <w:color w:val="231F20"/>
        </w:rPr>
        <w:t>E</w:t>
      </w:r>
      <w:r>
        <w:rPr>
          <w:color w:val="231F20"/>
          <w:spacing w:val="-79"/>
        </w:rPr>
        <w:t xml:space="preserve"> </w:t>
      </w:r>
      <w:r>
        <w:rPr>
          <w:color w:val="231F20"/>
        </w:rPr>
        <w:t>R</w:t>
      </w:r>
      <w:r>
        <w:rPr>
          <w:color w:val="231F20"/>
          <w:spacing w:val="-10"/>
        </w:rPr>
        <w:t xml:space="preserve"> , </w:t>
      </w:r>
      <w:r>
        <w:rPr>
          <w:color w:val="231F20"/>
        </w:rPr>
        <w:t>B</w:t>
      </w:r>
      <w:r>
        <w:rPr>
          <w:color w:val="231F20"/>
          <w:spacing w:val="-79"/>
        </w:rPr>
        <w:t xml:space="preserve"> </w:t>
      </w:r>
      <w:r>
        <w:rPr>
          <w:color w:val="231F20"/>
        </w:rPr>
        <w:t>I</w:t>
      </w:r>
      <w:r>
        <w:rPr>
          <w:color w:val="231F20"/>
          <w:spacing w:val="-79"/>
        </w:rPr>
        <w:t xml:space="preserve"> </w:t>
      </w:r>
      <w:r>
        <w:rPr>
          <w:color w:val="231F20"/>
        </w:rPr>
        <w:t>T</w:t>
      </w:r>
      <w:r>
        <w:rPr>
          <w:color w:val="231F20"/>
          <w:spacing w:val="52"/>
        </w:rPr>
        <w:t xml:space="preserve"> </w:t>
      </w:r>
      <w:r>
        <w:rPr>
          <w:color w:val="231F20"/>
        </w:rPr>
        <w:t>H</w:t>
      </w:r>
      <w:r>
        <w:rPr>
          <w:color w:val="231F20"/>
          <w:spacing w:val="-79"/>
        </w:rPr>
        <w:t xml:space="preserve"> </w:t>
      </w:r>
      <w:r>
        <w:rPr>
          <w:color w:val="231F20"/>
        </w:rPr>
        <w:t>O</w:t>
      </w:r>
      <w:r>
        <w:rPr>
          <w:color w:val="231F20"/>
          <w:spacing w:val="-79"/>
        </w:rPr>
        <w:t xml:space="preserve"> </w:t>
      </w:r>
      <w:r>
        <w:rPr>
          <w:color w:val="231F20"/>
        </w:rPr>
        <w:t>L</w:t>
      </w:r>
      <w:r>
        <w:rPr>
          <w:color w:val="231F20"/>
          <w:spacing w:val="-79"/>
        </w:rPr>
        <w:t xml:space="preserve"> </w:t>
      </w:r>
      <w:r>
        <w:rPr>
          <w:color w:val="231F20"/>
        </w:rPr>
        <w:t>D</w:t>
      </w:r>
      <w:r>
        <w:rPr>
          <w:color w:val="231F20"/>
          <w:spacing w:val="-79"/>
        </w:rPr>
        <w:t xml:space="preserve"> </w:t>
      </w:r>
      <w:r>
        <w:rPr>
          <w:color w:val="231F20"/>
        </w:rPr>
        <w:t>E</w:t>
      </w:r>
      <w:r>
        <w:rPr>
          <w:color w:val="231F20"/>
          <w:spacing w:val="-79"/>
        </w:rPr>
        <w:t xml:space="preserve"> </w:t>
      </w:r>
      <w:r>
        <w:rPr>
          <w:color w:val="231F20"/>
        </w:rPr>
        <w:t>R</w:t>
      </w:r>
      <w:r>
        <w:rPr>
          <w:color w:val="231F20"/>
          <w:spacing w:val="-40"/>
        </w:rPr>
        <w:t xml:space="preserve"> , </w:t>
      </w:r>
      <w:r>
        <w:rPr>
          <w:color w:val="231F20"/>
          <w:spacing w:val="26"/>
        </w:rPr>
        <w:t xml:space="preserve">SOCKET </w:t>
      </w:r>
      <w:r>
        <w:rPr>
          <w:color w:val="231F20"/>
          <w:spacing w:val="24"/>
        </w:rPr>
        <w:t xml:space="preserve">BIT, </w:t>
      </w:r>
      <w:r>
        <w:rPr>
          <w:color w:val="231F20"/>
          <w:spacing w:val="28"/>
        </w:rPr>
        <w:t xml:space="preserve">ADAPTER,T </w:t>
      </w:r>
      <w:r>
        <w:rPr>
          <w:color w:val="231F20"/>
          <w:spacing w:val="45"/>
        </w:rPr>
        <w:t xml:space="preserve">HANDLE,SCREWDRIVER, </w:t>
      </w:r>
      <w:r>
        <w:rPr>
          <w:color w:val="231F20"/>
          <w:spacing w:val="12"/>
        </w:rPr>
        <w:t>PRECISION SCREWDRIVER</w:t>
      </w:r>
      <w:r>
        <w:rPr>
          <w:color w:val="231F20"/>
          <w:spacing w:val="34"/>
        </w:rPr>
        <w:t xml:space="preserve">, </w:t>
      </w:r>
      <w:r>
        <w:rPr>
          <w:color w:val="231F20"/>
        </w:rPr>
        <w:t>L</w:t>
      </w:r>
    </w:p>
    <w:p>
      <w:pPr>
        <w:pStyle w:val="3"/>
        <w:spacing w:line="225" w:lineRule="auto"/>
        <w:ind w:right="190"/>
      </w:pPr>
      <w:r>
        <w:rPr>
          <w:color w:val="231F20"/>
        </w:rPr>
        <w:t>KEY等。产品销往市世界各地， 产品的开发、制造及销售皆由公司自行管理， 公司秉持服务顾客，提升质量的既定方向， 继续努力奋进，以期能成为世界一流的工具制造公司。</w:t>
      </w:r>
    </w:p>
    <w:p>
      <w:pPr>
        <w:pStyle w:val="3"/>
        <w:spacing w:before="6"/>
        <w:ind w:left="0"/>
        <w:jc w:val="left"/>
        <w:rPr>
          <w:sz w:val="17"/>
        </w:rPr>
      </w:pPr>
    </w:p>
    <w:p>
      <w:pPr>
        <w:pStyle w:val="2"/>
      </w:pPr>
      <w:r>
        <w:rPr>
          <w:color w:val="231F20"/>
          <w:u w:val="single" w:color="231F20"/>
        </w:rPr>
        <w:t>吉林省佰强工贸有限公司</w:t>
      </w:r>
    </w:p>
    <w:p>
      <w:pPr>
        <w:pStyle w:val="3"/>
        <w:spacing w:before="5"/>
        <w:ind w:left="0"/>
        <w:jc w:val="left"/>
        <w:rPr>
          <w:sz w:val="22"/>
        </w:rPr>
      </w:pPr>
    </w:p>
    <w:p>
      <w:pPr>
        <w:spacing w:before="0" w:line="225" w:lineRule="auto"/>
        <w:ind w:left="163" w:right="564" w:firstLine="0"/>
        <w:jc w:val="left"/>
        <w:rPr>
          <w:rFonts w:hint="eastAsia" w:ascii="黑体" w:eastAsia="黑体"/>
          <w:sz w:val="20"/>
        </w:rPr>
      </w:pPr>
      <w:r>
        <w:rPr>
          <w:rFonts w:hint="eastAsia" w:ascii="黑体" w:eastAsia="黑体"/>
          <w:color w:val="231F20"/>
          <w:sz w:val="20"/>
        </w:rPr>
        <w:t>地址：长春市吉林大路168</w:t>
      </w:r>
      <w:r>
        <w:rPr>
          <w:rFonts w:hint="eastAsia" w:ascii="黑体" w:eastAsia="黑体"/>
          <w:color w:val="231F20"/>
          <w:spacing w:val="-17"/>
          <w:sz w:val="20"/>
        </w:rPr>
        <w:t>号</w:t>
      </w:r>
      <w:r>
        <w:rPr>
          <w:rFonts w:hint="eastAsia" w:ascii="黑体" w:eastAsia="黑体"/>
          <w:color w:val="231F20"/>
          <w:sz w:val="20"/>
        </w:rPr>
        <w:t>销售电话：0431-82673788 传真：0431-82670488</w:t>
      </w:r>
    </w:p>
    <w:p>
      <w:pPr>
        <w:spacing w:after="0" w:line="225" w:lineRule="auto"/>
        <w:jc w:val="left"/>
        <w:rPr>
          <w:rFonts w:hint="eastAsia" w:ascii="黑体" w:eastAsia="黑体"/>
          <w:sz w:val="20"/>
        </w:rPr>
        <w:sectPr>
          <w:pgSz w:w="7940" w:h="11910"/>
          <w:pgMar w:top="1040" w:right="760" w:bottom="800" w:left="800" w:header="639" w:footer="596" w:gutter="0"/>
          <w:cols w:equalWidth="0" w:num="2">
            <w:col w:w="3085" w:space="62"/>
            <w:col w:w="3233"/>
          </w:cols>
        </w:sectPr>
      </w:pPr>
    </w:p>
    <w:p>
      <w:pPr>
        <w:spacing w:before="75" w:line="225" w:lineRule="auto"/>
        <w:ind w:left="163" w:right="824" w:firstLine="0"/>
        <w:jc w:val="left"/>
        <w:rPr>
          <w:rFonts w:hint="eastAsia" w:ascii="黑体" w:eastAsia="黑体"/>
          <w:sz w:val="20"/>
        </w:rPr>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96" name="直线 97"/>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97"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JUwLLNABAACQAwAADgAAAAAAAAABACAA&#10;AAAnAQAAZHJzL2Uyb0RvYy54bWxQSwUGAAAAAAYABgBZAQAAaQUAAAAA&#10;">
                <v:fill on="f" focussize="0,0"/>
                <v:stroke weight="1pt" color="#231F20" joinstyle="round"/>
                <v:imagedata o:title=""/>
                <o:lock v:ext="edit" aspectratio="f"/>
              </v:line>
            </w:pict>
          </mc:Fallback>
        </mc:AlternateContent>
      </w:r>
      <w:r>
        <w:fldChar w:fldCharType="begin"/>
      </w:r>
      <w:r>
        <w:instrText xml:space="preserve"> HYPERLINK "http://www.bqgm.b2b.cn/" \h </w:instrText>
      </w:r>
      <w:r>
        <w:fldChar w:fldCharType="separate"/>
      </w:r>
      <w:r>
        <w:rPr>
          <w:rFonts w:hint="eastAsia" w:ascii="黑体" w:eastAsia="黑体"/>
          <w:color w:val="231F20"/>
          <w:sz w:val="20"/>
        </w:rPr>
        <w:t xml:space="preserve">网址：www.bqgm.b2b.cn </w:t>
      </w:r>
      <w:r>
        <w:rPr>
          <w:rFonts w:hint="eastAsia" w:ascii="黑体" w:eastAsia="黑体"/>
          <w:color w:val="231F20"/>
          <w:sz w:val="20"/>
        </w:rPr>
        <w:fldChar w:fldCharType="end"/>
      </w:r>
      <w:r>
        <w:rPr>
          <w:rFonts w:hint="eastAsia" w:ascii="黑体" w:eastAsia="黑体"/>
          <w:color w:val="231F20"/>
          <w:sz w:val="20"/>
        </w:rPr>
        <w:t>阿里巴巴诚信通：</w:t>
      </w:r>
    </w:p>
    <w:p>
      <w:pPr>
        <w:spacing w:before="0" w:line="225" w:lineRule="auto"/>
        <w:ind w:left="163" w:right="0" w:firstLine="0"/>
        <w:jc w:val="left"/>
        <w:rPr>
          <w:rFonts w:ascii="黑体"/>
          <w:sz w:val="20"/>
        </w:rPr>
      </w:pPr>
      <w:r>
        <w:fldChar w:fldCharType="begin"/>
      </w:r>
      <w:r>
        <w:instrText xml:space="preserve"> HYPERLINK "http://bq82670788/" \h </w:instrText>
      </w:r>
      <w:r>
        <w:fldChar w:fldCharType="separate"/>
      </w:r>
      <w:r>
        <w:rPr>
          <w:rFonts w:ascii="黑体"/>
          <w:color w:val="231F20"/>
          <w:spacing w:val="58"/>
          <w:sz w:val="20"/>
        </w:rPr>
        <w:t xml:space="preserve">http://bq82670788. </w:t>
      </w:r>
      <w:r>
        <w:rPr>
          <w:rFonts w:ascii="黑体"/>
          <w:color w:val="231F20"/>
          <w:spacing w:val="58"/>
          <w:sz w:val="20"/>
        </w:rPr>
        <w:fldChar w:fldCharType="end"/>
      </w:r>
      <w:r>
        <w:rPr>
          <w:rFonts w:ascii="黑体"/>
          <w:color w:val="231F20"/>
          <w:sz w:val="20"/>
        </w:rPr>
        <w:t>cn.alibaba.com</w:t>
      </w:r>
    </w:p>
    <w:p>
      <w:pPr>
        <w:pStyle w:val="3"/>
        <w:spacing w:before="4"/>
        <w:ind w:left="0"/>
        <w:jc w:val="left"/>
        <w:rPr>
          <w:rFonts w:ascii="黑体"/>
          <w:sz w:val="19"/>
        </w:rPr>
      </w:pPr>
    </w:p>
    <w:p>
      <w:pPr>
        <w:pStyle w:val="3"/>
        <w:spacing w:before="1" w:line="225" w:lineRule="auto"/>
        <w:ind w:right="44" w:firstLine="374"/>
      </w:pPr>
      <w:r>
        <w:rPr>
          <w:color w:val="231F20"/>
        </w:rPr>
        <w:t>吉林省佰强工贸有限公司原是一家以进出口贸易为主体的贸易公司。经过多年的潜心发展与建设，现在已扩大为一家集研发、生产、加工、销售为一体的生产型企业。座落于长江集团工业园区内，旗下品牌有：“佰强”“永强”“强旺”。</w:t>
      </w:r>
    </w:p>
    <w:p>
      <w:pPr>
        <w:pStyle w:val="3"/>
        <w:spacing w:line="225" w:lineRule="auto"/>
        <w:ind w:right="46" w:firstLine="374"/>
      </w:pPr>
      <w:r>
        <w:rPr>
          <w:color w:val="231F20"/>
        </w:rPr>
        <w:t>主要生产BOPP封箱胶带、双面胶带、美纹纸胶带及特种胶粘带系列产品。同时我公司研发部门长年与汽车内饰、电子行业合作共同开发新型零部件，可为客户提供来料加工模切、冲型、涂胶等服务。代理进口胶带品牌3M德莎、积水等。</w:t>
      </w:r>
    </w:p>
    <w:p>
      <w:pPr>
        <w:pStyle w:val="3"/>
        <w:spacing w:line="225" w:lineRule="auto"/>
        <w:ind w:right="44" w:firstLine="374"/>
      </w:pPr>
      <w:r>
        <w:rPr>
          <w:color w:val="231F20"/>
        </w:rPr>
        <w:t>先进的生产设备和严格的生产监督制度保证了产品质量，依托大型国有化工厂的原料渠道保证了价格优势。</w:t>
      </w:r>
    </w:p>
    <w:p>
      <w:pPr>
        <w:pStyle w:val="3"/>
        <w:spacing w:line="225" w:lineRule="auto"/>
        <w:ind w:right="44" w:firstLine="374"/>
      </w:pPr>
      <w:r>
        <w:rPr>
          <w:color w:val="231F20"/>
        </w:rPr>
        <w:t>自主研发生产的产品经过不断的努力已出口到韩国、俄罗斯、澳大利亚等国家。也与国内知名企业如百事可乐、一汽大众、海外制药等厂家建立了多年业务往来。</w:t>
      </w:r>
    </w:p>
    <w:p>
      <w:pPr>
        <w:pStyle w:val="3"/>
        <w:spacing w:line="225" w:lineRule="auto"/>
        <w:ind w:right="44" w:firstLine="374"/>
      </w:pPr>
      <w:r>
        <w:rPr>
          <w:color w:val="231F20"/>
        </w:rPr>
        <w:t>公司自成立以来，产品以其品质和价格获得了从多厂商的认可和信赖，您的支持是我们发展的动力，本公司随时欢迎您的光临、互惠互利、共铸</w:t>
      </w:r>
    </w:p>
    <w:p>
      <w:pPr>
        <w:spacing w:before="62"/>
        <w:ind w:left="163" w:right="0" w:firstLine="0"/>
        <w:jc w:val="left"/>
        <w:rPr>
          <w:sz w:val="21"/>
        </w:rPr>
      </w:pPr>
      <w:r>
        <w:br w:type="column"/>
      </w:r>
      <w:r>
        <w:rPr>
          <w:color w:val="231F20"/>
          <w:sz w:val="21"/>
        </w:rPr>
        <w:t>辉煌！</w:t>
      </w:r>
    </w:p>
    <w:p>
      <w:pPr>
        <w:pStyle w:val="3"/>
        <w:spacing w:before="1"/>
        <w:ind w:left="0"/>
        <w:jc w:val="left"/>
        <w:rPr>
          <w:sz w:val="18"/>
        </w:rPr>
      </w:pPr>
    </w:p>
    <w:p>
      <w:pPr>
        <w:pStyle w:val="2"/>
        <w:spacing w:line="254" w:lineRule="auto"/>
        <w:ind w:right="201"/>
      </w:pPr>
      <w:r>
        <w:rPr>
          <w:color w:val="231F20"/>
          <w:spacing w:val="-2"/>
          <w:u w:val="single" w:color="231F20"/>
        </w:rPr>
        <w:t>长春市云天五金制品有限责任</w:t>
      </w:r>
      <w:r>
        <w:rPr>
          <w:color w:val="231F20"/>
          <w:spacing w:val="-200"/>
          <w:u w:val="single" w:color="231F20"/>
        </w:rPr>
        <w:t>公</w:t>
      </w:r>
      <w:r>
        <w:rPr>
          <w:color w:val="231F20"/>
          <w:u w:val="single" w:color="231F20"/>
        </w:rPr>
        <w:t>司</w:t>
      </w:r>
    </w:p>
    <w:p>
      <w:pPr>
        <w:pStyle w:val="3"/>
        <w:spacing w:before="3"/>
        <w:ind w:left="0"/>
        <w:jc w:val="left"/>
        <w:rPr>
          <w:sz w:val="20"/>
        </w:rPr>
      </w:pPr>
    </w:p>
    <w:p>
      <w:pPr>
        <w:spacing w:before="0" w:line="248" w:lineRule="exact"/>
        <w:ind w:left="163" w:right="0" w:firstLine="0"/>
        <w:jc w:val="left"/>
        <w:rPr>
          <w:rFonts w:hint="eastAsia" w:ascii="黑体" w:eastAsia="黑体"/>
          <w:sz w:val="20"/>
        </w:rPr>
      </w:pPr>
      <w:r>
        <w:rPr>
          <w:rFonts w:hint="eastAsia" w:ascii="黑体" w:eastAsia="黑体"/>
          <w:color w:val="231F20"/>
          <w:sz w:val="20"/>
        </w:rPr>
        <w:t>总店地址：光复路南桥头100米</w:t>
      </w:r>
    </w:p>
    <w:p>
      <w:pPr>
        <w:spacing w:before="4" w:line="225" w:lineRule="auto"/>
        <w:ind w:left="163" w:right="1064" w:firstLine="800"/>
        <w:jc w:val="left"/>
        <w:rPr>
          <w:rFonts w:hint="eastAsia" w:ascii="黑体" w:eastAsia="黑体"/>
          <w:sz w:val="20"/>
        </w:rPr>
      </w:pPr>
      <w:r>
        <w:rPr>
          <w:rFonts w:hint="eastAsia" w:ascii="黑体" w:eastAsia="黑体"/>
          <w:color w:val="231F20"/>
          <w:sz w:val="20"/>
        </w:rPr>
        <w:t>（梯具大全） 电话：0431-88870541 传真：0431-86185641</w:t>
      </w:r>
    </w:p>
    <w:p>
      <w:pPr>
        <w:spacing w:before="0" w:line="234" w:lineRule="exact"/>
        <w:ind w:left="163" w:right="0" w:firstLine="0"/>
        <w:jc w:val="left"/>
        <w:rPr>
          <w:rFonts w:hint="eastAsia" w:ascii="黑体" w:eastAsia="黑体"/>
          <w:sz w:val="20"/>
        </w:rPr>
      </w:pPr>
      <w:r>
        <w:rPr>
          <w:rFonts w:hint="eastAsia" w:ascii="黑体" w:eastAsia="黑体"/>
          <w:color w:val="231F20"/>
          <w:sz w:val="20"/>
        </w:rPr>
        <w:t>二店地址：吉林省正茂生产资料</w:t>
      </w:r>
    </w:p>
    <w:p>
      <w:pPr>
        <w:spacing w:before="4" w:line="225" w:lineRule="auto"/>
        <w:ind w:left="163" w:right="964" w:firstLine="1000"/>
        <w:jc w:val="left"/>
        <w:rPr>
          <w:rFonts w:hint="eastAsia" w:ascii="黑体" w:eastAsia="黑体"/>
          <w:sz w:val="20"/>
        </w:rPr>
      </w:pPr>
      <w:r>
        <w:rPr>
          <w:rFonts w:hint="eastAsia" w:ascii="黑体" w:eastAsia="黑体"/>
          <w:color w:val="231F20"/>
          <w:sz w:val="20"/>
        </w:rPr>
        <w:t>市场23栋2号电话：13689822689</w:t>
      </w:r>
    </w:p>
    <w:p>
      <w:pPr>
        <w:pStyle w:val="3"/>
        <w:spacing w:before="6"/>
        <w:ind w:left="0"/>
        <w:jc w:val="left"/>
        <w:rPr>
          <w:rFonts w:ascii="黑体"/>
          <w:sz w:val="18"/>
        </w:rPr>
      </w:pPr>
    </w:p>
    <w:p>
      <w:pPr>
        <w:pStyle w:val="3"/>
        <w:spacing w:line="225" w:lineRule="auto"/>
        <w:ind w:right="184" w:firstLine="374"/>
      </w:pPr>
      <w:r>
        <w:rPr>
          <w:color w:val="231F20"/>
        </w:rPr>
        <w:t>长春市云天五金制品有限公司（原长春市云天梯子厂） 是一家致力于生产、销售梯子、液压平台等登高器材的专业厂家。致力于品牌梯具的推广、应用，公司经过十几年的发展，现已成为生产、销售、代理、服务为一体的专业化公司。</w:t>
      </w:r>
    </w:p>
    <w:p>
      <w:pPr>
        <w:pStyle w:val="3"/>
        <w:spacing w:line="225" w:lineRule="auto"/>
        <w:ind w:right="159" w:firstLine="374"/>
      </w:pPr>
      <w:r>
        <w:rPr>
          <w:color w:val="231F20"/>
        </w:rPr>
        <w:t>梯具行业是一个新兴行业，同时也是一个高危行业， 目前在中国还没有一个统一的行业标准，随着市场需求的不断增大，全国各地陆续出现了</w:t>
      </w:r>
    </w:p>
    <w:p>
      <w:pPr>
        <w:pStyle w:val="3"/>
        <w:spacing w:line="225" w:lineRule="auto"/>
        <w:ind w:right="190"/>
      </w:pPr>
      <w:r>
        <w:rPr>
          <w:color w:val="231F20"/>
        </w:rPr>
        <w:t>300多个梯子厂家，规模大小不一，产品质量参差不齐。一些不良厂家生产的梯子产品给人们的生活带来了不可挽回的损失，无理可诉、无法可依的尴尬局面屡屡发生……</w:t>
      </w:r>
    </w:p>
    <w:p>
      <w:pPr>
        <w:pStyle w:val="3"/>
        <w:spacing w:line="225" w:lineRule="auto"/>
        <w:ind w:right="184" w:firstLine="374"/>
      </w:pPr>
      <w:r>
        <w:rPr>
          <w:color w:val="231F20"/>
        </w:rPr>
        <w:t>长春市云天五金制品有限责任公司在狠抓管理，强化产品品质、精炼内功的基础上整合国内最具权威性的梯子生产企业，把最优质、最安全的登</w:t>
      </w:r>
    </w:p>
    <w:p>
      <w:pPr>
        <w:spacing w:after="0" w:line="225" w:lineRule="auto"/>
        <w:sectPr>
          <w:pgSz w:w="7940" w:h="11910"/>
          <w:pgMar w:top="1040" w:right="760" w:bottom="780" w:left="800" w:header="639" w:footer="596" w:gutter="0"/>
          <w:cols w:equalWidth="0" w:num="2">
            <w:col w:w="3091" w:space="55"/>
            <w:col w:w="3234"/>
          </w:cols>
        </w:sectPr>
      </w:pPr>
    </w:p>
    <w:p>
      <w:pPr>
        <w:pStyle w:val="3"/>
        <w:spacing w:before="62"/>
        <w:jc w:val="left"/>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97" name="直线 98"/>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98"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N7Mdr/RAQAAkAMAAA4AAAAAAAAAAQAg&#10;AAAAJwEAAGRycy9lMm9Eb2MueG1sUEsFBgAAAAAGAAYAWQEAAGoFAAAAAA==&#10;">
                <v:fill on="f" focussize="0,0"/>
                <v:stroke weight="1pt" color="#231F20" joinstyle="round"/>
                <v:imagedata o:title=""/>
                <o:lock v:ext="edit" aspectratio="f"/>
              </v:line>
            </w:pict>
          </mc:Fallback>
        </mc:AlternateContent>
      </w:r>
      <w:r>
        <w:rPr>
          <w:color w:val="231F20"/>
        </w:rPr>
        <w:t>高产品奉献给广大消费者……</w:t>
      </w:r>
    </w:p>
    <w:p>
      <w:pPr>
        <w:pStyle w:val="3"/>
        <w:spacing w:before="1"/>
        <w:ind w:left="0"/>
        <w:jc w:val="left"/>
        <w:rPr>
          <w:sz w:val="18"/>
        </w:rPr>
      </w:pPr>
    </w:p>
    <w:p>
      <w:pPr>
        <w:pStyle w:val="2"/>
      </w:pPr>
      <w:r>
        <w:rPr>
          <w:color w:val="231F20"/>
          <w:u w:val="single" w:color="231F20"/>
        </w:rPr>
        <w:t>北京久安京峰塑胶有限公司</w:t>
      </w:r>
    </w:p>
    <w:p>
      <w:pPr>
        <w:pStyle w:val="3"/>
        <w:spacing w:before="5"/>
        <w:ind w:left="0"/>
        <w:jc w:val="left"/>
      </w:pPr>
    </w:p>
    <w:p>
      <w:pPr>
        <w:spacing w:before="1" w:line="248" w:lineRule="exact"/>
        <w:ind w:left="163" w:right="0" w:firstLine="0"/>
        <w:jc w:val="left"/>
        <w:rPr>
          <w:rFonts w:hint="eastAsia" w:ascii="黑体" w:eastAsia="黑体"/>
          <w:sz w:val="20"/>
        </w:rPr>
      </w:pPr>
      <w:r>
        <w:rPr>
          <w:rFonts w:hint="eastAsia" w:ascii="黑体" w:eastAsia="黑体"/>
          <w:color w:val="231F20"/>
          <w:sz w:val="20"/>
        </w:rPr>
        <w:t>公司地址：北京市大兴区瀛海镇</w:t>
      </w:r>
    </w:p>
    <w:p>
      <w:pPr>
        <w:spacing w:before="0" w:line="240" w:lineRule="exact"/>
        <w:ind w:left="607" w:right="761" w:firstLine="0"/>
        <w:jc w:val="center"/>
        <w:rPr>
          <w:rFonts w:hint="eastAsia" w:ascii="黑体" w:eastAsia="黑体"/>
          <w:sz w:val="20"/>
        </w:rPr>
      </w:pPr>
      <w:r>
        <w:rPr>
          <w:rFonts w:hint="eastAsia" w:ascii="黑体" w:eastAsia="黑体"/>
          <w:color w:val="231F20"/>
          <w:sz w:val="20"/>
        </w:rPr>
        <w:t>旧忠路</w:t>
      </w:r>
    </w:p>
    <w:p>
      <w:pPr>
        <w:tabs>
          <w:tab w:val="left" w:pos="763"/>
        </w:tabs>
        <w:spacing w:before="0" w:line="240" w:lineRule="exact"/>
        <w:ind w:left="163" w:right="0" w:firstLine="0"/>
        <w:jc w:val="left"/>
        <w:rPr>
          <w:rFonts w:hint="eastAsia" w:ascii="黑体" w:eastAsia="黑体"/>
          <w:sz w:val="20"/>
        </w:rPr>
      </w:pPr>
      <w:r>
        <w:rPr>
          <w:rFonts w:hint="eastAsia" w:ascii="黑体" w:eastAsia="黑体"/>
          <w:color w:val="231F20"/>
          <w:sz w:val="20"/>
        </w:rPr>
        <w:t>邮</w:t>
      </w:r>
      <w:r>
        <w:rPr>
          <w:rFonts w:hint="eastAsia" w:ascii="黑体" w:eastAsia="黑体"/>
          <w:color w:val="231F20"/>
          <w:sz w:val="20"/>
        </w:rPr>
        <w:tab/>
      </w:r>
      <w:r>
        <w:rPr>
          <w:rFonts w:hint="eastAsia" w:ascii="黑体" w:eastAsia="黑体"/>
          <w:color w:val="231F20"/>
          <w:sz w:val="20"/>
        </w:rPr>
        <w:t>编：100076</w:t>
      </w:r>
    </w:p>
    <w:p>
      <w:pPr>
        <w:spacing w:before="4" w:line="225" w:lineRule="auto"/>
        <w:ind w:left="163" w:right="418" w:firstLine="0"/>
        <w:jc w:val="left"/>
        <w:rPr>
          <w:rFonts w:hint="eastAsia" w:ascii="黑体" w:eastAsia="黑体"/>
          <w:sz w:val="20"/>
        </w:rPr>
      </w:pPr>
      <w:r>
        <w:rPr>
          <w:rFonts w:hint="eastAsia" w:ascii="黑体" w:eastAsia="黑体"/>
          <w:color w:val="231F20"/>
          <w:spacing w:val="-1"/>
          <w:sz w:val="20"/>
        </w:rPr>
        <w:t>销售热线</w:t>
      </w:r>
      <w:r>
        <w:rPr>
          <w:rFonts w:hint="eastAsia" w:ascii="黑体" w:eastAsia="黑体"/>
          <w:color w:val="231F20"/>
          <w:sz w:val="20"/>
        </w:rPr>
        <w:t xml:space="preserve">：+86-10-69282666 </w:t>
      </w:r>
      <w:r>
        <w:rPr>
          <w:rFonts w:hint="eastAsia" w:ascii="黑体" w:eastAsia="黑体"/>
          <w:color w:val="231F20"/>
          <w:spacing w:val="-1"/>
          <w:sz w:val="20"/>
        </w:rPr>
        <w:t>图文传真：+86-10-69282568</w:t>
      </w:r>
    </w:p>
    <w:p>
      <w:pPr>
        <w:tabs>
          <w:tab w:val="left" w:pos="763"/>
        </w:tabs>
        <w:spacing w:before="0" w:line="225" w:lineRule="auto"/>
        <w:ind w:left="163" w:right="518" w:firstLine="0"/>
        <w:jc w:val="left"/>
        <w:rPr>
          <w:rFonts w:hint="eastAsia" w:ascii="黑体" w:eastAsia="黑体"/>
          <w:sz w:val="20"/>
        </w:rPr>
      </w:pPr>
      <w:r>
        <w:fldChar w:fldCharType="begin"/>
      </w:r>
      <w:r>
        <w:instrText xml:space="preserve"> HYPERLINK "mailto:bjjajf@sina.com" \h </w:instrText>
      </w:r>
      <w:r>
        <w:fldChar w:fldCharType="separate"/>
      </w:r>
      <w:r>
        <w:rPr>
          <w:rFonts w:hint="eastAsia" w:ascii="黑体" w:eastAsia="黑体"/>
          <w:color w:val="231F20"/>
          <w:sz w:val="20"/>
        </w:rPr>
        <w:t xml:space="preserve">E-mail： </w:t>
      </w:r>
      <w:r>
        <w:rPr>
          <w:rFonts w:hint="eastAsia" w:ascii="黑体" w:eastAsia="黑体"/>
          <w:color w:val="231F20"/>
          <w:spacing w:val="-2"/>
          <w:sz w:val="20"/>
        </w:rPr>
        <w:t xml:space="preserve">bjjajf@sina.com </w:t>
      </w:r>
      <w:r>
        <w:rPr>
          <w:rFonts w:hint="eastAsia" w:ascii="黑体" w:eastAsia="黑体"/>
          <w:color w:val="231F20"/>
          <w:spacing w:val="-2"/>
          <w:sz w:val="20"/>
        </w:rPr>
        <w:fldChar w:fldCharType="end"/>
      </w:r>
      <w:r>
        <w:rPr>
          <w:rFonts w:hint="eastAsia" w:ascii="黑体" w:eastAsia="黑体"/>
          <w:color w:val="231F20"/>
          <w:sz w:val="20"/>
        </w:rPr>
        <w:t>网</w:t>
      </w:r>
      <w:r>
        <w:rPr>
          <w:rFonts w:hint="eastAsia" w:ascii="黑体" w:eastAsia="黑体"/>
          <w:color w:val="231F20"/>
          <w:sz w:val="20"/>
        </w:rPr>
        <w:tab/>
      </w:r>
      <w:r>
        <w:fldChar w:fldCharType="begin"/>
      </w:r>
      <w:r>
        <w:instrText xml:space="preserve"> HYPERLINK "http://www.bjjajf.com/" \h </w:instrText>
      </w:r>
      <w:r>
        <w:fldChar w:fldCharType="separate"/>
      </w:r>
      <w:r>
        <w:rPr>
          <w:rFonts w:hint="eastAsia" w:ascii="黑体" w:eastAsia="黑体"/>
          <w:color w:val="231F20"/>
          <w:sz w:val="20"/>
        </w:rPr>
        <w:t>址</w:t>
      </w:r>
      <w:r>
        <w:rPr>
          <w:rFonts w:hint="eastAsia" w:ascii="黑体" w:eastAsia="黑体"/>
          <w:color w:val="231F20"/>
          <w:spacing w:val="-2"/>
          <w:sz w:val="20"/>
        </w:rPr>
        <w:t>：www.bjjajf.com</w:t>
      </w:r>
      <w:r>
        <w:rPr>
          <w:rFonts w:hint="eastAsia" w:ascii="黑体" w:eastAsia="黑体"/>
          <w:color w:val="231F20"/>
          <w:spacing w:val="-2"/>
          <w:sz w:val="20"/>
        </w:rPr>
        <w:fldChar w:fldCharType="end"/>
      </w:r>
    </w:p>
    <w:p>
      <w:pPr>
        <w:pStyle w:val="3"/>
        <w:spacing w:before="4"/>
        <w:ind w:left="0"/>
        <w:jc w:val="left"/>
        <w:rPr>
          <w:rFonts w:ascii="黑体"/>
          <w:sz w:val="18"/>
        </w:rPr>
      </w:pPr>
    </w:p>
    <w:p>
      <w:pPr>
        <w:pStyle w:val="3"/>
        <w:spacing w:before="1" w:line="225" w:lineRule="auto"/>
        <w:ind w:right="38" w:firstLine="374"/>
      </w:pPr>
      <w:r>
        <w:rPr>
          <w:color w:val="231F20"/>
        </w:rPr>
        <w:t>北京久安京峰塑胶有限公司是一家专业生产各种胶粘带企业，以京峰为注册商标，成功开发了绝缘胶布带、PVC电气胶带、PVC电气阻燃胶带、橡胶绝缘自粘带、聚氯乙烯绝缘带、防水塑料胶粘带、BOPP封箱胶带、PVC塑料带、半导电自粘带等胶粘带系列产品。通过公司上下不的努力，企业荣获“质量、信誉双保障示范单位“，并通过“质量管理体系认证“。</w:t>
      </w:r>
    </w:p>
    <w:p>
      <w:pPr>
        <w:pStyle w:val="3"/>
        <w:spacing w:line="225" w:lineRule="auto"/>
        <w:ind w:right="38" w:firstLine="374"/>
      </w:pPr>
      <w:r>
        <w:rPr>
          <w:color w:val="231F20"/>
        </w:rPr>
        <w:t>“京峰”在发展创业过程中，充分认识到质量、</w:t>
      </w:r>
    </w:p>
    <w:p>
      <w:pPr>
        <w:pStyle w:val="3"/>
        <w:spacing w:line="225" w:lineRule="auto"/>
        <w:ind w:right="38" w:firstLine="374"/>
      </w:pPr>
      <w:r>
        <w:rPr>
          <w:color w:val="231F20"/>
        </w:rPr>
        <w:t>科技、拼搏、创新是发展的根本，真诚、信赖、服务、求实是立业的保证。以其经验、信誉和雄厚的技术力量， 一流的生产设备、完善的管理制度和严格的质量保证深受用户的青睐。</w:t>
      </w:r>
    </w:p>
    <w:p>
      <w:pPr>
        <w:pStyle w:val="3"/>
        <w:spacing w:line="225" w:lineRule="auto"/>
        <w:ind w:right="38" w:firstLine="374"/>
      </w:pPr>
      <w:r>
        <w:rPr>
          <w:color w:val="231F20"/>
        </w:rPr>
        <w:t>展望未来，我们将一如既往迈着坚实的步伐， 真实做事，诚实待人，在机遇和挑战并存的竞争时代敢于争先、奋</w:t>
      </w:r>
    </w:p>
    <w:p>
      <w:pPr>
        <w:pStyle w:val="3"/>
        <w:spacing w:before="62"/>
        <w:jc w:val="left"/>
      </w:pPr>
      <w:r>
        <w:br w:type="column"/>
      </w:r>
      <w:r>
        <w:rPr>
          <w:color w:val="231F20"/>
        </w:rPr>
        <w:t>勇直前、共创“京峰”辉煌。</w:t>
      </w:r>
    </w:p>
    <w:p>
      <w:pPr>
        <w:pStyle w:val="3"/>
        <w:spacing w:before="1"/>
        <w:ind w:left="0"/>
        <w:jc w:val="left"/>
        <w:rPr>
          <w:sz w:val="18"/>
        </w:rPr>
      </w:pPr>
    </w:p>
    <w:p>
      <w:pPr>
        <w:pStyle w:val="2"/>
      </w:pPr>
      <w:r>
        <w:rPr>
          <w:color w:val="231F20"/>
          <w:u w:val="single" w:color="231F20"/>
        </w:rPr>
        <w:t>吉林省鸿江工业材料有限公司</w:t>
      </w:r>
    </w:p>
    <w:p>
      <w:pPr>
        <w:pStyle w:val="3"/>
        <w:spacing w:before="5"/>
        <w:ind w:left="0"/>
        <w:jc w:val="left"/>
        <w:rPr>
          <w:sz w:val="22"/>
        </w:rPr>
      </w:pPr>
    </w:p>
    <w:p>
      <w:pPr>
        <w:spacing w:before="0" w:line="225" w:lineRule="auto"/>
        <w:ind w:left="763" w:right="464" w:hanging="600"/>
        <w:jc w:val="left"/>
        <w:rPr>
          <w:rFonts w:hint="eastAsia" w:ascii="黑体" w:eastAsia="黑体"/>
          <w:sz w:val="20"/>
        </w:rPr>
      </w:pPr>
      <w:r>
        <w:rPr>
          <w:rFonts w:hint="eastAsia" w:ascii="黑体" w:eastAsia="黑体"/>
          <w:color w:val="231F20"/>
          <w:sz w:val="20"/>
        </w:rPr>
        <w:t>地址：吉林省长春市高新区火炬路286号</w:t>
      </w:r>
    </w:p>
    <w:p>
      <w:pPr>
        <w:spacing w:before="0" w:line="225" w:lineRule="auto"/>
        <w:ind w:left="163" w:right="1164" w:firstLine="0"/>
        <w:jc w:val="left"/>
        <w:rPr>
          <w:rFonts w:hint="eastAsia" w:ascii="黑体" w:eastAsia="黑体"/>
          <w:sz w:val="20"/>
        </w:rPr>
      </w:pPr>
      <w:r>
        <w:rPr>
          <w:rFonts w:hint="eastAsia" w:ascii="黑体" w:eastAsia="黑体"/>
          <w:color w:val="231F20"/>
          <w:sz w:val="20"/>
        </w:rPr>
        <w:t>电话：0431-86902277 传真：0431-86902278</w:t>
      </w:r>
    </w:p>
    <w:p>
      <w:pPr>
        <w:pStyle w:val="3"/>
        <w:spacing w:before="4"/>
        <w:ind w:left="0"/>
        <w:jc w:val="left"/>
        <w:rPr>
          <w:rFonts w:ascii="黑体"/>
          <w:sz w:val="19"/>
        </w:rPr>
      </w:pPr>
    </w:p>
    <w:p>
      <w:pPr>
        <w:pStyle w:val="3"/>
        <w:spacing w:line="225" w:lineRule="auto"/>
        <w:ind w:right="181" w:firstLine="374"/>
      </w:pPr>
      <w:r>
        <w:rPr>
          <w:color w:val="231F20"/>
          <w:spacing w:val="17"/>
        </w:rPr>
        <w:t>吉林省鸿江工业材料有限</w:t>
      </w:r>
      <w:r>
        <w:rPr>
          <w:color w:val="231F20"/>
          <w:spacing w:val="11"/>
        </w:rPr>
        <w:t>公司隶属于香港鸿江材料有限</w:t>
      </w:r>
      <w:r>
        <w:rPr>
          <w:color w:val="231F20"/>
          <w:spacing w:val="10"/>
        </w:rPr>
        <w:t>公司，于二OO八年九月九日成</w:t>
      </w:r>
      <w:r>
        <w:rPr>
          <w:color w:val="231F20"/>
          <w:spacing w:val="11"/>
        </w:rPr>
        <w:t>立，是一家中外合资企业。主营磨具磨料、化工油漆及其附属产品的研发、生产与销售。为吉林省内最具规模的研磨材料、油漆化工产品生产企业之一。产品的主要原材料均从国外直接采购。本公司为世界著</w:t>
      </w:r>
      <w:r>
        <w:rPr>
          <w:color w:val="231F20"/>
          <w:spacing w:val="17"/>
        </w:rPr>
        <w:t>名研磨产品品牌芬兰MIRKA</w:t>
      </w:r>
      <w:r>
        <w:rPr>
          <w:color w:val="231F20"/>
          <w:spacing w:val="3"/>
        </w:rPr>
        <w:t>和</w:t>
      </w:r>
      <w:r>
        <w:rPr>
          <w:color w:val="231F20"/>
          <w:spacing w:val="17"/>
        </w:rPr>
        <w:t>挪威SANTO</w:t>
      </w:r>
      <w:r>
        <w:rPr>
          <w:color w:val="231F20"/>
          <w:spacing w:val="15"/>
        </w:rPr>
        <w:t>在中国区域的总代</w:t>
      </w:r>
      <w:r>
        <w:rPr>
          <w:color w:val="231F20"/>
          <w:spacing w:val="11"/>
        </w:rPr>
        <w:t>理。公司产品生产及企业管理</w:t>
      </w:r>
      <w:r>
        <w:rPr>
          <w:color w:val="231F20"/>
          <w:spacing w:val="20"/>
        </w:rPr>
        <w:t>现已通过</w:t>
      </w:r>
      <w:r>
        <w:rPr>
          <w:color w:val="231F20"/>
          <w:spacing w:val="13"/>
        </w:rPr>
        <w:t>ISO</w:t>
      </w:r>
      <w:r>
        <w:rPr>
          <w:color w:val="231F20"/>
          <w:spacing w:val="41"/>
        </w:rPr>
        <w:t xml:space="preserve"> </w:t>
      </w:r>
      <w:r>
        <w:rPr>
          <w:color w:val="231F20"/>
          <w:spacing w:val="20"/>
        </w:rPr>
        <w:t>9001：2000</w:t>
      </w:r>
      <w:r>
        <w:rPr>
          <w:color w:val="231F20"/>
          <w:spacing w:val="6"/>
        </w:rPr>
        <w:t>、</w:t>
      </w:r>
    </w:p>
    <w:p>
      <w:pPr>
        <w:pStyle w:val="3"/>
        <w:spacing w:line="235" w:lineRule="exact"/>
        <w:jc w:val="left"/>
      </w:pPr>
      <w:r>
        <w:rPr>
          <w:color w:val="231F20"/>
          <w:spacing w:val="15"/>
        </w:rPr>
        <w:t>ISO</w:t>
      </w:r>
      <w:r>
        <w:rPr>
          <w:color w:val="231F20"/>
          <w:spacing w:val="-81"/>
        </w:rPr>
        <w:t xml:space="preserve"> </w:t>
      </w:r>
      <w:r>
        <w:rPr>
          <w:color w:val="231F20"/>
          <w:spacing w:val="18"/>
        </w:rPr>
        <w:t>14001</w:t>
      </w:r>
      <w:r>
        <w:rPr>
          <w:color w:val="231F20"/>
          <w:spacing w:val="-54"/>
        </w:rPr>
        <w:t xml:space="preserve"> ： </w:t>
      </w:r>
      <w:r>
        <w:rPr>
          <w:color w:val="231F20"/>
          <w:spacing w:val="17"/>
        </w:rPr>
        <w:t>2004</w:t>
      </w:r>
      <w:r>
        <w:rPr>
          <w:color w:val="231F20"/>
          <w:spacing w:val="-12"/>
        </w:rPr>
        <w:t xml:space="preserve"> 以及</w:t>
      </w:r>
      <w:r>
        <w:rPr>
          <w:color w:val="231F20"/>
          <w:spacing w:val="18"/>
        </w:rPr>
        <w:t>OHSAS</w:t>
      </w:r>
    </w:p>
    <w:p>
      <w:pPr>
        <w:pStyle w:val="3"/>
        <w:spacing w:before="4" w:line="225" w:lineRule="auto"/>
        <w:ind w:right="190"/>
      </w:pPr>
      <w:r>
        <w:rPr>
          <w:color w:val="231F20"/>
        </w:rPr>
        <w:t>18001：1999的三项国际认证。吉林省鸿江工业材料有限公司资金实力雄厚，管理先进。凭借在砂纸、砂带行业的专业水平和成熟的技术，在研磨材料领域中迅速发展。不断为用户提供满意的产品，是我们始终不变的追求。在不断引进和更新技术的基础上又成功开发了化工油漆等系列产品，并已广泛应用于众多行业中。并以一流的产品质量和精湛的技术服务受到了用户的一致好评。</w:t>
      </w:r>
    </w:p>
    <w:p>
      <w:pPr>
        <w:spacing w:after="0" w:line="225" w:lineRule="auto"/>
        <w:sectPr>
          <w:pgSz w:w="7940" w:h="11910"/>
          <w:pgMar w:top="1040" w:right="760" w:bottom="800" w:left="800" w:header="639" w:footer="596" w:gutter="0"/>
          <w:cols w:equalWidth="0" w:num="2">
            <w:col w:w="3085" w:space="61"/>
            <w:col w:w="3234"/>
          </w:cols>
        </w:sectPr>
      </w:pPr>
    </w:p>
    <w:p>
      <w:pPr>
        <w:pStyle w:val="2"/>
        <w:spacing w:before="59"/>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98" name="直线 99"/>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99"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2GoTSdABAACQAwAADgAAAAAAAAABACAA&#10;AAAnAQAAZHJzL2Uyb0RvYy54bWxQSwUGAAAAAAYABgBZAQAAaQUAAAAA&#10;">
                <v:fill on="f" focussize="0,0"/>
                <v:stroke weight="1pt" color="#231F20" joinstyle="round"/>
                <v:imagedata o:title=""/>
                <o:lock v:ext="edit" aspectratio="f"/>
              </v:line>
            </w:pict>
          </mc:Fallback>
        </mc:AlternateContent>
      </w:r>
      <w:r>
        <w:rPr>
          <w:color w:val="231F20"/>
          <w:u w:val="single" w:color="231F20"/>
        </w:rPr>
        <w:t>中山市新晋五金制品有限公司</w:t>
      </w:r>
    </w:p>
    <w:p>
      <w:pPr>
        <w:pStyle w:val="3"/>
        <w:spacing w:before="2"/>
        <w:ind w:left="0"/>
        <w:jc w:val="left"/>
        <w:rPr>
          <w:sz w:val="25"/>
        </w:rPr>
      </w:pPr>
    </w:p>
    <w:p>
      <w:pPr>
        <w:spacing w:before="0" w:line="248" w:lineRule="exact"/>
        <w:ind w:left="163" w:right="0" w:firstLine="0"/>
        <w:jc w:val="left"/>
        <w:rPr>
          <w:rFonts w:ascii="黑体"/>
          <w:sz w:val="20"/>
        </w:rPr>
      </w:pPr>
      <w:r>
        <w:rPr>
          <w:rFonts w:ascii="黑体"/>
          <w:color w:val="231F20"/>
          <w:sz w:val="20"/>
        </w:rPr>
        <w:t>86-0431-85875686</w:t>
      </w:r>
    </w:p>
    <w:p>
      <w:pPr>
        <w:spacing w:before="0" w:line="248" w:lineRule="exact"/>
        <w:ind w:left="163" w:right="0" w:firstLine="0"/>
        <w:jc w:val="left"/>
        <w:rPr>
          <w:rFonts w:hint="eastAsia" w:ascii="黑体" w:eastAsia="黑体"/>
          <w:sz w:val="20"/>
        </w:rPr>
      </w:pPr>
      <w:r>
        <w:rPr>
          <w:rFonts w:hint="eastAsia" w:ascii="黑体" w:eastAsia="黑体"/>
          <w:color w:val="231F20"/>
          <w:sz w:val="20"/>
        </w:rPr>
        <w:t>联系人：曹先生</w:t>
      </w:r>
    </w:p>
    <w:p>
      <w:pPr>
        <w:pStyle w:val="3"/>
        <w:spacing w:before="3"/>
        <w:ind w:left="0"/>
        <w:jc w:val="left"/>
        <w:rPr>
          <w:rFonts w:ascii="黑体"/>
          <w:sz w:val="19"/>
        </w:rPr>
      </w:pPr>
    </w:p>
    <w:p>
      <w:pPr>
        <w:pStyle w:val="3"/>
        <w:spacing w:before="1" w:line="225" w:lineRule="auto"/>
        <w:ind w:right="38" w:firstLine="374"/>
      </w:pPr>
      <w:r>
        <w:rPr>
          <w:color w:val="231F20"/>
        </w:rPr>
        <w:t>中山市新晋五金制品有限公司本着“ 客户第一, 诚信至上”的原则,与多家企业建立了长期的合作关系。 热诚欢迎各界朋友前来参观、考察、洽谈业务。</w:t>
      </w:r>
    </w:p>
    <w:p>
      <w:pPr>
        <w:pStyle w:val="3"/>
        <w:spacing w:line="225" w:lineRule="auto"/>
        <w:ind w:right="38" w:firstLine="374"/>
      </w:pPr>
      <w:r>
        <w:rPr>
          <w:color w:val="231F20"/>
        </w:rPr>
        <w:t>公司秉承：“以品质造就品牌，以品牌贡献社会”的宗旨，笃实为人、勤奋做事。铸就“百年林春”世界品牌。</w:t>
      </w:r>
    </w:p>
    <w:p>
      <w:pPr>
        <w:pStyle w:val="3"/>
        <w:spacing w:before="9"/>
        <w:ind w:left="0"/>
        <w:jc w:val="left"/>
        <w:rPr>
          <w:sz w:val="17"/>
        </w:rPr>
      </w:pPr>
    </w:p>
    <w:p>
      <w:pPr>
        <w:pStyle w:val="2"/>
      </w:pPr>
      <w:r>
        <w:rPr>
          <w:color w:val="231F20"/>
          <w:w w:val="90"/>
          <w:u w:val="single" w:color="231F20"/>
        </w:rPr>
        <w:t>长春市乐尚自动化设备有限公司</w:t>
      </w:r>
    </w:p>
    <w:p>
      <w:pPr>
        <w:pStyle w:val="3"/>
        <w:spacing w:before="4"/>
        <w:ind w:left="0"/>
        <w:jc w:val="left"/>
        <w:rPr>
          <w:sz w:val="22"/>
        </w:rPr>
      </w:pPr>
    </w:p>
    <w:p>
      <w:pPr>
        <w:spacing w:before="1" w:line="225" w:lineRule="auto"/>
        <w:ind w:left="763" w:right="318" w:hanging="600"/>
        <w:jc w:val="left"/>
        <w:rPr>
          <w:rFonts w:hint="eastAsia" w:ascii="黑体" w:eastAsia="黑体"/>
          <w:sz w:val="20"/>
        </w:rPr>
      </w:pPr>
      <w:r>
        <w:rPr>
          <w:rFonts w:hint="eastAsia" w:ascii="黑体" w:eastAsia="黑体"/>
          <w:color w:val="231F20"/>
          <w:sz w:val="20"/>
        </w:rPr>
        <w:t>地址：长春市南关区西四道街158号</w:t>
      </w:r>
    </w:p>
    <w:p>
      <w:pPr>
        <w:spacing w:before="0" w:line="225" w:lineRule="auto"/>
        <w:ind w:left="163" w:right="1018" w:firstLine="0"/>
        <w:jc w:val="left"/>
        <w:rPr>
          <w:rFonts w:hint="eastAsia" w:ascii="黑体" w:eastAsia="黑体"/>
          <w:sz w:val="20"/>
        </w:rPr>
      </w:pPr>
      <w:r>
        <w:rPr>
          <w:rFonts w:hint="eastAsia" w:ascii="黑体" w:eastAsia="黑体"/>
          <w:color w:val="231F20"/>
          <w:sz w:val="20"/>
        </w:rPr>
        <w:t>电话：0431-82760979 传真：0431-82760936</w:t>
      </w:r>
    </w:p>
    <w:p>
      <w:pPr>
        <w:pStyle w:val="3"/>
        <w:spacing w:before="4"/>
        <w:ind w:left="0"/>
        <w:jc w:val="left"/>
        <w:rPr>
          <w:rFonts w:ascii="黑体"/>
          <w:sz w:val="19"/>
        </w:rPr>
      </w:pPr>
    </w:p>
    <w:p>
      <w:pPr>
        <w:pStyle w:val="3"/>
        <w:spacing w:line="225" w:lineRule="auto"/>
        <w:ind w:right="38" w:firstLine="374"/>
      </w:pPr>
      <w:r>
        <w:rPr>
          <w:color w:val="231F20"/>
        </w:rPr>
        <w:t>长春市乐尚自动化设备有限公司是星辰激光和德国EBS 喷码机的吉林省总代理。同时我们也是自动化领域的专家。经营项目有：激光打标机、激光切割机、激光焊接机、喷码机、气动打标机等标记设备。依托成熟的供应链体系、专业背景及资本后盾，我们的标记设备一直处于国内标记行业的领先地位。其中YAG灯泵激光打标机无可争议的是行内第一， 在深度打标技术及稳定性方面遥遥领先。2010年我们又研制成功3D激光雕刻机，并已推广</w:t>
      </w:r>
    </w:p>
    <w:p>
      <w:pPr>
        <w:pStyle w:val="3"/>
        <w:spacing w:before="74" w:line="225" w:lineRule="auto"/>
        <w:ind w:right="190"/>
      </w:pPr>
      <w:r>
        <w:br w:type="column"/>
      </w:r>
      <w:r>
        <w:rPr>
          <w:color w:val="231F20"/>
        </w:rPr>
        <w:t>到市场，真正的做到了国内独一无二，而且在国际上也有很大优势。</w:t>
      </w:r>
    </w:p>
    <w:p>
      <w:pPr>
        <w:pStyle w:val="3"/>
        <w:spacing w:line="225" w:lineRule="auto"/>
        <w:ind w:right="157" w:firstLine="374"/>
      </w:pPr>
      <w:r>
        <w:rPr>
          <w:color w:val="231F20"/>
        </w:rPr>
        <w:t>我们依靠强大的技术能力，在不断开发和制造新颖可靠的产品，以满足每一个用户的需要。除了高质量的产品以外，训练有素的销售队伍还提供全方位的服务：从解决问题和技术支持一直到对用户的要求做出快速反应。乐尚一心致力于支持广大用户，并协助他们成为其行业中的佼佼者。</w:t>
      </w:r>
    </w:p>
    <w:p>
      <w:pPr>
        <w:pStyle w:val="3"/>
        <w:spacing w:line="225" w:lineRule="auto"/>
        <w:ind w:right="184" w:firstLine="374"/>
      </w:pPr>
      <w:r>
        <w:rPr>
          <w:color w:val="231F20"/>
        </w:rPr>
        <w:t>古人云：善人者，人亦善之。我们将一如既往注重客户及合作伙伴的感受， 稳健务实，执着于服务与品质，与尊敬的客户、合作伙伴及员工共赢。</w:t>
      </w:r>
    </w:p>
    <w:p>
      <w:pPr>
        <w:pStyle w:val="3"/>
        <w:spacing w:before="1"/>
        <w:ind w:left="0"/>
        <w:jc w:val="left"/>
        <w:rPr>
          <w:sz w:val="17"/>
        </w:rPr>
      </w:pPr>
    </w:p>
    <w:p>
      <w:pPr>
        <w:pStyle w:val="2"/>
      </w:pPr>
      <w:r>
        <w:rPr>
          <w:color w:val="231F20"/>
          <w:u w:val="single" w:color="231F20"/>
        </w:rPr>
        <w:t>吉林省捷奥磨具有限公司</w:t>
      </w:r>
    </w:p>
    <w:p>
      <w:pPr>
        <w:pStyle w:val="3"/>
        <w:spacing w:before="5"/>
        <w:ind w:left="0"/>
        <w:jc w:val="left"/>
        <w:rPr>
          <w:sz w:val="22"/>
        </w:rPr>
      </w:pPr>
    </w:p>
    <w:p>
      <w:pPr>
        <w:spacing w:before="0" w:line="225" w:lineRule="auto"/>
        <w:ind w:left="763" w:right="364" w:hanging="600"/>
        <w:jc w:val="left"/>
        <w:rPr>
          <w:rFonts w:hint="eastAsia" w:ascii="黑体" w:eastAsia="黑体"/>
          <w:sz w:val="20"/>
        </w:rPr>
      </w:pPr>
      <w:r>
        <w:rPr>
          <w:rFonts w:hint="eastAsia" w:ascii="黑体" w:eastAsia="黑体"/>
          <w:color w:val="231F20"/>
          <w:sz w:val="20"/>
        </w:rPr>
        <w:t>长春：长春市惠工路3号中东市场12-17号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电话：0431-86804964</w:t>
      </w:r>
    </w:p>
    <w:p>
      <w:pPr>
        <w:spacing w:before="4" w:line="225" w:lineRule="auto"/>
        <w:ind w:left="163" w:right="1164" w:firstLine="1100"/>
        <w:jc w:val="left"/>
        <w:rPr>
          <w:rFonts w:hint="eastAsia" w:ascii="黑体" w:eastAsia="黑体"/>
          <w:sz w:val="20"/>
        </w:rPr>
      </w:pPr>
      <w:r>
        <w:rPr>
          <w:rFonts w:hint="eastAsia" w:ascii="黑体" w:eastAsia="黑体"/>
          <w:color w:val="231F20"/>
          <w:sz w:val="20"/>
        </w:rPr>
        <w:t xml:space="preserve">86804528 </w:t>
      </w:r>
      <w:r>
        <w:rPr>
          <w:rFonts w:hint="eastAsia" w:ascii="黑体" w:eastAsia="黑体"/>
          <w:color w:val="231F20"/>
          <w:spacing w:val="-2"/>
          <w:sz w:val="20"/>
        </w:rPr>
        <w:t xml:space="preserve">       </w:t>
      </w:r>
      <w:r>
        <w:rPr>
          <w:rFonts w:hint="eastAsia" w:ascii="黑体" w:eastAsia="黑体"/>
          <w:color w:val="231F20"/>
          <w:spacing w:val="14"/>
          <w:sz w:val="20"/>
        </w:rPr>
        <w:t xml:space="preserve"> </w:t>
      </w:r>
      <w:r>
        <w:rPr>
          <w:rFonts w:hint="eastAsia" w:ascii="黑体" w:eastAsia="黑体"/>
          <w:color w:val="231F20"/>
          <w:spacing w:val="-2"/>
          <w:sz w:val="20"/>
        </w:rPr>
        <w:t>传真</w:t>
      </w:r>
      <w:r>
        <w:rPr>
          <w:rFonts w:hint="eastAsia" w:ascii="黑体" w:eastAsia="黑体"/>
          <w:color w:val="231F20"/>
          <w:spacing w:val="-1"/>
          <w:sz w:val="20"/>
        </w:rPr>
        <w:t>：0431-84735358</w:t>
      </w:r>
    </w:p>
    <w:p>
      <w:pPr>
        <w:spacing w:before="0" w:line="225" w:lineRule="auto"/>
        <w:ind w:left="163" w:right="1264" w:firstLine="0"/>
        <w:jc w:val="left"/>
        <w:rPr>
          <w:rFonts w:hint="eastAsia" w:ascii="黑体" w:eastAsia="黑体"/>
          <w:sz w:val="20"/>
        </w:rPr>
      </w:pPr>
      <w:r>
        <w:rPr>
          <w:rFonts w:hint="eastAsia" w:ascii="黑体" w:eastAsia="黑体"/>
          <w:color w:val="231F20"/>
          <w:sz w:val="20"/>
        </w:rPr>
        <w:t>沈阳：文化路44号 电话</w:t>
      </w:r>
      <w:r>
        <w:rPr>
          <w:rFonts w:hint="eastAsia" w:ascii="黑体" w:eastAsia="黑体"/>
          <w:color w:val="231F20"/>
          <w:spacing w:val="-2"/>
          <w:sz w:val="20"/>
        </w:rPr>
        <w:t xml:space="preserve">：024-82329098 </w:t>
      </w:r>
      <w:r>
        <w:rPr>
          <w:rFonts w:hint="eastAsia" w:ascii="黑体" w:eastAsia="黑体"/>
          <w:color w:val="231F20"/>
          <w:sz w:val="20"/>
        </w:rPr>
        <w:t>手机：13842046887</w:t>
      </w:r>
    </w:p>
    <w:p>
      <w:pPr>
        <w:spacing w:before="0" w:line="234" w:lineRule="exact"/>
        <w:ind w:left="163" w:right="0" w:firstLine="0"/>
        <w:jc w:val="left"/>
        <w:rPr>
          <w:rFonts w:hint="eastAsia" w:ascii="黑体" w:eastAsia="黑体"/>
          <w:sz w:val="20"/>
        </w:rPr>
      </w:pPr>
      <w:r>
        <w:rPr>
          <w:rFonts w:hint="eastAsia" w:ascii="黑体" w:eastAsia="黑体"/>
          <w:color w:val="231F20"/>
          <w:sz w:val="20"/>
        </w:rPr>
        <w:t>哈尔滨：</w:t>
      </w:r>
    </w:p>
    <w:p>
      <w:pPr>
        <w:spacing w:before="2" w:line="225" w:lineRule="auto"/>
        <w:ind w:left="163" w:right="464" w:firstLine="0"/>
        <w:jc w:val="left"/>
        <w:rPr>
          <w:rFonts w:hint="eastAsia" w:ascii="黑体" w:eastAsia="黑体"/>
          <w:sz w:val="20"/>
        </w:rPr>
      </w:pPr>
      <w:r>
        <w:rPr>
          <w:rFonts w:hint="eastAsia" w:ascii="黑体" w:eastAsia="黑体"/>
          <w:color w:val="231F20"/>
          <w:sz w:val="20"/>
        </w:rPr>
        <w:t>北环商城台洲商贸城B72-73号电话：0451-89245596</w:t>
      </w:r>
    </w:p>
    <w:p>
      <w:pPr>
        <w:spacing w:before="0" w:line="225" w:lineRule="auto"/>
        <w:ind w:left="163" w:right="1164" w:firstLine="0"/>
        <w:jc w:val="left"/>
        <w:rPr>
          <w:rFonts w:hint="eastAsia" w:ascii="黑体" w:eastAsia="黑体"/>
          <w:sz w:val="20"/>
        </w:rPr>
      </w:pPr>
      <w:r>
        <w:rPr>
          <w:rFonts w:hint="eastAsia" w:ascii="黑体" w:eastAsia="黑体"/>
          <w:color w:val="231F20"/>
          <w:sz w:val="20"/>
        </w:rPr>
        <w:t>传真：0451-87805596 手机：13946195596</w:t>
      </w:r>
    </w:p>
    <w:p>
      <w:pPr>
        <w:spacing w:before="0" w:line="234" w:lineRule="exact"/>
        <w:ind w:left="163" w:right="0" w:firstLine="0"/>
        <w:jc w:val="left"/>
        <w:rPr>
          <w:rFonts w:hint="eastAsia" w:ascii="黑体" w:eastAsia="黑体"/>
          <w:sz w:val="20"/>
        </w:rPr>
      </w:pPr>
      <w:r>
        <w:fldChar w:fldCharType="begin"/>
      </w:r>
      <w:r>
        <w:instrText xml:space="preserve"> HYPERLINK "http://www.jljieao.com/" \h </w:instrText>
      </w:r>
      <w:r>
        <w:fldChar w:fldCharType="separate"/>
      </w:r>
      <w:r>
        <w:rPr>
          <w:rFonts w:hint="eastAsia" w:ascii="黑体" w:eastAsia="黑体"/>
          <w:color w:val="231F20"/>
          <w:sz w:val="20"/>
        </w:rPr>
        <w:t>网址：www.jljieao.com</w:t>
      </w:r>
      <w:r>
        <w:rPr>
          <w:rFonts w:hint="eastAsia" w:ascii="黑体" w:eastAsia="黑体"/>
          <w:color w:val="231F20"/>
          <w:sz w:val="20"/>
        </w:rPr>
        <w:fldChar w:fldCharType="end"/>
      </w:r>
    </w:p>
    <w:p>
      <w:pPr>
        <w:spacing w:before="0" w:line="248" w:lineRule="exact"/>
        <w:ind w:left="163" w:right="0" w:firstLine="0"/>
        <w:jc w:val="left"/>
        <w:rPr>
          <w:rFonts w:hint="eastAsia" w:ascii="黑体" w:eastAsia="黑体"/>
          <w:sz w:val="20"/>
        </w:rPr>
      </w:pPr>
      <w:r>
        <w:fldChar w:fldCharType="begin"/>
      </w:r>
      <w:r>
        <w:instrText xml:space="preserve"> HYPERLINK "mailto:webmaster@jljieao.com" \h </w:instrText>
      </w:r>
      <w:r>
        <w:fldChar w:fldCharType="separate"/>
      </w:r>
      <w:r>
        <w:rPr>
          <w:rFonts w:hint="eastAsia" w:ascii="黑体" w:eastAsia="黑体"/>
          <w:color w:val="231F20"/>
          <w:sz w:val="20"/>
        </w:rPr>
        <w:t>电邮：webmaster@jljieao.com</w:t>
      </w:r>
      <w:r>
        <w:rPr>
          <w:rFonts w:hint="eastAsia" w:ascii="黑体" w:eastAsia="黑体"/>
          <w:color w:val="231F20"/>
          <w:sz w:val="20"/>
        </w:rPr>
        <w:fldChar w:fldCharType="end"/>
      </w:r>
    </w:p>
    <w:p>
      <w:pPr>
        <w:spacing w:after="0" w:line="248" w:lineRule="exact"/>
        <w:jc w:val="left"/>
        <w:rPr>
          <w:rFonts w:hint="eastAsia" w:ascii="黑体" w:eastAsia="黑体"/>
          <w:sz w:val="20"/>
        </w:rPr>
        <w:sectPr>
          <w:pgSz w:w="7940" w:h="11910"/>
          <w:pgMar w:top="1040" w:right="760" w:bottom="780" w:left="800" w:header="639" w:footer="596" w:gutter="0"/>
          <w:cols w:equalWidth="0" w:num="2">
            <w:col w:w="3085" w:space="61"/>
            <w:col w:w="3234"/>
          </w:cols>
        </w:sectPr>
      </w:pPr>
    </w:p>
    <w:p>
      <w:pPr>
        <w:pStyle w:val="3"/>
        <w:spacing w:before="74" w:line="225" w:lineRule="auto"/>
        <w:ind w:right="38" w:firstLine="374"/>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99" name="直线 100"/>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00"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L/Vw3YAAAADAEAAA8AAAAAAAAAAQAgAAAAIgAA&#10;AGRycy9kb3ducmV2LnhtbFBLAQIUABQAAAAIAIdO4kAZ1uBwzwEAAJEDAAAOAAAAAAAAAAEAIAAA&#10;ACcBAABkcnMvZTJvRG9jLnhtbFBLBQYAAAAABgAGAFkBAABoBQAAAAA=&#10;">
                <v:fill on="f" focussize="0,0"/>
                <v:stroke weight="1pt" color="#231F20" joinstyle="round"/>
                <v:imagedata o:title=""/>
                <o:lock v:ext="edit" aspectratio="f"/>
              </v:line>
            </w:pict>
          </mc:Fallback>
        </mc:AlternateContent>
      </w:r>
      <w:r>
        <w:rPr>
          <w:color w:val="231F20"/>
        </w:rPr>
        <w:t>主要产品：砂轮、各种千页轮、百叶轮、磨盘、轴式轮、钢丝轮、角膜片、切割片、金刚砂、金刚石磨块、金属笔、什锦锉、棒、砂带、砂卷、抛光磨头、抛光蜡、羊毛球、不锈钢酸洗膏、海绵轮等一系列抛光打磨用品。</w:t>
      </w:r>
    </w:p>
    <w:p>
      <w:pPr>
        <w:pStyle w:val="3"/>
        <w:spacing w:before="11"/>
        <w:ind w:left="0"/>
        <w:jc w:val="left"/>
        <w:rPr>
          <w:sz w:val="17"/>
        </w:rPr>
      </w:pPr>
    </w:p>
    <w:p>
      <w:pPr>
        <w:pStyle w:val="2"/>
        <w:spacing w:before="1" w:line="254" w:lineRule="auto"/>
        <w:ind w:right="49"/>
      </w:pPr>
      <w:r>
        <w:rPr>
          <w:color w:val="231F20"/>
          <w:w w:val="95"/>
          <w:u w:val="single" w:color="231F20"/>
        </w:rPr>
        <w:t>丹萨热能设备商贸(上海)有限</w:t>
      </w:r>
      <w:r>
        <w:rPr>
          <w:color w:val="231F20"/>
          <w:u w:val="single" w:color="231F20"/>
        </w:rPr>
        <w:t>公司</w:t>
      </w:r>
    </w:p>
    <w:p>
      <w:pPr>
        <w:pStyle w:val="3"/>
        <w:spacing w:before="2"/>
        <w:ind w:left="0"/>
        <w:jc w:val="left"/>
        <w:rPr>
          <w:sz w:val="20"/>
        </w:rPr>
      </w:pPr>
    </w:p>
    <w:p>
      <w:pPr>
        <w:spacing w:before="0" w:line="225" w:lineRule="auto"/>
        <w:ind w:left="163" w:right="51" w:firstLine="0"/>
        <w:jc w:val="left"/>
        <w:rPr>
          <w:rFonts w:hint="eastAsia" w:ascii="黑体" w:eastAsia="黑体"/>
          <w:sz w:val="20"/>
        </w:rPr>
      </w:pPr>
      <w:r>
        <w:rPr>
          <w:rFonts w:hint="eastAsia" w:ascii="黑体" w:eastAsia="黑体"/>
          <w:color w:val="231F20"/>
          <w:sz w:val="20"/>
        </w:rPr>
        <w:t>地址:上海市闸北区恒丰路218号现代交通大厦2203室</w:t>
      </w:r>
    </w:p>
    <w:p>
      <w:pPr>
        <w:spacing w:before="0" w:line="225" w:lineRule="auto"/>
        <w:ind w:left="163" w:right="1218" w:firstLine="0"/>
        <w:jc w:val="left"/>
        <w:rPr>
          <w:rFonts w:hint="eastAsia" w:ascii="黑体" w:eastAsia="黑体"/>
          <w:sz w:val="20"/>
        </w:rPr>
      </w:pPr>
      <w:r>
        <w:rPr>
          <w:rFonts w:hint="eastAsia" w:ascii="黑体" w:eastAsia="黑体"/>
          <w:color w:val="231F20"/>
          <w:sz w:val="20"/>
        </w:rPr>
        <w:t>电话:021-51801892 传真:021-51801865</w:t>
      </w:r>
    </w:p>
    <w:p>
      <w:pPr>
        <w:spacing w:before="0" w:line="225" w:lineRule="auto"/>
        <w:ind w:left="163" w:right="0" w:firstLine="0"/>
        <w:jc w:val="left"/>
        <w:rPr>
          <w:rFonts w:hint="eastAsia" w:ascii="黑体" w:eastAsia="黑体"/>
          <w:sz w:val="20"/>
        </w:rPr>
      </w:pPr>
      <w:r>
        <w:rPr>
          <w:rFonts w:hint="eastAsia" w:ascii="黑体" w:eastAsia="黑体"/>
          <w:color w:val="231F20"/>
          <w:sz w:val="20"/>
        </w:rPr>
        <w:t>E-mail：info@masterheaters. com.cn</w:t>
      </w:r>
    </w:p>
    <w:p>
      <w:pPr>
        <w:spacing w:before="0" w:line="225" w:lineRule="auto"/>
        <w:ind w:left="163" w:right="51" w:firstLine="0"/>
        <w:jc w:val="left"/>
        <w:rPr>
          <w:rFonts w:hint="eastAsia" w:ascii="黑体" w:eastAsia="黑体"/>
          <w:sz w:val="20"/>
        </w:rPr>
      </w:pPr>
      <w:r>
        <w:fldChar w:fldCharType="begin"/>
      </w:r>
      <w:r>
        <w:instrText xml:space="preserve"> HYPERLINK "http://www.masterheaters.com/" \h </w:instrText>
      </w:r>
      <w:r>
        <w:fldChar w:fldCharType="separate"/>
      </w:r>
      <w:r>
        <w:rPr>
          <w:rFonts w:hint="eastAsia" w:ascii="黑体" w:eastAsia="黑体"/>
          <w:color w:val="231F20"/>
          <w:sz w:val="20"/>
        </w:rPr>
        <w:t>网址:www.masterheaters.com.</w:t>
      </w:r>
      <w:r>
        <w:rPr>
          <w:rFonts w:hint="eastAsia" w:ascii="黑体" w:eastAsia="黑体"/>
          <w:color w:val="231F20"/>
          <w:sz w:val="20"/>
        </w:rPr>
        <w:fldChar w:fldCharType="end"/>
      </w:r>
      <w:r>
        <w:rPr>
          <w:rFonts w:hint="eastAsia" w:ascii="黑体" w:eastAsia="黑体"/>
          <w:color w:val="231F20"/>
          <w:sz w:val="20"/>
        </w:rPr>
        <w:t xml:space="preserve"> cn</w:t>
      </w:r>
    </w:p>
    <w:p>
      <w:pPr>
        <w:pStyle w:val="3"/>
        <w:spacing w:before="1"/>
        <w:ind w:left="0"/>
        <w:jc w:val="left"/>
        <w:rPr>
          <w:rFonts w:ascii="黑体"/>
          <w:sz w:val="19"/>
        </w:rPr>
      </w:pPr>
    </w:p>
    <w:p>
      <w:pPr>
        <w:pStyle w:val="3"/>
        <w:spacing w:line="225" w:lineRule="auto"/>
        <w:ind w:right="43" w:firstLine="374"/>
      </w:pPr>
      <w:r>
        <w:rPr>
          <w:color w:val="231F20"/>
        </w:rPr>
        <w:t>丹萨热能设备商贸(上海) 有限公司，是意大利DESA集团在亚洲地区的全资子公司。DESA集团主要从事建筑设备， 家用电器，工业暖风机系列产品的研发与销售。</w:t>
      </w:r>
    </w:p>
    <w:p>
      <w:pPr>
        <w:pStyle w:val="3"/>
        <w:spacing w:line="225" w:lineRule="auto"/>
        <w:ind w:right="42" w:firstLine="374"/>
      </w:pPr>
      <w:r>
        <w:rPr>
          <w:color w:val="231F20"/>
        </w:rPr>
        <w:t>Master暖风机是DESA集团旗下的高端品牌，产品远销世界各个地区，被业内人士公认为是暖风机世界第一品牌。经过50多年的不断努力，Master 暖风机得到了不断的改进和完善。</w:t>
      </w:r>
    </w:p>
    <w:p>
      <w:pPr>
        <w:pStyle w:val="3"/>
        <w:spacing w:line="225" w:lineRule="auto"/>
        <w:ind w:right="40" w:firstLine="374"/>
      </w:pPr>
      <w:r>
        <w:rPr>
          <w:color w:val="231F20"/>
        </w:rPr>
        <w:t>丹萨热能设备作为DESA集团在亚洲的分公司，主要负责Master产品在亚洲地区的市场开发与售后服务。Master产品</w:t>
      </w:r>
    </w:p>
    <w:p>
      <w:pPr>
        <w:pStyle w:val="3"/>
        <w:spacing w:before="74" w:line="225" w:lineRule="auto"/>
        <w:ind w:right="190"/>
      </w:pPr>
      <w:r>
        <w:br w:type="column"/>
      </w:r>
      <w:r>
        <w:rPr>
          <w:color w:val="231F20"/>
        </w:rPr>
        <w:t>主要包括燃油暖风机系列，液化石油气暖风机系列，红外线辐射燃油系列，大风量移动暖风机系列，电辐射系列，电暖风机系列以及与暖风机配套使用的工业除湿机系列产品。</w:t>
      </w:r>
    </w:p>
    <w:p>
      <w:pPr>
        <w:pStyle w:val="3"/>
        <w:spacing w:line="225" w:lineRule="auto"/>
        <w:ind w:right="157" w:firstLine="374"/>
      </w:pPr>
      <w:r>
        <w:rPr>
          <w:color w:val="231F20"/>
        </w:rPr>
        <w:t>产品广泛应用在建筑领域：建筑工地的加温，取暖； 建筑场所的加温，干燥；建筑涂料的施工，干燥…..工业领域：车间供热取暖；汽车清洗后的干燥； 物料储存室的加温， 取暖； 木材家具的干燥，烘干；工作车间的暖风取暖…….农业领域：畜牧养殖场所的加温，取暖；温室暖棚的加热，供暖 户外场所：户</w:t>
      </w:r>
    </w:p>
    <w:p>
      <w:pPr>
        <w:pStyle w:val="3"/>
        <w:spacing w:line="225" w:lineRule="auto"/>
        <w:ind w:right="190"/>
      </w:pPr>
      <w:r>
        <w:rPr>
          <w:color w:val="231F20"/>
        </w:rPr>
        <w:t>外帐篷的供暖，户外休闲活动场所的加温，野外活动的辐射加温取暖，运动场馆的热风加温.</w:t>
      </w:r>
    </w:p>
    <w:p>
      <w:pPr>
        <w:pStyle w:val="3"/>
        <w:spacing w:before="12"/>
        <w:ind w:left="0"/>
        <w:jc w:val="left"/>
        <w:rPr>
          <w:sz w:val="16"/>
        </w:rPr>
      </w:pPr>
    </w:p>
    <w:p>
      <w:pPr>
        <w:pStyle w:val="2"/>
      </w:pPr>
      <w:r>
        <w:rPr>
          <w:color w:val="231F20"/>
          <w:u w:val="single" w:color="231F20"/>
        </w:rPr>
        <w:t>长春市卓信磨料磨具有限公司</w:t>
      </w:r>
    </w:p>
    <w:p>
      <w:pPr>
        <w:pStyle w:val="3"/>
        <w:spacing w:before="6"/>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总店地址：长春市二道区惠工</w:t>
      </w:r>
    </w:p>
    <w:p>
      <w:pPr>
        <w:spacing w:before="4" w:line="225" w:lineRule="auto"/>
        <w:ind w:left="1163" w:right="464" w:firstLine="0"/>
        <w:jc w:val="left"/>
        <w:rPr>
          <w:rFonts w:hint="eastAsia" w:ascii="黑体" w:eastAsia="黑体"/>
          <w:sz w:val="20"/>
        </w:rPr>
      </w:pPr>
      <w:r>
        <w:rPr>
          <w:rFonts w:hint="eastAsia" w:ascii="黑体" w:eastAsia="黑体"/>
          <w:color w:val="231F20"/>
          <w:sz w:val="20"/>
        </w:rPr>
        <w:t>路中东生产资料市场2栋7号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六马路分店地址：</w:t>
      </w:r>
    </w:p>
    <w:p>
      <w:pPr>
        <w:spacing w:before="4" w:line="225" w:lineRule="auto"/>
        <w:ind w:left="163" w:right="364" w:firstLine="1000"/>
        <w:jc w:val="left"/>
        <w:rPr>
          <w:rFonts w:hint="eastAsia" w:ascii="黑体" w:eastAsia="黑体"/>
          <w:sz w:val="20"/>
        </w:rPr>
      </w:pPr>
      <w:r>
        <w:rPr>
          <w:rFonts w:hint="eastAsia" w:ascii="黑体" w:eastAsia="黑体"/>
          <w:color w:val="231F20"/>
          <w:sz w:val="20"/>
        </w:rPr>
        <w:t>长春市东六马路8号销售热线：0431-86017724</w:t>
      </w:r>
    </w:p>
    <w:p>
      <w:pPr>
        <w:spacing w:before="0" w:line="225" w:lineRule="auto"/>
        <w:ind w:left="163" w:right="764" w:firstLine="1500"/>
        <w:jc w:val="left"/>
        <w:rPr>
          <w:rFonts w:hint="eastAsia" w:ascii="黑体" w:eastAsia="黑体"/>
          <w:sz w:val="20"/>
        </w:rPr>
      </w:pPr>
      <w:r>
        <w:rPr>
          <w:rFonts w:hint="eastAsia" w:ascii="黑体" w:eastAsia="黑体"/>
          <w:color w:val="231F20"/>
          <w:sz w:val="20"/>
        </w:rPr>
        <w:t>84726366 传真：0431-84726366</w:t>
      </w:r>
    </w:p>
    <w:p>
      <w:pPr>
        <w:pStyle w:val="3"/>
        <w:spacing w:before="4"/>
        <w:ind w:left="0"/>
        <w:jc w:val="left"/>
        <w:rPr>
          <w:rFonts w:ascii="黑体"/>
          <w:sz w:val="19"/>
        </w:rPr>
      </w:pPr>
    </w:p>
    <w:p>
      <w:pPr>
        <w:pStyle w:val="3"/>
        <w:spacing w:line="225" w:lineRule="auto"/>
        <w:ind w:right="184" w:firstLine="374"/>
      </w:pPr>
      <w:r>
        <w:rPr>
          <w:color w:val="231F20"/>
        </w:rPr>
        <w:t>长春市卓信磨料磨具有限公司，地处有“东方底特律” 之称中国汽车工业城市长春， 位于长春最大的材料经销市场- 惠工路生产资料交易市场。本</w:t>
      </w:r>
    </w:p>
    <w:p>
      <w:pPr>
        <w:spacing w:after="0" w:line="225" w:lineRule="auto"/>
        <w:sectPr>
          <w:pgSz w:w="7940" w:h="11910"/>
          <w:pgMar w:top="1040" w:right="760" w:bottom="800" w:left="800" w:header="639" w:footer="596" w:gutter="0"/>
          <w:cols w:equalWidth="0" w:num="2">
            <w:col w:w="3085" w:space="62"/>
            <w:col w:w="3233"/>
          </w:cols>
        </w:sectPr>
      </w:pPr>
    </w:p>
    <w:p>
      <w:pPr>
        <w:pStyle w:val="3"/>
        <w:spacing w:before="74" w:line="225" w:lineRule="auto"/>
        <w:ind w:right="43"/>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00" name="直线 101"/>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01"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FwHCSTRAQAAkgMAAA4AAAAAAAAAAQAg&#10;AAAAJwEAAGRycy9lMm9Eb2MueG1sUEsFBgAAAAAGAAYAWQEAAGoFAAAAAA==&#10;">
                <v:fill on="f" focussize="0,0"/>
                <v:stroke weight="1pt" color="#231F20" joinstyle="round"/>
                <v:imagedata o:title=""/>
                <o:lock v:ext="edit" aspectratio="f"/>
              </v:line>
            </w:pict>
          </mc:Fallback>
        </mc:AlternateContent>
      </w:r>
      <w:r>
        <w:rPr>
          <w:color w:val="231F20"/>
        </w:rPr>
        <w:t>公司是专业经销磨具磨料产品的商贸公司，主要代理深圳深鸽，四川固锐，广东东升等优质磨具磨料产品。</w:t>
      </w:r>
    </w:p>
    <w:p>
      <w:pPr>
        <w:pStyle w:val="3"/>
        <w:spacing w:line="225" w:lineRule="auto"/>
        <w:ind w:right="38" w:firstLine="374"/>
      </w:pPr>
      <w:r>
        <w:rPr>
          <w:color w:val="231F20"/>
        </w:rPr>
        <w:t>产品销售全国各地，产品质量可靠、价格合理， 以高效、低耗为产品概念。</w:t>
      </w:r>
    </w:p>
    <w:p>
      <w:pPr>
        <w:pStyle w:val="3"/>
        <w:spacing w:line="225" w:lineRule="auto"/>
        <w:ind w:right="38" w:firstLine="374"/>
      </w:pPr>
      <w:r>
        <w:rPr>
          <w:color w:val="231F20"/>
        </w:rPr>
        <w:t>多年来，我公司始终不渝地坚持“ 质量第一、客户至上”的质量宗旨，以向广大用户提供技术先进、性能卓越、质量优良、满意的合格产品为企业理念，竭诚欢迎各界朋友来公司惠顾指导，与您真诚建立广泛的合作， 共创美好未来。</w:t>
      </w:r>
    </w:p>
    <w:p>
      <w:pPr>
        <w:pStyle w:val="3"/>
        <w:spacing w:line="225" w:lineRule="auto"/>
        <w:ind w:right="38" w:firstLine="374"/>
      </w:pPr>
      <w:r>
        <w:rPr>
          <w:color w:val="231F20"/>
        </w:rPr>
        <w:t>我们随时随地都清醒地知道客户的期望，我们的方向； 客户的要求，我们的行动；客户的满意，我们的责任；同样价格比质量；同样的质量比价格；同样的效率比成本；同样成本比效率。</w:t>
      </w:r>
    </w:p>
    <w:p>
      <w:pPr>
        <w:pStyle w:val="3"/>
        <w:spacing w:before="10"/>
        <w:ind w:left="0"/>
        <w:jc w:val="left"/>
        <w:rPr>
          <w:sz w:val="16"/>
        </w:rPr>
      </w:pPr>
    </w:p>
    <w:p>
      <w:pPr>
        <w:pStyle w:val="2"/>
        <w:spacing w:before="1" w:line="254" w:lineRule="auto"/>
        <w:ind w:right="55"/>
        <w:jc w:val="both"/>
      </w:pPr>
      <w:r>
        <w:rPr>
          <w:color w:val="231F20"/>
          <w:spacing w:val="-2"/>
          <w:u w:val="single" w:color="231F20"/>
        </w:rPr>
        <w:t>深圳市深鸽磨料磨具有限公司</w:t>
      </w:r>
      <w:r>
        <w:rPr>
          <w:color w:val="231F20"/>
          <w:spacing w:val="-200"/>
          <w:u w:val="single" w:color="231F20"/>
        </w:rPr>
        <w:t>吉</w:t>
      </w:r>
      <w:r>
        <w:rPr>
          <w:color w:val="231F20"/>
          <w:u w:val="single" w:color="231F20"/>
        </w:rPr>
        <w:t>林省总理</w:t>
      </w:r>
    </w:p>
    <w:p>
      <w:pPr>
        <w:pStyle w:val="3"/>
        <w:spacing w:before="1"/>
        <w:ind w:left="0"/>
        <w:jc w:val="left"/>
      </w:pPr>
    </w:p>
    <w:p>
      <w:pPr>
        <w:spacing w:before="1" w:line="225" w:lineRule="auto"/>
        <w:ind w:left="163" w:right="51" w:firstLine="0"/>
        <w:jc w:val="both"/>
        <w:rPr>
          <w:rFonts w:hint="eastAsia" w:ascii="黑体" w:eastAsia="黑体"/>
          <w:sz w:val="20"/>
        </w:rPr>
      </w:pPr>
      <w:r>
        <w:rPr>
          <w:rFonts w:hint="eastAsia" w:ascii="黑体" w:eastAsia="黑体"/>
          <w:color w:val="231F20"/>
          <w:sz w:val="20"/>
        </w:rPr>
        <w:t>总店地址：长春市二道区惠工路中东生产资料市场2栋7号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六马路分店地址：</w:t>
      </w:r>
    </w:p>
    <w:p>
      <w:pPr>
        <w:spacing w:before="3" w:line="225" w:lineRule="auto"/>
        <w:ind w:left="163" w:right="618" w:firstLine="600"/>
        <w:jc w:val="left"/>
        <w:rPr>
          <w:rFonts w:hint="eastAsia" w:ascii="黑体" w:eastAsia="黑体"/>
          <w:sz w:val="20"/>
        </w:rPr>
      </w:pPr>
      <w:r>
        <w:rPr>
          <w:rFonts w:hint="eastAsia" w:ascii="黑体" w:eastAsia="黑体"/>
          <w:color w:val="231F20"/>
          <w:sz w:val="20"/>
        </w:rPr>
        <w:t>长春市东六马路8号销售热线：0431-86017724</w:t>
      </w:r>
    </w:p>
    <w:p>
      <w:pPr>
        <w:spacing w:before="0" w:line="225" w:lineRule="auto"/>
        <w:ind w:left="163" w:right="618" w:firstLine="1500"/>
        <w:jc w:val="left"/>
        <w:rPr>
          <w:rFonts w:hint="eastAsia" w:ascii="黑体" w:eastAsia="黑体"/>
          <w:sz w:val="20"/>
        </w:rPr>
      </w:pPr>
      <w:r>
        <w:rPr>
          <w:rFonts w:hint="eastAsia" w:ascii="黑体" w:eastAsia="黑体"/>
          <w:color w:val="231F20"/>
          <w:sz w:val="20"/>
        </w:rPr>
        <w:t>84726366 传真：0431-84726366</w:t>
      </w:r>
    </w:p>
    <w:p>
      <w:pPr>
        <w:pStyle w:val="3"/>
        <w:spacing w:before="4"/>
        <w:ind w:left="0"/>
        <w:jc w:val="left"/>
        <w:rPr>
          <w:rFonts w:ascii="黑体"/>
          <w:sz w:val="19"/>
        </w:rPr>
      </w:pPr>
    </w:p>
    <w:p>
      <w:pPr>
        <w:pStyle w:val="3"/>
        <w:spacing w:before="1" w:line="225" w:lineRule="auto"/>
        <w:ind w:right="38" w:firstLine="374"/>
      </w:pPr>
      <w:r>
        <w:rPr>
          <w:color w:val="231F20"/>
        </w:rPr>
        <w:t>深圳市深鸽磨料磨具有限公司位于深圳市宝安区观澜， 毗邻世界最大高尔夫球场观澜</w:t>
      </w:r>
    </w:p>
    <w:p>
      <w:pPr>
        <w:pStyle w:val="3"/>
        <w:spacing w:before="74" w:line="225" w:lineRule="auto"/>
        <w:ind w:right="190"/>
      </w:pPr>
      <w:r>
        <w:br w:type="column"/>
      </w:r>
      <w:r>
        <w:rPr>
          <w:color w:val="231F20"/>
        </w:rPr>
        <w:t>湖高尔夫球会，公司前身SOLID 公司创建于1995年，主要从事纤维增强树脂切割砂轮、钹型砂轮、可弯曲砂轮、超薄型切割砂轮、页轮、PVA磨具、涂附磨具等产品的研制、开发、制造和销售。经过多年的创新发展，为了扩大企业规模，SOLID 逐渐涉足房地产开发、供应链等其它行业，为此在2007的成立深圳市深鸽磨料磨具有限公司，实现行业独立、特色志营并全面承接SOLID公司的磨料磨具业务。</w:t>
      </w:r>
    </w:p>
    <w:p>
      <w:pPr>
        <w:pStyle w:val="3"/>
        <w:spacing w:before="6"/>
        <w:ind w:left="0"/>
        <w:jc w:val="left"/>
        <w:rPr>
          <w:sz w:val="17"/>
        </w:rPr>
      </w:pPr>
    </w:p>
    <w:p>
      <w:pPr>
        <w:pStyle w:val="2"/>
      </w:pPr>
      <w:r>
        <w:rPr>
          <w:color w:val="231F20"/>
          <w:u w:val="single" w:color="231F20"/>
        </w:rPr>
        <w:t>深圳市宝安区大浪宏福五金店</w:t>
      </w:r>
      <w:r>
        <w:rPr>
          <w:color w:val="231F20"/>
          <w:w w:val="55"/>
        </w:rPr>
        <w:t xml:space="preserve"> </w:t>
      </w:r>
    </w:p>
    <w:p>
      <w:pPr>
        <w:pStyle w:val="3"/>
        <w:spacing w:before="5"/>
        <w:ind w:left="0"/>
        <w:jc w:val="left"/>
        <w:rPr>
          <w:sz w:val="22"/>
        </w:rPr>
      </w:pPr>
    </w:p>
    <w:p>
      <w:pPr>
        <w:spacing w:before="0" w:line="225" w:lineRule="auto"/>
        <w:ind w:left="863" w:right="364" w:hanging="700"/>
        <w:jc w:val="left"/>
        <w:rPr>
          <w:rFonts w:hint="eastAsia" w:ascii="黑体" w:eastAsia="黑体"/>
          <w:sz w:val="20"/>
        </w:rPr>
      </w:pPr>
      <w:r>
        <w:rPr>
          <w:rFonts w:hint="eastAsia" w:ascii="黑体" w:eastAsia="黑体"/>
          <w:color w:val="231F20"/>
          <w:sz w:val="20"/>
        </w:rPr>
        <w:t>地址： 广东 深圳 龙华街道办牛地埔65栋</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 518000</w:t>
      </w:r>
    </w:p>
    <w:p>
      <w:pPr>
        <w:spacing w:before="0" w:line="240" w:lineRule="exact"/>
        <w:ind w:left="163" w:right="0" w:firstLine="0"/>
        <w:jc w:val="left"/>
        <w:rPr>
          <w:rFonts w:hint="eastAsia" w:ascii="黑体" w:eastAsia="黑体"/>
          <w:sz w:val="20"/>
        </w:rPr>
      </w:pPr>
      <w:r>
        <w:rPr>
          <w:rFonts w:hint="eastAsia" w:ascii="黑体" w:eastAsia="黑体"/>
          <w:color w:val="231F20"/>
          <w:sz w:val="20"/>
        </w:rPr>
        <w:t>电话： 86-0755-29825255</w:t>
      </w:r>
    </w:p>
    <w:p>
      <w:pPr>
        <w:spacing w:before="0" w:line="248" w:lineRule="exact"/>
        <w:ind w:left="163" w:right="0" w:firstLine="0"/>
        <w:jc w:val="left"/>
        <w:rPr>
          <w:rFonts w:hint="eastAsia" w:ascii="黑体" w:eastAsia="黑体"/>
          <w:sz w:val="20"/>
        </w:rPr>
      </w:pPr>
      <w:r>
        <w:rPr>
          <w:rFonts w:hint="eastAsia" w:ascii="黑体" w:eastAsia="黑体"/>
          <w:color w:val="231F20"/>
          <w:sz w:val="20"/>
        </w:rPr>
        <w:t>传真： 86-0755-29825115</w:t>
      </w:r>
    </w:p>
    <w:p>
      <w:pPr>
        <w:pStyle w:val="3"/>
        <w:spacing w:before="3"/>
        <w:ind w:left="0"/>
        <w:jc w:val="left"/>
        <w:rPr>
          <w:rFonts w:ascii="黑体"/>
          <w:sz w:val="19"/>
        </w:rPr>
      </w:pPr>
    </w:p>
    <w:p>
      <w:pPr>
        <w:pStyle w:val="3"/>
        <w:spacing w:line="225" w:lineRule="auto"/>
        <w:ind w:right="173" w:firstLine="374"/>
      </w:pPr>
      <w:r>
        <w:rPr>
          <w:color w:val="231F20"/>
        </w:rPr>
        <w:t>深圳市宝安区大浪宏福五金店 位于广东 深圳市宝安区， 主营 气动工具、气动刻磨笔、气动修边枪、气动打磨机、气动超音波研磨机、日本纤维油石 等。公司秉承“ 顾客至上，锐意进取”的经营理念，坚持“客户第一”的原则为广大客户提供优质的服务。欢迎惠顾！...</w:t>
      </w:r>
    </w:p>
    <w:p>
      <w:pPr>
        <w:pStyle w:val="3"/>
        <w:spacing w:before="9"/>
        <w:ind w:left="0"/>
        <w:jc w:val="left"/>
        <w:rPr>
          <w:sz w:val="17"/>
        </w:rPr>
      </w:pPr>
    </w:p>
    <w:p>
      <w:pPr>
        <w:pStyle w:val="2"/>
        <w:spacing w:before="1"/>
      </w:pPr>
      <w:r>
        <w:rPr>
          <w:color w:val="231F20"/>
          <w:u w:val="single" w:color="231F20"/>
        </w:rPr>
        <w:t>河北宇通机床附件有限公司</w:t>
      </w:r>
    </w:p>
    <w:p>
      <w:pPr>
        <w:pStyle w:val="3"/>
        <w:spacing w:before="4"/>
        <w:ind w:left="0"/>
        <w:jc w:val="left"/>
        <w:rPr>
          <w:sz w:val="22"/>
        </w:rPr>
      </w:pPr>
    </w:p>
    <w:p>
      <w:pPr>
        <w:spacing w:before="0" w:line="225" w:lineRule="auto"/>
        <w:ind w:left="163" w:right="1264" w:firstLine="0"/>
        <w:jc w:val="left"/>
        <w:rPr>
          <w:rFonts w:hint="eastAsia" w:ascii="黑体" w:eastAsia="黑体"/>
          <w:sz w:val="20"/>
        </w:rPr>
      </w:pPr>
      <w:r>
        <w:rPr>
          <w:rFonts w:hint="eastAsia" w:ascii="黑体" w:eastAsia="黑体"/>
          <w:color w:val="231F20"/>
          <w:sz w:val="20"/>
        </w:rPr>
        <w:t>电话：0317-6221978 传真：0317-6344388</w:t>
      </w:r>
    </w:p>
    <w:p>
      <w:pPr>
        <w:spacing w:after="0" w:line="225" w:lineRule="auto"/>
        <w:jc w:val="left"/>
        <w:rPr>
          <w:rFonts w:hint="eastAsia" w:ascii="黑体" w:eastAsia="黑体"/>
          <w:sz w:val="20"/>
        </w:rPr>
        <w:sectPr>
          <w:pgSz w:w="7940" w:h="11910"/>
          <w:pgMar w:top="1040" w:right="760" w:bottom="780" w:left="800" w:header="639" w:footer="596" w:gutter="0"/>
          <w:cols w:equalWidth="0" w:num="2">
            <w:col w:w="3085" w:space="62"/>
            <w:col w:w="3233"/>
          </w:cols>
        </w:sectPr>
      </w:pPr>
    </w:p>
    <w:p>
      <w:pPr>
        <w:spacing w:before="63" w:line="248" w:lineRule="exact"/>
        <w:ind w:left="163" w:right="0" w:firstLine="0"/>
        <w:jc w:val="left"/>
        <w:rPr>
          <w:rFonts w:hint="eastAsia" w:ascii="黑体" w:eastAsia="黑体"/>
          <w:sz w:val="20"/>
        </w:rPr>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01" name="直线 10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02"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C+M3SnRAQAAkgMAAA4AAAAAAAAAAQAg&#10;AAAAJwEAAGRycy9lMm9Eb2MueG1sUEsFBgAAAAAGAAYAWQEAAGoFAAAAAA==&#10;">
                <v:fill on="f" focussize="0,0"/>
                <v:stroke weight="1pt" color="#231F20" joinstyle="round"/>
                <v:imagedata o:title=""/>
                <o:lock v:ext="edit" aspectratio="f"/>
              </v:line>
            </w:pict>
          </mc:Fallback>
        </mc:AlternateContent>
      </w:r>
      <w:r>
        <w:rPr>
          <w:rFonts w:hint="eastAsia" w:ascii="黑体" w:eastAsia="黑体"/>
          <w:color w:val="231F20"/>
          <w:sz w:val="20"/>
        </w:rPr>
        <w:t>手机：13831776517</w:t>
      </w:r>
    </w:p>
    <w:p>
      <w:pPr>
        <w:spacing w:before="0" w:line="240" w:lineRule="exact"/>
        <w:ind w:left="163" w:right="0" w:firstLine="0"/>
        <w:jc w:val="left"/>
        <w:rPr>
          <w:rFonts w:hint="eastAsia" w:ascii="黑体" w:eastAsia="黑体"/>
          <w:sz w:val="20"/>
        </w:rPr>
      </w:pPr>
      <w:r>
        <w:rPr>
          <w:rFonts w:hint="eastAsia" w:ascii="黑体" w:eastAsia="黑体"/>
          <w:color w:val="231F20"/>
          <w:sz w:val="20"/>
        </w:rPr>
        <w:t>长春办事处：</w:t>
      </w:r>
    </w:p>
    <w:p>
      <w:pPr>
        <w:spacing w:before="4" w:line="225" w:lineRule="auto"/>
        <w:ind w:left="163" w:right="1018" w:firstLine="0"/>
        <w:jc w:val="both"/>
        <w:rPr>
          <w:rFonts w:hint="eastAsia" w:ascii="黑体" w:eastAsia="黑体"/>
          <w:sz w:val="20"/>
        </w:rPr>
      </w:pPr>
      <w:r>
        <w:rPr>
          <w:rFonts w:hint="eastAsia" w:ascii="黑体" w:eastAsia="黑体"/>
          <w:color w:val="231F20"/>
          <w:sz w:val="20"/>
        </w:rPr>
        <w:t>电话：0431-82241380 传真：0431-86750517 手机：13844851926</w:t>
      </w:r>
    </w:p>
    <w:p>
      <w:pPr>
        <w:spacing w:before="0" w:line="234" w:lineRule="exact"/>
        <w:ind w:left="163" w:right="0" w:firstLine="0"/>
        <w:jc w:val="left"/>
        <w:rPr>
          <w:rFonts w:hint="eastAsia" w:ascii="黑体" w:eastAsia="黑体"/>
          <w:sz w:val="20"/>
        </w:rPr>
      </w:pPr>
      <w:r>
        <w:rPr>
          <w:rFonts w:hint="eastAsia" w:ascii="黑体" w:eastAsia="黑体"/>
          <w:color w:val="231F20"/>
          <w:sz w:val="20"/>
        </w:rPr>
        <w:t>地址： 南湖大路与辉南街交口</w:t>
      </w:r>
    </w:p>
    <w:p>
      <w:pPr>
        <w:spacing w:before="0" w:line="248" w:lineRule="exact"/>
        <w:ind w:left="163" w:right="0" w:firstLine="0"/>
        <w:jc w:val="left"/>
        <w:rPr>
          <w:rFonts w:hint="eastAsia" w:ascii="黑体" w:eastAsia="黑体"/>
          <w:sz w:val="20"/>
        </w:rPr>
      </w:pPr>
      <w:r>
        <w:rPr>
          <w:rFonts w:hint="eastAsia" w:ascii="黑体" w:eastAsia="黑体"/>
          <w:color w:val="231F20"/>
          <w:sz w:val="20"/>
        </w:rPr>
        <w:t>（南湖职工新村）</w:t>
      </w:r>
    </w:p>
    <w:p>
      <w:pPr>
        <w:pStyle w:val="3"/>
        <w:spacing w:before="3"/>
        <w:ind w:left="0"/>
        <w:jc w:val="left"/>
        <w:rPr>
          <w:rFonts w:ascii="黑体"/>
          <w:sz w:val="19"/>
        </w:rPr>
      </w:pPr>
    </w:p>
    <w:p>
      <w:pPr>
        <w:pStyle w:val="3"/>
        <w:spacing w:before="1" w:line="225" w:lineRule="auto"/>
        <w:ind w:right="38" w:firstLine="374"/>
      </w:pPr>
      <w:r>
        <w:rPr>
          <w:color w:val="231F20"/>
        </w:rPr>
        <w:t>河北宇通机床附件有限公司坐落在美丽的文化古都：武术之乡河北沧州，有便利的津汕高速和沿海高速穿越境内， 西有畅通的205国道、京九铁路，京沪铁路，交通便利。</w:t>
      </w:r>
    </w:p>
    <w:p>
      <w:pPr>
        <w:pStyle w:val="3"/>
        <w:spacing w:line="225" w:lineRule="auto"/>
        <w:ind w:right="38" w:firstLine="374"/>
      </w:pPr>
      <w:r>
        <w:rPr>
          <w:color w:val="231F20"/>
        </w:rPr>
        <w:t>本公司本为国营公司。自2000年改制以来公司更是发展迅速，成为华北最大的机床附件生产企业，现我公司成为机械工业部定点生产企业机床总公司成员，拥有先进的生产设备和雄厚的科技力量，丰富的生产经验和严格的质量管理系统，在国内同行业中是规模较大的企业。</w:t>
      </w:r>
    </w:p>
    <w:p>
      <w:pPr>
        <w:pStyle w:val="3"/>
        <w:spacing w:line="225" w:lineRule="auto"/>
        <w:ind w:right="38" w:firstLine="374"/>
      </w:pPr>
      <w:r>
        <w:rPr>
          <w:color w:val="231F20"/>
        </w:rPr>
        <w:t>本公司的主要产品有：不锈钢板防护罩，新型PVC柔性风琴防护罩，高温热合风琴防护罩，一次成型防尘折布帘， 圆形丝杠防护罩， 盔甲式防护罩，卷帘防护罩，铝型材防护帘，TL-1，-2，-3型，及桥式，半封闭，全封闭型工程塑料拖链， 钢铝拖链， 金属拖链，矩形金属软管，DGT导管防护套，螺旋钢带防护套，机床导轨刮屑板，T型槽板撞块，链板式排屑机，刮板排屑机，磁性排屑机，各种机床卤钨工作</w:t>
      </w:r>
    </w:p>
    <w:p>
      <w:pPr>
        <w:pStyle w:val="3"/>
        <w:spacing w:before="74" w:line="225" w:lineRule="auto"/>
        <w:ind w:right="190"/>
      </w:pPr>
      <w:r>
        <w:br w:type="column"/>
      </w:r>
      <w:r>
        <w:rPr>
          <w:color w:val="231F20"/>
        </w:rPr>
        <w:t>灯，LED机床工作灯，防水防爆荧光灯及LED防水荧光灯，可调塑料冷却管，金属冷却管，通风吸尘管，高温通风管等系列产品。</w:t>
      </w:r>
    </w:p>
    <w:p>
      <w:pPr>
        <w:pStyle w:val="3"/>
        <w:spacing w:line="225" w:lineRule="auto"/>
        <w:ind w:right="184" w:firstLine="374"/>
      </w:pPr>
      <w:r>
        <w:rPr>
          <w:color w:val="231F20"/>
        </w:rPr>
        <w:t>本公司早在改制以前就和太原一机合作，现在由于业务的扩大有京鼎机床厂、长春中吉机械厂等机床厂家。</w:t>
      </w:r>
    </w:p>
    <w:p>
      <w:pPr>
        <w:pStyle w:val="3"/>
        <w:spacing w:line="225" w:lineRule="auto"/>
        <w:ind w:right="184" w:firstLine="374"/>
      </w:pPr>
      <w:r>
        <w:rPr>
          <w:color w:val="231F20"/>
        </w:rPr>
        <w:t>我公司的宗旨是＂诚信是金＂，将以一流的服务质量， 良好的信誉为用户提供满意的服务。并热诚与国内外同仁广为合作，为发展数控机床产品作出贡献。</w:t>
      </w:r>
    </w:p>
    <w:p>
      <w:pPr>
        <w:pStyle w:val="3"/>
        <w:spacing w:before="5"/>
        <w:ind w:left="0"/>
        <w:jc w:val="left"/>
        <w:rPr>
          <w:sz w:val="17"/>
        </w:rPr>
      </w:pPr>
    </w:p>
    <w:p>
      <w:pPr>
        <w:pStyle w:val="2"/>
      </w:pPr>
      <w:r>
        <w:rPr>
          <w:color w:val="231F20"/>
          <w:u w:val="single" w:color="231F20"/>
        </w:rPr>
        <w:t>吉林省三星磨具磨料有限公司</w:t>
      </w:r>
    </w:p>
    <w:p>
      <w:pPr>
        <w:pStyle w:val="3"/>
        <w:spacing w:before="5"/>
        <w:ind w:left="0"/>
        <w:jc w:val="left"/>
        <w:rPr>
          <w:sz w:val="22"/>
        </w:rPr>
      </w:pPr>
    </w:p>
    <w:p>
      <w:pPr>
        <w:spacing w:before="0" w:line="225" w:lineRule="auto"/>
        <w:ind w:left="863" w:right="464" w:hanging="700"/>
        <w:jc w:val="left"/>
        <w:rPr>
          <w:rFonts w:hint="eastAsia" w:ascii="黑体" w:eastAsia="黑体"/>
          <w:sz w:val="20"/>
        </w:rPr>
      </w:pPr>
      <w:r>
        <w:rPr>
          <w:rFonts w:hint="eastAsia" w:ascii="黑体" w:eastAsia="黑体"/>
          <w:color w:val="231F20"/>
          <w:sz w:val="20"/>
        </w:rPr>
        <w:t>地址：长春市宽城区胜利大街74号14-15门</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邮编：130051</w:t>
      </w:r>
    </w:p>
    <w:p>
      <w:pPr>
        <w:spacing w:before="4" w:line="225" w:lineRule="auto"/>
        <w:ind w:left="163" w:right="1164" w:firstLine="0"/>
        <w:jc w:val="left"/>
        <w:rPr>
          <w:rFonts w:hint="eastAsia" w:ascii="黑体" w:eastAsia="黑体"/>
          <w:sz w:val="20"/>
        </w:rPr>
      </w:pPr>
      <w:r>
        <w:rPr>
          <w:rFonts w:hint="eastAsia" w:ascii="黑体" w:eastAsia="黑体"/>
          <w:color w:val="231F20"/>
          <w:sz w:val="20"/>
        </w:rPr>
        <w:t>电话：0431-82982076 传真：0431-82950565</w:t>
      </w:r>
    </w:p>
    <w:p>
      <w:pPr>
        <w:pStyle w:val="3"/>
        <w:spacing w:before="6"/>
        <w:ind w:left="0"/>
        <w:jc w:val="left"/>
        <w:rPr>
          <w:rFonts w:ascii="黑体"/>
          <w:sz w:val="18"/>
        </w:rPr>
      </w:pPr>
    </w:p>
    <w:p>
      <w:pPr>
        <w:pStyle w:val="3"/>
        <w:spacing w:line="261" w:lineRule="exact"/>
        <w:ind w:left="537"/>
        <w:jc w:val="left"/>
      </w:pPr>
      <w:r>
        <w:rPr>
          <w:color w:val="231F20"/>
        </w:rPr>
        <w:t>经营范围</w:t>
      </w:r>
    </w:p>
    <w:p>
      <w:pPr>
        <w:pStyle w:val="3"/>
        <w:spacing w:before="4" w:line="225" w:lineRule="auto"/>
        <w:ind w:right="184" w:firstLine="374"/>
      </w:pPr>
      <w:r>
        <w:rPr>
          <w:color w:val="231F20"/>
        </w:rPr>
        <w:t>各种砂轮、陶瓷、树脂、规格为φ3-φ1100毫米橡胶、切割片、异型、磨头、</w:t>
      </w:r>
    </w:p>
    <w:p>
      <w:pPr>
        <w:pStyle w:val="3"/>
        <w:spacing w:line="225" w:lineRule="auto"/>
        <w:ind w:right="184" w:firstLine="374"/>
      </w:pPr>
      <w:r>
        <w:rPr>
          <w:color w:val="231F20"/>
        </w:rPr>
        <w:t>各种抛光轮、砂纸砂布、研磨膏、金刚砂、金刚石砂轮、金刚石修正笔</w:t>
      </w:r>
    </w:p>
    <w:p>
      <w:pPr>
        <w:pStyle w:val="3"/>
        <w:ind w:left="0"/>
        <w:jc w:val="left"/>
        <w:rPr>
          <w:sz w:val="18"/>
        </w:rPr>
      </w:pPr>
    </w:p>
    <w:p>
      <w:pPr>
        <w:pStyle w:val="2"/>
      </w:pPr>
      <w:r>
        <w:rPr>
          <w:color w:val="231F20"/>
          <w:u w:val="single" w:color="231F20"/>
        </w:rPr>
        <w:t>长春市兴华五金工具有限公司</w:t>
      </w:r>
    </w:p>
    <w:p>
      <w:pPr>
        <w:pStyle w:val="3"/>
        <w:spacing w:before="5"/>
        <w:ind w:left="0"/>
        <w:jc w:val="left"/>
        <w:rPr>
          <w:sz w:val="22"/>
        </w:rPr>
      </w:pPr>
    </w:p>
    <w:p>
      <w:pPr>
        <w:spacing w:before="0" w:line="225" w:lineRule="auto"/>
        <w:ind w:left="763" w:right="464" w:hanging="600"/>
        <w:jc w:val="left"/>
        <w:rPr>
          <w:rFonts w:hint="eastAsia" w:ascii="黑体" w:eastAsia="黑体"/>
          <w:sz w:val="20"/>
        </w:rPr>
      </w:pPr>
      <w:r>
        <w:rPr>
          <w:rFonts w:hint="eastAsia" w:ascii="黑体" w:eastAsia="黑体"/>
          <w:color w:val="231F20"/>
          <w:sz w:val="20"/>
        </w:rPr>
        <w:t>地址：长春市南关区东六马路85号</w:t>
      </w:r>
    </w:p>
    <w:p>
      <w:pPr>
        <w:spacing w:before="0" w:line="243" w:lineRule="exact"/>
        <w:ind w:left="163" w:right="0" w:firstLine="0"/>
        <w:jc w:val="left"/>
        <w:rPr>
          <w:rFonts w:hint="eastAsia" w:ascii="黑体" w:eastAsia="黑体"/>
          <w:sz w:val="20"/>
        </w:rPr>
      </w:pPr>
      <w:r>
        <w:rPr>
          <w:rFonts w:hint="eastAsia" w:ascii="黑体" w:eastAsia="黑体"/>
          <w:color w:val="231F20"/>
          <w:sz w:val="20"/>
        </w:rPr>
        <w:t>电话：0431-86187732</w:t>
      </w:r>
    </w:p>
    <w:p>
      <w:pPr>
        <w:spacing w:after="0" w:line="243" w:lineRule="exact"/>
        <w:jc w:val="left"/>
        <w:rPr>
          <w:rFonts w:hint="eastAsia" w:ascii="黑体" w:eastAsia="黑体"/>
          <w:sz w:val="20"/>
        </w:rPr>
        <w:sectPr>
          <w:pgSz w:w="7940" w:h="11910"/>
          <w:pgMar w:top="1040" w:right="760" w:bottom="800" w:left="800" w:header="639" w:footer="596" w:gutter="0"/>
          <w:cols w:equalWidth="0" w:num="2">
            <w:col w:w="3085" w:space="61"/>
            <w:col w:w="3234"/>
          </w:cols>
        </w:sectPr>
      </w:pPr>
    </w:p>
    <w:p>
      <w:pPr>
        <w:pStyle w:val="3"/>
        <w:spacing w:before="74" w:line="225" w:lineRule="auto"/>
        <w:ind w:right="38" w:firstLine="374"/>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02" name="直线 10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03"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JGOsozRAQAAkgMAAA4AAAAAAAAAAQAg&#10;AAAAJwEAAGRycy9lMm9Eb2MueG1sUEsFBgAAAAAGAAYAWQEAAGoFAAAAAA==&#10;">
                <v:fill on="f" focussize="0,0"/>
                <v:stroke weight="1pt" color="#231F20" joinstyle="round"/>
                <v:imagedata o:title=""/>
                <o:lock v:ext="edit" aspectratio="f"/>
              </v:line>
            </w:pict>
          </mc:Fallback>
        </mc:AlternateContent>
      </w:r>
      <w:r>
        <w:rPr>
          <w:color w:val="231F20"/>
        </w:rPr>
        <w:t>长春市兴华五金工具有限公司成立于1995年，位于长春市南关区东六马路85号，是批发零售五金工具、测量工具、汽保工具、起重工具、电子工具等产品营销公司。</w:t>
      </w:r>
    </w:p>
    <w:p>
      <w:pPr>
        <w:pStyle w:val="3"/>
        <w:spacing w:line="225" w:lineRule="auto"/>
        <w:ind w:right="38" w:firstLine="374"/>
      </w:pPr>
      <w:r>
        <w:rPr>
          <w:color w:val="231F20"/>
        </w:rPr>
        <w:t>公司一贯坚持诚信与品质的宗旨，以踏实稳健的脚步获得了长足稳健的发展，公司集中行业内具有影响力的知名品牌代理，浙江金马、宁波泰森等。</w:t>
      </w:r>
    </w:p>
    <w:p>
      <w:pPr>
        <w:pStyle w:val="3"/>
        <w:spacing w:line="225" w:lineRule="auto"/>
        <w:ind w:right="38" w:firstLine="374"/>
      </w:pPr>
      <w:r>
        <w:rPr>
          <w:color w:val="231F20"/>
        </w:rPr>
        <w:t>公司在不断优化管理的同时，不断推出新商品，以优质的商品服务于客户，为客户赢得更高的利润。</w:t>
      </w:r>
    </w:p>
    <w:p>
      <w:pPr>
        <w:pStyle w:val="3"/>
        <w:spacing w:before="4"/>
        <w:ind w:left="0"/>
        <w:jc w:val="left"/>
        <w:rPr>
          <w:sz w:val="17"/>
        </w:rPr>
      </w:pPr>
    </w:p>
    <w:p>
      <w:pPr>
        <w:pStyle w:val="2"/>
      </w:pPr>
      <w:r>
        <w:rPr>
          <w:color w:val="231F20"/>
          <w:u w:val="single" w:color="231F20"/>
        </w:rPr>
        <w:t>鞍山闹得牢贸易有限公司</w:t>
      </w:r>
    </w:p>
    <w:p>
      <w:pPr>
        <w:pStyle w:val="3"/>
        <w:spacing w:before="5"/>
        <w:ind w:left="0"/>
        <w:jc w:val="left"/>
        <w:rPr>
          <w:sz w:val="22"/>
        </w:rPr>
      </w:pPr>
    </w:p>
    <w:p>
      <w:pPr>
        <w:spacing w:before="0" w:line="225" w:lineRule="auto"/>
        <w:ind w:left="763" w:right="118" w:hanging="600"/>
        <w:jc w:val="left"/>
        <w:rPr>
          <w:rFonts w:hint="eastAsia" w:ascii="黑体" w:eastAsia="黑体"/>
          <w:sz w:val="20"/>
        </w:rPr>
      </w:pPr>
      <w:r>
        <w:rPr>
          <w:rFonts w:hint="eastAsia" w:ascii="黑体" w:eastAsia="黑体"/>
          <w:color w:val="231F20"/>
          <w:sz w:val="20"/>
        </w:rPr>
        <w:t>地址：辽宁省鞍山市铁东区园林路209丙</w:t>
      </w:r>
    </w:p>
    <w:p>
      <w:pPr>
        <w:spacing w:before="0" w:line="225" w:lineRule="auto"/>
        <w:ind w:left="163" w:right="1118" w:firstLine="0"/>
        <w:jc w:val="left"/>
        <w:rPr>
          <w:rFonts w:hint="eastAsia" w:ascii="黑体" w:eastAsia="黑体"/>
          <w:sz w:val="20"/>
        </w:rPr>
      </w:pPr>
      <w:r>
        <w:rPr>
          <w:rFonts w:hint="eastAsia" w:ascii="黑体" w:eastAsia="黑体"/>
          <w:color w:val="231F20"/>
          <w:sz w:val="20"/>
        </w:rPr>
        <w:t>电话：0412-2995511 传真：0412-5544211</w:t>
      </w:r>
    </w:p>
    <w:p>
      <w:pPr>
        <w:spacing w:before="0" w:line="225" w:lineRule="auto"/>
        <w:ind w:left="163" w:right="918" w:firstLine="0"/>
        <w:jc w:val="left"/>
        <w:rPr>
          <w:rFonts w:hint="eastAsia" w:ascii="黑体" w:eastAsia="黑体"/>
          <w:sz w:val="20"/>
        </w:rPr>
      </w:pPr>
      <w:r>
        <w:fldChar w:fldCharType="begin"/>
      </w:r>
      <w:r>
        <w:instrText xml:space="preserve"> HYPERLINK "mailto:info@lwht.cn" \h </w:instrText>
      </w:r>
      <w:r>
        <w:fldChar w:fldCharType="separate"/>
      </w:r>
      <w:r>
        <w:rPr>
          <w:rFonts w:hint="eastAsia" w:ascii="黑体" w:eastAsia="黑体"/>
          <w:color w:val="231F20"/>
          <w:sz w:val="20"/>
        </w:rPr>
        <w:t xml:space="preserve">邮箱： info@lwht.cn </w:t>
      </w:r>
      <w:r>
        <w:rPr>
          <w:rFonts w:hint="eastAsia" w:ascii="黑体" w:eastAsia="黑体"/>
          <w:color w:val="231F20"/>
          <w:sz w:val="20"/>
        </w:rPr>
        <w:fldChar w:fldCharType="end"/>
      </w:r>
      <w:r>
        <w:rPr>
          <w:rFonts w:hint="eastAsia" w:ascii="黑体" w:eastAsia="黑体"/>
          <w:color w:val="231F20"/>
          <w:sz w:val="20"/>
        </w:rPr>
        <w:t xml:space="preserve">网 址 ： </w:t>
      </w:r>
      <w:r>
        <w:fldChar w:fldCharType="begin"/>
      </w:r>
      <w:r>
        <w:instrText xml:space="preserve"> HYPERLINK "http://www.lwht.cn/" \h </w:instrText>
      </w:r>
      <w:r>
        <w:fldChar w:fldCharType="separate"/>
      </w:r>
      <w:r>
        <w:rPr>
          <w:rFonts w:hint="eastAsia" w:ascii="黑体" w:eastAsia="黑体"/>
          <w:color w:val="231F20"/>
          <w:sz w:val="20"/>
        </w:rPr>
        <w:t>www.lwht.cn</w:t>
      </w:r>
      <w:r>
        <w:rPr>
          <w:rFonts w:hint="eastAsia" w:ascii="黑体" w:eastAsia="黑体"/>
          <w:color w:val="231F20"/>
          <w:sz w:val="20"/>
        </w:rPr>
        <w:fldChar w:fldCharType="end"/>
      </w:r>
      <w:r>
        <w:rPr>
          <w:rFonts w:hint="eastAsia" w:ascii="黑体" w:eastAsia="黑体"/>
          <w:color w:val="231F20"/>
          <w:sz w:val="20"/>
        </w:rPr>
        <w:t xml:space="preserve"> 联系人：洪晨（经理）</w:t>
      </w:r>
    </w:p>
    <w:p>
      <w:pPr>
        <w:pStyle w:val="3"/>
        <w:spacing w:before="1"/>
        <w:ind w:left="0"/>
        <w:jc w:val="left"/>
        <w:rPr>
          <w:rFonts w:ascii="黑体"/>
          <w:sz w:val="19"/>
        </w:rPr>
      </w:pPr>
    </w:p>
    <w:p>
      <w:pPr>
        <w:pStyle w:val="3"/>
        <w:spacing w:before="1" w:line="225" w:lineRule="auto"/>
        <w:ind w:right="38" w:firstLine="374"/>
      </w:pPr>
      <w:r>
        <w:rPr>
          <w:color w:val="231F20"/>
        </w:rPr>
        <w:t>鞍山闹得牢贸易有限公司是专业从事经营螺栓防松领域，自2002年成立以来，分别成为法国FILTEC螺纹护套和美国DISC-LOCK防松垫圈的独家授权经销商。</w:t>
      </w:r>
    </w:p>
    <w:p>
      <w:pPr>
        <w:pStyle w:val="3"/>
        <w:spacing w:line="225" w:lineRule="auto"/>
        <w:ind w:right="43" w:firstLine="374"/>
      </w:pPr>
      <w:r>
        <w:rPr>
          <w:color w:val="231F20"/>
        </w:rPr>
        <w:t>DISC-LOCK制锁垫圈符合美国军用MIL-STD-1312标准，它采用了以膨胀力代替摩擦力达到制锁功能的独特方法。其材质分为1010碳钢和316不锈钢两</w:t>
      </w:r>
    </w:p>
    <w:p>
      <w:pPr>
        <w:pStyle w:val="3"/>
        <w:spacing w:before="74" w:line="225" w:lineRule="auto"/>
        <w:ind w:right="190"/>
      </w:pPr>
      <w:r>
        <w:br w:type="column"/>
      </w:r>
      <w:r>
        <w:rPr>
          <w:color w:val="231F20"/>
        </w:rPr>
        <w:t>种，碳钢的表面依据美国材料试验标准B633-98，加镀达克罗涂层。DISC-LOCK制锁垫圈具有安装和拆卸容易；防止因振动引起的螺栓松动；不受作用力强弱的影响锁的牢；温度有变化也不会松动；可重复使用等特点。DISC-LOCK制锁垫圈适用于：煤矿机械、采矿设备、船舶工业、汽车业、风力发电设备、冶金设备、农业机械等经常振动的设备。</w:t>
      </w:r>
    </w:p>
    <w:p>
      <w:pPr>
        <w:pStyle w:val="3"/>
        <w:spacing w:before="8"/>
        <w:ind w:left="0"/>
        <w:jc w:val="left"/>
        <w:rPr>
          <w:sz w:val="17"/>
        </w:rPr>
      </w:pPr>
    </w:p>
    <w:p>
      <w:pPr>
        <w:pStyle w:val="2"/>
      </w:pPr>
      <w:r>
        <w:rPr>
          <w:color w:val="231F20"/>
          <w:u w:val="single" w:color="231F20"/>
        </w:rPr>
        <w:t>鹏驰五金制品有限公司</w:t>
      </w:r>
    </w:p>
    <w:p>
      <w:pPr>
        <w:pStyle w:val="3"/>
        <w:spacing w:before="5"/>
        <w:ind w:left="0"/>
        <w:jc w:val="left"/>
      </w:pPr>
    </w:p>
    <w:p>
      <w:pPr>
        <w:spacing w:before="1" w:line="225" w:lineRule="auto"/>
        <w:ind w:left="763" w:right="264" w:hanging="600"/>
        <w:jc w:val="left"/>
        <w:rPr>
          <w:rFonts w:hint="eastAsia" w:ascii="黑体" w:eastAsia="黑体"/>
          <w:sz w:val="20"/>
        </w:rPr>
      </w:pPr>
      <w:r>
        <w:rPr>
          <w:rFonts w:hint="eastAsia" w:ascii="黑体" w:eastAsia="黑体"/>
          <w:color w:val="231F20"/>
          <w:spacing w:val="-2"/>
          <w:sz w:val="20"/>
        </w:rPr>
        <w:t>地址：东莞市黄江镇长龙金竹园</w:t>
      </w:r>
      <w:r>
        <w:rPr>
          <w:rFonts w:hint="eastAsia" w:ascii="黑体" w:eastAsia="黑体"/>
          <w:color w:val="231F20"/>
          <w:sz w:val="20"/>
        </w:rPr>
        <w:t>工业区</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邮编：523750</w:t>
      </w:r>
    </w:p>
    <w:p>
      <w:pPr>
        <w:spacing w:before="0" w:line="240" w:lineRule="exact"/>
        <w:ind w:left="163" w:right="0" w:firstLine="0"/>
        <w:jc w:val="left"/>
        <w:rPr>
          <w:rFonts w:hint="eastAsia" w:ascii="黑体" w:eastAsia="黑体"/>
          <w:sz w:val="20"/>
        </w:rPr>
      </w:pPr>
      <w:r>
        <w:rPr>
          <w:rFonts w:hint="eastAsia" w:ascii="黑体" w:eastAsia="黑体"/>
          <w:color w:val="231F20"/>
          <w:sz w:val="20"/>
        </w:rPr>
        <w:t>电话：0769-83668128</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传真：0769-83665378-134</w:t>
      </w:r>
    </w:p>
    <w:p>
      <w:pPr>
        <w:spacing w:before="3" w:line="225" w:lineRule="auto"/>
        <w:ind w:left="163" w:right="250" w:firstLine="0"/>
        <w:jc w:val="left"/>
        <w:rPr>
          <w:rFonts w:hint="eastAsia" w:ascii="黑体" w:eastAsia="黑体"/>
          <w:sz w:val="20"/>
        </w:rPr>
      </w:pPr>
      <w:r>
        <w:rPr>
          <w:rFonts w:hint="eastAsia" w:ascii="黑体" w:eastAsia="黑体"/>
          <w:color w:val="231F20"/>
          <w:sz w:val="20"/>
        </w:rPr>
        <w:t xml:space="preserve">邮 箱 ： </w:t>
      </w:r>
      <w:r>
        <w:fldChar w:fldCharType="begin"/>
      </w:r>
      <w:r>
        <w:instrText xml:space="preserve"> HYPERLINK "mailto:dgscbjlzl@eaglemetalware.com" \h </w:instrText>
      </w:r>
      <w:r>
        <w:fldChar w:fldCharType="separate"/>
      </w:r>
      <w:r>
        <w:rPr>
          <w:rFonts w:hint="eastAsia" w:ascii="黑体" w:eastAsia="黑体"/>
          <w:color w:val="231F20"/>
          <w:sz w:val="20"/>
        </w:rPr>
        <w:t>dgscbjlzl@eaglemetalware.com</w:t>
      </w:r>
      <w:r>
        <w:rPr>
          <w:rFonts w:hint="eastAsia" w:ascii="黑体" w:eastAsia="黑体"/>
          <w:color w:val="231F20"/>
          <w:sz w:val="20"/>
        </w:rPr>
        <w:fldChar w:fldCharType="end"/>
      </w:r>
    </w:p>
    <w:p>
      <w:pPr>
        <w:pStyle w:val="3"/>
        <w:spacing w:before="7"/>
        <w:ind w:left="0"/>
        <w:jc w:val="left"/>
        <w:rPr>
          <w:rFonts w:ascii="黑体"/>
          <w:sz w:val="18"/>
        </w:rPr>
      </w:pPr>
    </w:p>
    <w:p>
      <w:pPr>
        <w:pStyle w:val="3"/>
        <w:spacing w:line="225" w:lineRule="auto"/>
        <w:ind w:right="184" w:firstLine="374"/>
      </w:pPr>
      <w:r>
        <w:rPr>
          <w:color w:val="231F20"/>
        </w:rPr>
        <w:t>鹏驰五金制品有限公司是“香港福鹏投资有限公司”在中国大陆投资的集生产、研发、销售为一体的专业紧固件制造商，专业生产12.9级高强度螺丝，另配套销售各类数控刀具，为模具、汽车、电子、机械及航空领域提供高精度的刃具和高强度的螺丝，主要有铣刀、钻头、丝锥、铰刀及杯头螺丝等。公司拥有专业的行销体系，目前在国内建立了40 多家独资的销售分公司，分别在华北、华东、华南建立仓库和配送体系，拥有强大的销售</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4" w:line="225" w:lineRule="auto"/>
        <w:ind w:right="62"/>
        <w:jc w:val="left"/>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03" name="直线 10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04"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1cN2AAAAAwBAAAPAAAAAAAAAAEAIAAA&#10;ACIAAABkcnMvZG93bnJldi54bWxQSwECFAAUAAAACACHTuJAyZp0MtMBAACSAwAADgAAAAAAAAAB&#10;ACAAAAAnAQAAZHJzL2Uyb0RvYy54bWxQSwUGAAAAAAYABgBZAQAAbAUAAAAA&#10;">
                <v:fill on="f" focussize="0,0"/>
                <v:stroke weight="1pt" color="#231F20" joinstyle="round"/>
                <v:imagedata o:title=""/>
                <o:lock v:ext="edit" aspectratio="f"/>
              </v:line>
            </w:pict>
          </mc:Fallback>
        </mc:AlternateContent>
      </w:r>
      <w:r>
        <w:rPr>
          <w:color w:val="231F20"/>
          <w:spacing w:val="9"/>
        </w:rPr>
        <w:t>网络，能及时地为客户提供一</w:t>
      </w:r>
      <w:r>
        <w:rPr>
          <w:color w:val="231F20"/>
        </w:rPr>
        <w:t>站式采购服务。</w:t>
      </w:r>
    </w:p>
    <w:p>
      <w:pPr>
        <w:pStyle w:val="3"/>
        <w:spacing w:line="225" w:lineRule="auto"/>
        <w:ind w:right="73" w:firstLine="374"/>
      </w:pPr>
      <w:r>
        <w:rPr>
          <w:color w:val="231F20"/>
        </w:rPr>
        <w:t>A</w:t>
      </w:r>
      <w:r>
        <w:rPr>
          <w:color w:val="231F20"/>
          <w:spacing w:val="-35"/>
        </w:rPr>
        <w:t xml:space="preserve"> </w:t>
      </w:r>
      <w:r>
        <w:rPr>
          <w:color w:val="231F20"/>
        </w:rPr>
        <w:t>d</w:t>
      </w:r>
      <w:r>
        <w:rPr>
          <w:color w:val="231F20"/>
          <w:spacing w:val="-35"/>
        </w:rPr>
        <w:t xml:space="preserve"> </w:t>
      </w:r>
      <w:r>
        <w:rPr>
          <w:color w:val="231F20"/>
        </w:rPr>
        <w:t>d</w:t>
      </w:r>
      <w:r>
        <w:rPr>
          <w:color w:val="231F20"/>
          <w:spacing w:val="-35"/>
        </w:rPr>
        <w:t xml:space="preserve"> </w:t>
      </w:r>
      <w:r>
        <w:rPr>
          <w:color w:val="231F20"/>
        </w:rPr>
        <w:t>：</w:t>
      </w:r>
      <w:r>
        <w:rPr>
          <w:color w:val="231F20"/>
          <w:spacing w:val="-35"/>
        </w:rPr>
        <w:t xml:space="preserve"> </w:t>
      </w:r>
      <w:r>
        <w:rPr>
          <w:color w:val="231F20"/>
        </w:rPr>
        <w:t>J</w:t>
      </w:r>
      <w:r>
        <w:rPr>
          <w:color w:val="231F20"/>
          <w:spacing w:val="-35"/>
        </w:rPr>
        <w:t xml:space="preserve"> </w:t>
      </w:r>
      <w:r>
        <w:rPr>
          <w:color w:val="231F20"/>
        </w:rPr>
        <w:t>i</w:t>
      </w:r>
      <w:r>
        <w:rPr>
          <w:color w:val="231F20"/>
          <w:spacing w:val="-35"/>
        </w:rPr>
        <w:t xml:space="preserve"> </w:t>
      </w:r>
      <w:r>
        <w:rPr>
          <w:color w:val="231F20"/>
        </w:rPr>
        <w:t>n</w:t>
      </w:r>
      <w:r>
        <w:rPr>
          <w:color w:val="231F20"/>
          <w:spacing w:val="-35"/>
        </w:rPr>
        <w:t xml:space="preserve"> </w:t>
      </w:r>
      <w:r>
        <w:rPr>
          <w:color w:val="231F20"/>
        </w:rPr>
        <w:t>z</w:t>
      </w:r>
      <w:r>
        <w:rPr>
          <w:color w:val="231F20"/>
          <w:spacing w:val="-35"/>
        </w:rPr>
        <w:t xml:space="preserve"> </w:t>
      </w:r>
      <w:r>
        <w:rPr>
          <w:color w:val="231F20"/>
        </w:rPr>
        <w:t>h</w:t>
      </w:r>
      <w:r>
        <w:rPr>
          <w:color w:val="231F20"/>
          <w:spacing w:val="-35"/>
        </w:rPr>
        <w:t xml:space="preserve"> </w:t>
      </w:r>
      <w:r>
        <w:rPr>
          <w:color w:val="231F20"/>
        </w:rPr>
        <w:t>u</w:t>
      </w:r>
      <w:r>
        <w:rPr>
          <w:color w:val="231F20"/>
          <w:spacing w:val="-35"/>
        </w:rPr>
        <w:t xml:space="preserve"> </w:t>
      </w:r>
      <w:r>
        <w:rPr>
          <w:color w:val="231F20"/>
        </w:rPr>
        <w:t>y</w:t>
      </w:r>
      <w:r>
        <w:rPr>
          <w:color w:val="231F20"/>
          <w:spacing w:val="-35"/>
        </w:rPr>
        <w:t xml:space="preserve"> </w:t>
      </w:r>
      <w:r>
        <w:rPr>
          <w:color w:val="231F20"/>
        </w:rPr>
        <w:t>u</w:t>
      </w:r>
      <w:r>
        <w:rPr>
          <w:color w:val="231F20"/>
          <w:spacing w:val="-35"/>
        </w:rPr>
        <w:t xml:space="preserve"> </w:t>
      </w:r>
      <w:r>
        <w:rPr>
          <w:color w:val="231F20"/>
        </w:rPr>
        <w:t>a</w:t>
      </w:r>
      <w:r>
        <w:rPr>
          <w:color w:val="231F20"/>
          <w:spacing w:val="-35"/>
        </w:rPr>
        <w:t xml:space="preserve"> </w:t>
      </w:r>
      <w:r>
        <w:rPr>
          <w:color w:val="231F20"/>
          <w:spacing w:val="-12"/>
        </w:rPr>
        <w:t xml:space="preserve">n </w:t>
      </w:r>
      <w:r>
        <w:rPr>
          <w:color w:val="231F20"/>
        </w:rPr>
        <w:t xml:space="preserve">Industrial Area, Changlong, </w:t>
      </w:r>
      <w:r>
        <w:rPr>
          <w:color w:val="231F20"/>
          <w:spacing w:val="12"/>
        </w:rPr>
        <w:t xml:space="preserve">Dongguan </w:t>
      </w:r>
      <w:r>
        <w:rPr>
          <w:color w:val="231F20"/>
          <w:spacing w:val="11"/>
        </w:rPr>
        <w:t xml:space="preserve">City, </w:t>
      </w:r>
      <w:r>
        <w:rPr>
          <w:color w:val="231F20"/>
          <w:spacing w:val="12"/>
        </w:rPr>
        <w:t xml:space="preserve">Guangdong </w:t>
      </w:r>
      <w:r>
        <w:rPr>
          <w:color w:val="231F20"/>
        </w:rPr>
        <w:t>Province, China</w:t>
      </w:r>
    </w:p>
    <w:p>
      <w:pPr>
        <w:pStyle w:val="3"/>
        <w:spacing w:line="225" w:lineRule="auto"/>
        <w:ind w:left="538" w:right="253"/>
        <w:jc w:val="left"/>
      </w:pPr>
      <w:r>
        <w:rPr>
          <w:color w:val="231F20"/>
        </w:rPr>
        <w:t>Zip code：523750 Tel：0769-83537598 Fax：0769-83665378*134</w:t>
      </w:r>
    </w:p>
    <w:p>
      <w:pPr>
        <w:pStyle w:val="3"/>
        <w:spacing w:line="225" w:lineRule="auto"/>
        <w:ind w:right="62" w:firstLine="374"/>
        <w:jc w:val="left"/>
      </w:pPr>
      <w:r>
        <w:rPr>
          <w:color w:val="231F20"/>
        </w:rPr>
        <w:t>E-mail：dgscbjlzl@ eaglemetalware.com</w:t>
      </w:r>
    </w:p>
    <w:p>
      <w:pPr>
        <w:pStyle w:val="7"/>
        <w:numPr>
          <w:ilvl w:val="0"/>
          <w:numId w:val="5"/>
        </w:numPr>
        <w:tabs>
          <w:tab w:val="left" w:pos="748"/>
        </w:tabs>
        <w:spacing w:before="0" w:after="0" w:line="246" w:lineRule="exact"/>
        <w:ind w:left="748" w:right="0" w:hanging="210"/>
        <w:jc w:val="left"/>
        <w:rPr>
          <w:sz w:val="21"/>
        </w:rPr>
      </w:pPr>
      <w:r>
        <w:rPr>
          <w:color w:val="231F20"/>
          <w:sz w:val="21"/>
        </w:rPr>
        <w:t>milling cutter</w:t>
      </w:r>
    </w:p>
    <w:p>
      <w:pPr>
        <w:pStyle w:val="7"/>
        <w:numPr>
          <w:ilvl w:val="0"/>
          <w:numId w:val="5"/>
        </w:numPr>
        <w:tabs>
          <w:tab w:val="left" w:pos="748"/>
        </w:tabs>
        <w:spacing w:before="0" w:after="0" w:line="252" w:lineRule="exact"/>
        <w:ind w:left="748" w:right="0" w:hanging="210"/>
        <w:jc w:val="left"/>
        <w:rPr>
          <w:sz w:val="21"/>
        </w:rPr>
      </w:pPr>
      <w:r>
        <w:rPr>
          <w:color w:val="231F20"/>
          <w:sz w:val="21"/>
        </w:rPr>
        <w:t>drills</w:t>
      </w:r>
    </w:p>
    <w:p>
      <w:pPr>
        <w:pStyle w:val="7"/>
        <w:numPr>
          <w:ilvl w:val="0"/>
          <w:numId w:val="5"/>
        </w:numPr>
        <w:tabs>
          <w:tab w:val="left" w:pos="748"/>
        </w:tabs>
        <w:spacing w:before="0" w:after="0" w:line="252" w:lineRule="exact"/>
        <w:ind w:left="748" w:right="0" w:hanging="210"/>
        <w:jc w:val="left"/>
        <w:rPr>
          <w:sz w:val="21"/>
        </w:rPr>
      </w:pPr>
      <w:r>
        <w:rPr>
          <w:color w:val="231F20"/>
          <w:sz w:val="21"/>
        </w:rPr>
        <w:t>screw tap</w:t>
      </w:r>
    </w:p>
    <w:p>
      <w:pPr>
        <w:pStyle w:val="7"/>
        <w:numPr>
          <w:ilvl w:val="0"/>
          <w:numId w:val="5"/>
        </w:numPr>
        <w:tabs>
          <w:tab w:val="left" w:pos="748"/>
        </w:tabs>
        <w:spacing w:before="0" w:after="0" w:line="252" w:lineRule="exact"/>
        <w:ind w:left="748" w:right="0" w:hanging="210"/>
        <w:jc w:val="left"/>
        <w:rPr>
          <w:sz w:val="21"/>
        </w:rPr>
      </w:pPr>
      <w:r>
        <w:rPr>
          <w:color w:val="231F20"/>
          <w:sz w:val="21"/>
        </w:rPr>
        <w:t>Reibahle</w:t>
      </w:r>
    </w:p>
    <w:p>
      <w:pPr>
        <w:pStyle w:val="7"/>
        <w:numPr>
          <w:ilvl w:val="0"/>
          <w:numId w:val="5"/>
        </w:numPr>
        <w:tabs>
          <w:tab w:val="left" w:pos="755"/>
        </w:tabs>
        <w:spacing w:before="0" w:after="0" w:line="225" w:lineRule="auto"/>
        <w:ind w:left="163" w:right="74" w:firstLine="375"/>
        <w:jc w:val="left"/>
        <w:rPr>
          <w:sz w:val="21"/>
        </w:rPr>
      </w:pPr>
      <w:r>
        <w:rPr>
          <w:color w:val="231F20"/>
          <w:spacing w:val="2"/>
          <w:sz w:val="21"/>
        </w:rPr>
        <w:t xml:space="preserve">hexagonal socket head </w:t>
      </w:r>
      <w:r>
        <w:rPr>
          <w:color w:val="231F20"/>
          <w:sz w:val="21"/>
        </w:rPr>
        <w:t>cap screw</w:t>
      </w:r>
    </w:p>
    <w:p>
      <w:pPr>
        <w:pStyle w:val="3"/>
        <w:ind w:left="0"/>
        <w:jc w:val="left"/>
        <w:rPr>
          <w:sz w:val="18"/>
        </w:rPr>
      </w:pPr>
    </w:p>
    <w:p>
      <w:pPr>
        <w:pStyle w:val="2"/>
      </w:pPr>
      <w:r>
        <w:rPr>
          <w:color w:val="231F20"/>
          <w:w w:val="90"/>
          <w:u w:val="single" w:color="231F20"/>
        </w:rPr>
        <w:t>优涂扣紧固件（上海）有限公司</w:t>
      </w:r>
    </w:p>
    <w:p>
      <w:pPr>
        <w:pStyle w:val="3"/>
        <w:spacing w:before="1"/>
        <w:ind w:left="0"/>
        <w:jc w:val="left"/>
        <w:rPr>
          <w:sz w:val="26"/>
        </w:rPr>
      </w:pPr>
    </w:p>
    <w:p>
      <w:pPr>
        <w:pStyle w:val="3"/>
        <w:spacing w:line="225" w:lineRule="auto"/>
        <w:ind w:right="61" w:firstLine="374"/>
        <w:jc w:val="left"/>
      </w:pPr>
      <w:r>
        <w:rPr>
          <w:color w:val="231F20"/>
        </w:rPr>
        <w:t>U-CoatTM世界公认最佳防松螺丝产品。</w:t>
      </w:r>
    </w:p>
    <w:p>
      <w:pPr>
        <w:pStyle w:val="3"/>
        <w:spacing w:line="225" w:lineRule="auto"/>
        <w:ind w:right="57" w:firstLine="374"/>
      </w:pPr>
      <w:r>
        <w:rPr>
          <w:color w:val="231F20"/>
        </w:rPr>
        <w:t>优涂扣是本公司与集团公司依据汽车、航空、机械、电子等各行业领域所需，开发研制的具有世界代表性的防松紧固件产品，利用常年积累的实际成果与经验，不断进行全新改进，生产多目的、多功能的优质防松紧固件。</w:t>
      </w:r>
    </w:p>
    <w:p>
      <w:pPr>
        <w:pStyle w:val="3"/>
        <w:spacing w:line="241" w:lineRule="exact"/>
        <w:ind w:left="537"/>
        <w:jc w:val="left"/>
      </w:pPr>
      <w:r>
        <w:rPr>
          <w:color w:val="231F20"/>
        </w:rPr>
        <w:t>优涂扣的特点</w:t>
      </w:r>
    </w:p>
    <w:p>
      <w:pPr>
        <w:pStyle w:val="7"/>
        <w:numPr>
          <w:ilvl w:val="0"/>
          <w:numId w:val="6"/>
        </w:numPr>
        <w:tabs>
          <w:tab w:val="left" w:pos="853"/>
        </w:tabs>
        <w:spacing w:before="0" w:after="0" w:line="252" w:lineRule="exact"/>
        <w:ind w:left="747" w:right="0" w:hanging="210"/>
        <w:jc w:val="left"/>
        <w:rPr>
          <w:sz w:val="21"/>
        </w:rPr>
      </w:pPr>
      <w:r>
        <w:rPr>
          <w:color w:val="231F20"/>
          <w:sz w:val="21"/>
        </w:rPr>
        <w:t>强力防松功能</w:t>
      </w:r>
    </w:p>
    <w:p>
      <w:pPr>
        <w:pStyle w:val="7"/>
        <w:numPr>
          <w:ilvl w:val="0"/>
          <w:numId w:val="6"/>
        </w:numPr>
        <w:tabs>
          <w:tab w:val="left" w:pos="853"/>
        </w:tabs>
        <w:spacing w:before="0" w:after="0" w:line="252" w:lineRule="exact"/>
        <w:ind w:left="747" w:right="0" w:hanging="210"/>
        <w:jc w:val="left"/>
        <w:rPr>
          <w:sz w:val="21"/>
        </w:rPr>
      </w:pPr>
      <w:r>
        <w:rPr>
          <w:color w:val="231F20"/>
          <w:sz w:val="21"/>
        </w:rPr>
        <w:t>反复使用</w:t>
      </w:r>
    </w:p>
    <w:p>
      <w:pPr>
        <w:pStyle w:val="7"/>
        <w:numPr>
          <w:ilvl w:val="0"/>
          <w:numId w:val="6"/>
        </w:numPr>
        <w:tabs>
          <w:tab w:val="left" w:pos="853"/>
        </w:tabs>
        <w:spacing w:before="2" w:after="0" w:line="225" w:lineRule="auto"/>
        <w:ind w:left="747" w:right="568" w:hanging="210"/>
        <w:jc w:val="left"/>
        <w:rPr>
          <w:sz w:val="21"/>
        </w:rPr>
      </w:pPr>
      <w:r>
        <w:rPr>
          <w:color w:val="231F20"/>
          <w:spacing w:val="-3"/>
          <w:sz w:val="21"/>
        </w:rPr>
        <w:t>摩擦系数、紧固力</w:t>
      </w:r>
      <w:r>
        <w:rPr>
          <w:color w:val="231F20"/>
          <w:sz w:val="21"/>
        </w:rPr>
        <w:t>(轴力)</w:t>
      </w:r>
    </w:p>
    <w:p>
      <w:pPr>
        <w:pStyle w:val="7"/>
        <w:numPr>
          <w:ilvl w:val="0"/>
          <w:numId w:val="6"/>
        </w:numPr>
        <w:tabs>
          <w:tab w:val="left" w:pos="853"/>
        </w:tabs>
        <w:spacing w:before="0" w:after="0" w:line="246" w:lineRule="exact"/>
        <w:ind w:left="852" w:right="0" w:hanging="315"/>
        <w:jc w:val="left"/>
        <w:rPr>
          <w:sz w:val="21"/>
        </w:rPr>
      </w:pPr>
      <w:r>
        <w:rPr>
          <w:color w:val="231F20"/>
          <w:sz w:val="21"/>
        </w:rPr>
        <w:t>不松懈的调整螺丝</w:t>
      </w:r>
    </w:p>
    <w:p>
      <w:pPr>
        <w:pStyle w:val="7"/>
        <w:numPr>
          <w:ilvl w:val="0"/>
          <w:numId w:val="6"/>
        </w:numPr>
        <w:tabs>
          <w:tab w:val="left" w:pos="853"/>
        </w:tabs>
        <w:spacing w:before="0" w:after="0" w:line="252" w:lineRule="exact"/>
        <w:ind w:left="852" w:right="0" w:hanging="315"/>
        <w:jc w:val="left"/>
        <w:rPr>
          <w:sz w:val="21"/>
        </w:rPr>
      </w:pPr>
      <w:r>
        <w:rPr>
          <w:color w:val="231F20"/>
          <w:sz w:val="21"/>
        </w:rPr>
        <w:t>止漏效果</w:t>
      </w:r>
    </w:p>
    <w:p>
      <w:pPr>
        <w:pStyle w:val="7"/>
        <w:numPr>
          <w:ilvl w:val="0"/>
          <w:numId w:val="6"/>
        </w:numPr>
        <w:tabs>
          <w:tab w:val="left" w:pos="853"/>
        </w:tabs>
        <w:spacing w:before="0" w:after="0" w:line="261" w:lineRule="exact"/>
        <w:ind w:left="852" w:right="0" w:hanging="315"/>
        <w:jc w:val="left"/>
        <w:rPr>
          <w:sz w:val="21"/>
        </w:rPr>
      </w:pPr>
      <w:r>
        <w:rPr>
          <w:color w:val="231F20"/>
          <w:sz w:val="21"/>
        </w:rPr>
        <w:t>超群的作业性</w:t>
      </w:r>
    </w:p>
    <w:p>
      <w:pPr>
        <w:pStyle w:val="7"/>
        <w:numPr>
          <w:ilvl w:val="0"/>
          <w:numId w:val="6"/>
        </w:numPr>
        <w:tabs>
          <w:tab w:val="left" w:pos="853"/>
        </w:tabs>
        <w:spacing w:before="62" w:after="0" w:line="261" w:lineRule="exact"/>
        <w:ind w:left="852" w:right="0" w:hanging="315"/>
        <w:jc w:val="left"/>
        <w:rPr>
          <w:sz w:val="21"/>
        </w:rPr>
      </w:pPr>
      <w:r>
        <w:rPr>
          <w:color w:val="231F20"/>
          <w:sz w:val="21"/>
        </w:rPr>
        <w:br w:type="column"/>
      </w:r>
      <w:r>
        <w:rPr>
          <w:color w:val="231F20"/>
          <w:sz w:val="21"/>
        </w:rPr>
        <w:t>轻量化，不生锈</w:t>
      </w:r>
    </w:p>
    <w:p>
      <w:pPr>
        <w:pStyle w:val="7"/>
        <w:numPr>
          <w:ilvl w:val="0"/>
          <w:numId w:val="6"/>
        </w:numPr>
        <w:tabs>
          <w:tab w:val="left" w:pos="853"/>
        </w:tabs>
        <w:spacing w:before="0" w:after="0" w:line="252" w:lineRule="exact"/>
        <w:ind w:left="852" w:right="0" w:hanging="315"/>
        <w:jc w:val="left"/>
        <w:rPr>
          <w:sz w:val="21"/>
        </w:rPr>
      </w:pPr>
      <w:r>
        <w:rPr>
          <w:color w:val="231F20"/>
          <w:sz w:val="21"/>
        </w:rPr>
        <w:t>设计更改简单</w:t>
      </w:r>
    </w:p>
    <w:p>
      <w:pPr>
        <w:pStyle w:val="7"/>
        <w:numPr>
          <w:ilvl w:val="0"/>
          <w:numId w:val="6"/>
        </w:numPr>
        <w:tabs>
          <w:tab w:val="left" w:pos="853"/>
        </w:tabs>
        <w:spacing w:before="0" w:after="0" w:line="252" w:lineRule="exact"/>
        <w:ind w:left="852" w:right="0" w:hanging="315"/>
        <w:jc w:val="left"/>
        <w:rPr>
          <w:sz w:val="21"/>
        </w:rPr>
      </w:pPr>
      <w:r>
        <w:rPr>
          <w:color w:val="231F20"/>
          <w:sz w:val="21"/>
        </w:rPr>
        <w:t>耐久性良好</w:t>
      </w:r>
    </w:p>
    <w:p>
      <w:pPr>
        <w:pStyle w:val="7"/>
        <w:numPr>
          <w:ilvl w:val="0"/>
          <w:numId w:val="6"/>
        </w:numPr>
        <w:tabs>
          <w:tab w:val="left" w:pos="853"/>
        </w:tabs>
        <w:spacing w:before="0" w:after="0" w:line="252" w:lineRule="exact"/>
        <w:ind w:left="852" w:right="0" w:hanging="315"/>
        <w:jc w:val="left"/>
        <w:rPr>
          <w:sz w:val="21"/>
        </w:rPr>
      </w:pPr>
      <w:r>
        <w:rPr>
          <w:color w:val="231F20"/>
          <w:sz w:val="21"/>
        </w:rPr>
        <w:t>防生锈防腐蚀</w:t>
      </w:r>
    </w:p>
    <w:p>
      <w:pPr>
        <w:pStyle w:val="7"/>
        <w:numPr>
          <w:ilvl w:val="0"/>
          <w:numId w:val="6"/>
        </w:numPr>
        <w:tabs>
          <w:tab w:val="left" w:pos="853"/>
        </w:tabs>
        <w:spacing w:before="0" w:after="0" w:line="261" w:lineRule="exact"/>
        <w:ind w:left="852" w:right="0" w:hanging="315"/>
        <w:jc w:val="left"/>
        <w:rPr>
          <w:sz w:val="21"/>
        </w:rPr>
      </w:pPr>
      <w:r>
        <w:rPr>
          <w:color w:val="231F20"/>
          <w:sz w:val="21"/>
        </w:rPr>
        <w:t>符合环境标准</w:t>
      </w:r>
    </w:p>
    <w:p>
      <w:pPr>
        <w:pStyle w:val="3"/>
        <w:spacing w:before="1"/>
        <w:ind w:left="0"/>
        <w:jc w:val="left"/>
        <w:rPr>
          <w:sz w:val="18"/>
        </w:rPr>
      </w:pPr>
    </w:p>
    <w:p>
      <w:pPr>
        <w:pStyle w:val="2"/>
      </w:pPr>
      <w:r>
        <w:rPr>
          <w:color w:val="231F20"/>
          <w:u w:val="single" w:color="231F20"/>
        </w:rPr>
        <w:t>抚顺瀚清科技有限公司</w:t>
      </w:r>
    </w:p>
    <w:p>
      <w:pPr>
        <w:pStyle w:val="3"/>
        <w:spacing w:before="5"/>
        <w:ind w:left="0"/>
        <w:jc w:val="left"/>
        <w:rPr>
          <w:sz w:val="22"/>
        </w:rPr>
      </w:pPr>
    </w:p>
    <w:p>
      <w:pPr>
        <w:spacing w:before="0" w:line="225" w:lineRule="auto"/>
        <w:ind w:left="763" w:right="664" w:hanging="600"/>
        <w:jc w:val="left"/>
        <w:rPr>
          <w:rFonts w:hint="eastAsia" w:ascii="黑体" w:eastAsia="黑体"/>
          <w:sz w:val="20"/>
        </w:rPr>
      </w:pPr>
      <w:r>
        <w:rPr>
          <w:rFonts w:hint="eastAsia" w:ascii="黑体" w:eastAsia="黑体"/>
          <w:color w:val="231F20"/>
          <w:sz w:val="20"/>
        </w:rPr>
        <w:t>地址：抚顺市顺城区安城街44-5号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联系电话：86-0413-7561271</w:t>
      </w:r>
    </w:p>
    <w:p>
      <w:pPr>
        <w:spacing w:before="0" w:line="240" w:lineRule="exact"/>
        <w:ind w:left="163" w:right="0" w:firstLine="0"/>
        <w:jc w:val="left"/>
        <w:rPr>
          <w:rFonts w:hint="eastAsia" w:ascii="黑体" w:eastAsia="黑体"/>
          <w:sz w:val="20"/>
        </w:rPr>
      </w:pPr>
      <w:r>
        <w:rPr>
          <w:rFonts w:hint="eastAsia" w:ascii="黑体" w:eastAsia="黑体"/>
          <w:color w:val="231F20"/>
          <w:sz w:val="20"/>
        </w:rPr>
        <w:t>手机热线：13942313405</w:t>
      </w:r>
    </w:p>
    <w:p>
      <w:pPr>
        <w:spacing w:before="0" w:line="248" w:lineRule="exact"/>
        <w:ind w:left="163" w:right="0" w:firstLine="0"/>
        <w:jc w:val="left"/>
        <w:rPr>
          <w:rFonts w:hint="eastAsia" w:ascii="黑体" w:eastAsia="黑体"/>
          <w:sz w:val="20"/>
        </w:rPr>
      </w:pPr>
      <w:r>
        <w:fldChar w:fldCharType="begin"/>
      </w:r>
      <w:r>
        <w:instrText xml:space="preserve"> HYPERLINK "http://www.fshqkj.com/" \h </w:instrText>
      </w:r>
      <w:r>
        <w:fldChar w:fldCharType="separate"/>
      </w:r>
      <w:r>
        <w:rPr>
          <w:rFonts w:hint="eastAsia" w:ascii="黑体" w:eastAsia="黑体"/>
          <w:color w:val="231F20"/>
          <w:sz w:val="20"/>
        </w:rPr>
        <w:t>公司网址：www.fshqkj.com</w:t>
      </w:r>
      <w:r>
        <w:rPr>
          <w:rFonts w:hint="eastAsia" w:ascii="黑体" w:eastAsia="黑体"/>
          <w:color w:val="231F20"/>
          <w:sz w:val="20"/>
        </w:rPr>
        <w:fldChar w:fldCharType="end"/>
      </w:r>
    </w:p>
    <w:p>
      <w:pPr>
        <w:pStyle w:val="3"/>
        <w:spacing w:before="3"/>
        <w:ind w:left="0"/>
        <w:jc w:val="left"/>
        <w:rPr>
          <w:rFonts w:ascii="黑体"/>
          <w:sz w:val="19"/>
        </w:rPr>
      </w:pPr>
    </w:p>
    <w:p>
      <w:pPr>
        <w:pStyle w:val="3"/>
        <w:spacing w:line="225" w:lineRule="auto"/>
        <w:ind w:right="184" w:firstLine="374"/>
      </w:pPr>
      <w:r>
        <w:rPr>
          <w:color w:val="231F20"/>
        </w:rPr>
        <w:t>我们的工作：“瀚清个体防护装备”致力于为客户提供各种优质的劳动防护用品和个人安全用品，环境监测仪器和设备，应急救援和紧急逃避用品，并提供有关产品和设备正确的使用的培训服务，我们追求以专业技术为客户提供整体的解决方案。</w:t>
      </w:r>
    </w:p>
    <w:p>
      <w:pPr>
        <w:pStyle w:val="3"/>
        <w:spacing w:line="225" w:lineRule="auto"/>
        <w:ind w:right="173" w:firstLine="374"/>
      </w:pPr>
      <w:r>
        <w:rPr>
          <w:color w:val="231F20"/>
        </w:rPr>
        <w:t>我们的团队 ：“瀚清个体防护装备”在职业健康和环境安全行业具有各类的丰富经验，从危险源的辨识，职业病的预防，安全系统的管理，咨询及培训，产品的营销拓展， 以及对劳动防护用品市场的发展及技术，都有深入的了解， 我们的成员拥有各种专业资格，初步具备了为客户提供解决方案的能力。我们的目标 ： 致力于成为卓越的个体防护用品公司，为企业提供顾问式的服务， 传播职业安全教育知识。我们的服务宗旨：珍惜长</w:t>
      </w:r>
    </w:p>
    <w:p>
      <w:pPr>
        <w:spacing w:after="0" w:line="225" w:lineRule="auto"/>
        <w:sectPr>
          <w:pgSz w:w="7940" w:h="11910"/>
          <w:pgMar w:top="1040" w:right="760" w:bottom="800" w:left="800" w:header="639" w:footer="596" w:gutter="0"/>
          <w:cols w:equalWidth="0" w:num="2">
            <w:col w:w="3104" w:space="42"/>
            <w:col w:w="3234"/>
          </w:cols>
        </w:sectPr>
      </w:pPr>
    </w:p>
    <w:p>
      <w:pPr>
        <w:pStyle w:val="3"/>
        <w:spacing w:before="74" w:line="225" w:lineRule="auto"/>
        <w:ind w:right="43"/>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04" name="直线 10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05"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CHEg+u0gEAAJIDAAAOAAAAAAAAAAEA&#10;IAAAACcBAABkcnMvZTJvRG9jLnhtbFBLBQYAAAAABgAGAFkBAABrBQAAAAA=&#10;">
                <v:fill on="f" focussize="0,0"/>
                <v:stroke weight="1pt" color="#231F20" joinstyle="round"/>
                <v:imagedata o:title=""/>
                <o:lock v:ext="edit" aspectratio="f"/>
              </v:line>
            </w:pict>
          </mc:Fallback>
        </mc:AlternateContent>
      </w:r>
      <w:r>
        <w:rPr>
          <w:color w:val="231F20"/>
        </w:rPr>
        <w:t>期的客户关系以促进社会，公司，个人的成长和发展，坚持为客户提供高质优价，方便快捷专业的服务。公司拥有大学文化的占85%。研究生学历5%</w:t>
      </w:r>
    </w:p>
    <w:p>
      <w:pPr>
        <w:pStyle w:val="3"/>
        <w:spacing w:before="1"/>
        <w:ind w:left="0"/>
        <w:jc w:val="left"/>
        <w:rPr>
          <w:sz w:val="18"/>
        </w:rPr>
      </w:pPr>
    </w:p>
    <w:p>
      <w:pPr>
        <w:pStyle w:val="2"/>
        <w:spacing w:before="1"/>
      </w:pPr>
      <w:r>
        <w:rPr>
          <w:color w:val="231F20"/>
          <w:u w:val="single" w:color="231F20"/>
        </w:rPr>
        <w:t>长春可丽科技有限公司</w:t>
      </w:r>
    </w:p>
    <w:p>
      <w:pPr>
        <w:pStyle w:val="3"/>
        <w:spacing w:before="3"/>
        <w:ind w:left="0"/>
        <w:jc w:val="left"/>
        <w:rPr>
          <w:sz w:val="22"/>
        </w:rPr>
      </w:pPr>
    </w:p>
    <w:p>
      <w:pPr>
        <w:pStyle w:val="3"/>
        <w:spacing w:before="1" w:line="225" w:lineRule="auto"/>
        <w:ind w:right="38" w:firstLine="374"/>
      </w:pPr>
      <w:r>
        <w:rPr>
          <w:color w:val="231F20"/>
        </w:rPr>
        <w:t>长春可丽科技有限公司成立于2002年，前身是长春市绿岛洁业有限责任公司。是一家创世纪的符合国际清洗行业及清洁机械设备行业的创新产业， 公司创建至今一贯秉承“让我们给您营造一个更清洁的世界”的经营理念，以“客户提供世界一流的服务”为目标不断努力，凭借雄厚的实力与现代科技技术成为长春清洁行业的佼佼者。公司主要经营国际一流品牌的各种工商业用的清洁设备、清洗用剂及清洁服务系统，采用世界一流的专业清洁设备及技术，使用高科技配方无磷型环保清洁产品， 现如今公司正迈向全国市场发展，创立“可丽”自己品牌与服务，以“品牌服务战略”为基本运作导向，本着“以人为本，艰苦创业，追求卓越，开拓创新”的经营宗旨，“以质量求信誉，以信誉求发展”、“恪尽职守、合法经营”为可丽的经营方针。</w:t>
      </w:r>
    </w:p>
    <w:p>
      <w:pPr>
        <w:pStyle w:val="3"/>
        <w:spacing w:line="224" w:lineRule="exact"/>
        <w:ind w:left="537"/>
        <w:jc w:val="left"/>
      </w:pPr>
      <w:r>
        <w:rPr>
          <w:color w:val="231F20"/>
          <w:spacing w:val="17"/>
        </w:rPr>
        <w:t>可丽科技自成立以来，凭</w:t>
      </w:r>
    </w:p>
    <w:p>
      <w:pPr>
        <w:pStyle w:val="3"/>
        <w:spacing w:before="4" w:line="225" w:lineRule="auto"/>
        <w:ind w:right="43"/>
      </w:pPr>
      <w:r>
        <w:rPr>
          <w:color w:val="231F20"/>
          <w:spacing w:val="9"/>
        </w:rPr>
        <w:t>着艰苦奋斗、执着追求、勤俭尽业、团结协作、求真务实的</w:t>
      </w:r>
      <w:r>
        <w:rPr>
          <w:color w:val="231F20"/>
          <w:spacing w:val="15"/>
        </w:rPr>
        <w:t>创业精神， 在激烈的市场竞</w:t>
      </w:r>
    </w:p>
    <w:p>
      <w:pPr>
        <w:pStyle w:val="3"/>
        <w:spacing w:before="74" w:line="225" w:lineRule="auto"/>
        <w:ind w:right="190"/>
      </w:pPr>
      <w:r>
        <w:br w:type="column"/>
      </w:r>
      <w:r>
        <w:rPr>
          <w:color w:val="231F20"/>
        </w:rPr>
        <w:t>争中克服重重困难， 因势利导，精益求精，采取“以良好的业绩创商机，在良好的商机中寻更大发展”的经营思路， 并坚持守法经营，诚信经营的原则，经过长时间的发展，在社会上赢得了良好的信誉，从而为公司的进一步发展奠定了基础；可丽注重企业队伍的建设、管理体系的完善、管理人才的引进，以科学的管理、完善的质量体系、优质的品质及一流的服务适应市场的竞争， 追求企业健康、持续、稳定的发展。</w:t>
      </w:r>
    </w:p>
    <w:p>
      <w:pPr>
        <w:pStyle w:val="3"/>
        <w:spacing w:line="234" w:lineRule="exact"/>
        <w:ind w:left="538"/>
        <w:jc w:val="left"/>
      </w:pPr>
      <w:r>
        <w:rPr>
          <w:color w:val="231F20"/>
        </w:rPr>
        <w:t>公司将以持续满足客房的</w:t>
      </w:r>
    </w:p>
    <w:p>
      <w:pPr>
        <w:pStyle w:val="3"/>
        <w:spacing w:before="5" w:line="225" w:lineRule="auto"/>
        <w:ind w:right="190"/>
      </w:pPr>
      <w:r>
        <w:rPr>
          <w:color w:val="231F20"/>
        </w:rPr>
        <w:t>需求为已任， 推行规范和管理，增强服务意识，以服务求生存，以质量求生命，以诚信为根本，持之以恒贡献于中国清洗行业； 使清洁行业创新化、科技化；公司诚挚欢迎社会各界人士前来加盟，共同创建“可丽”品牌道路，共同发展，携手共进！</w:t>
      </w:r>
    </w:p>
    <w:p>
      <w:pPr>
        <w:pStyle w:val="3"/>
        <w:spacing w:before="10"/>
        <w:ind w:left="0"/>
        <w:jc w:val="left"/>
        <w:rPr>
          <w:sz w:val="17"/>
        </w:rPr>
      </w:pPr>
    </w:p>
    <w:p>
      <w:pPr>
        <w:pStyle w:val="2"/>
      </w:pPr>
      <w:r>
        <w:rPr>
          <w:color w:val="231F20"/>
          <w:u w:val="single" w:color="231F20"/>
        </w:rPr>
        <w:t>长春市标力清洗设备制造厂</w:t>
      </w:r>
    </w:p>
    <w:p>
      <w:pPr>
        <w:pStyle w:val="3"/>
        <w:spacing w:before="4"/>
        <w:ind w:left="0"/>
        <w:jc w:val="left"/>
        <w:rPr>
          <w:sz w:val="22"/>
        </w:rPr>
      </w:pPr>
    </w:p>
    <w:p>
      <w:pPr>
        <w:spacing w:before="1" w:line="225" w:lineRule="auto"/>
        <w:ind w:left="763" w:right="264" w:hanging="600"/>
        <w:jc w:val="left"/>
        <w:rPr>
          <w:rFonts w:hint="eastAsia" w:ascii="黑体" w:eastAsia="黑体"/>
          <w:sz w:val="20"/>
        </w:rPr>
      </w:pPr>
      <w:r>
        <w:rPr>
          <w:rFonts w:hint="eastAsia" w:ascii="黑体" w:eastAsia="黑体"/>
          <w:color w:val="231F20"/>
          <w:sz w:val="20"/>
        </w:rPr>
        <w:t>地址：长春高新技术开发区震宇街158号</w:t>
      </w:r>
    </w:p>
    <w:p>
      <w:pPr>
        <w:spacing w:before="0" w:line="225" w:lineRule="auto"/>
        <w:ind w:left="763" w:right="464" w:hanging="600"/>
        <w:jc w:val="left"/>
        <w:rPr>
          <w:rFonts w:hint="eastAsia" w:ascii="黑体" w:eastAsia="黑体"/>
          <w:sz w:val="20"/>
        </w:rPr>
      </w:pPr>
      <w:r>
        <w:rPr>
          <w:rFonts w:hint="eastAsia" w:ascii="黑体" w:eastAsia="黑体"/>
          <w:color w:val="231F20"/>
          <w:sz w:val="20"/>
        </w:rPr>
        <w:t>电话：0431-85190805、85195505、85190668、</w:t>
      </w:r>
    </w:p>
    <w:p>
      <w:pPr>
        <w:spacing w:before="0" w:line="234" w:lineRule="exact"/>
        <w:ind w:left="763" w:right="0" w:firstLine="0"/>
        <w:jc w:val="left"/>
        <w:rPr>
          <w:rFonts w:ascii="黑体"/>
          <w:sz w:val="20"/>
        </w:rPr>
      </w:pPr>
      <w:r>
        <w:rPr>
          <w:rFonts w:ascii="黑体"/>
          <w:color w:val="231F20"/>
          <w:sz w:val="20"/>
        </w:rPr>
        <w:t>85195506</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传真：0431-85195505</w:t>
      </w:r>
    </w:p>
    <w:p>
      <w:pPr>
        <w:spacing w:before="0" w:line="248" w:lineRule="exact"/>
        <w:ind w:left="163" w:right="0" w:firstLine="0"/>
        <w:jc w:val="left"/>
        <w:rPr>
          <w:rFonts w:hint="eastAsia" w:ascii="黑体" w:eastAsia="黑体"/>
          <w:sz w:val="20"/>
        </w:rPr>
      </w:pPr>
      <w:r>
        <w:rPr>
          <w:rFonts w:hint="eastAsia" w:ascii="黑体" w:eastAsia="黑体"/>
          <w:color w:val="231F20"/>
          <w:sz w:val="20"/>
        </w:rPr>
        <w:t>联系人：王先生 18643076826</w:t>
      </w:r>
    </w:p>
    <w:p>
      <w:pPr>
        <w:pStyle w:val="3"/>
        <w:spacing w:before="1"/>
        <w:ind w:left="0"/>
        <w:jc w:val="left"/>
        <w:rPr>
          <w:rFonts w:ascii="黑体"/>
          <w:sz w:val="19"/>
        </w:rPr>
      </w:pPr>
    </w:p>
    <w:p>
      <w:pPr>
        <w:pStyle w:val="3"/>
        <w:spacing w:line="225" w:lineRule="auto"/>
        <w:ind w:right="184" w:firstLine="374"/>
        <w:jc w:val="left"/>
      </w:pPr>
      <w:r>
        <w:rPr>
          <w:color w:val="231F20"/>
        </w:rPr>
        <w:t>长春市标力清洗设备有限公司是一家有自主研发设计制</w:t>
      </w:r>
    </w:p>
    <w:p>
      <w:pPr>
        <w:spacing w:after="0" w:line="225" w:lineRule="auto"/>
        <w:jc w:val="left"/>
        <w:sectPr>
          <w:pgSz w:w="7940" w:h="11910"/>
          <w:pgMar w:top="1040" w:right="760" w:bottom="780" w:left="800" w:header="639" w:footer="596" w:gutter="0"/>
          <w:cols w:equalWidth="0" w:num="2">
            <w:col w:w="3085" w:space="62"/>
            <w:col w:w="3233"/>
          </w:cols>
        </w:sectPr>
      </w:pPr>
    </w:p>
    <w:p>
      <w:pPr>
        <w:pStyle w:val="3"/>
        <w:spacing w:before="74" w:line="225" w:lineRule="auto"/>
        <w:ind w:right="48"/>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05" name="直线 106"/>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06"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D0mduj0gEAAJIDAAAOAAAAAAAAAAEA&#10;IAAAACcBAABkcnMvZTJvRG9jLnhtbFBLBQYAAAAABgAGAFkBAABrBQAAAAA=&#10;">
                <v:fill on="f" focussize="0,0"/>
                <v:stroke weight="1pt" color="#231F20" joinstyle="round"/>
                <v:imagedata o:title=""/>
                <o:lock v:ext="edit" aspectratio="f"/>
              </v:line>
            </w:pict>
          </mc:Fallback>
        </mc:AlternateContent>
      </w:r>
      <w:r>
        <w:rPr>
          <w:color w:val="231F20"/>
        </w:rPr>
        <w:t>造能力，主要针对工业生产工艺、检修清洗提供专业设备和解决方案，是领先于同行业的一家高新技术企业。</w:t>
      </w:r>
    </w:p>
    <w:p>
      <w:pPr>
        <w:spacing w:before="0" w:line="225" w:lineRule="auto"/>
        <w:ind w:left="537" w:right="553" w:hanging="375"/>
        <w:jc w:val="left"/>
        <w:rPr>
          <w:sz w:val="21"/>
        </w:rPr>
      </w:pPr>
      <w:r>
        <w:rPr>
          <w:rFonts w:hint="eastAsia" w:ascii="黑体" w:eastAsia="黑体"/>
          <w:color w:val="231F20"/>
          <w:sz w:val="20"/>
        </w:rPr>
        <w:t xml:space="preserve">主 要 经 营 范 围 ： </w:t>
      </w:r>
      <w:r>
        <w:rPr>
          <w:color w:val="231F20"/>
          <w:sz w:val="21"/>
        </w:rPr>
        <w:t>EYESHOT</w:t>
      </w:r>
      <w:r>
        <w:rPr>
          <w:color w:val="231F20"/>
          <w:spacing w:val="-3"/>
          <w:sz w:val="21"/>
        </w:rPr>
        <w:t xml:space="preserve">清洗机系列： </w:t>
      </w:r>
      <w:r>
        <w:rPr>
          <w:color w:val="231F20"/>
          <w:sz w:val="21"/>
        </w:rPr>
        <w:t>高压清洗机</w:t>
      </w:r>
    </w:p>
    <w:p>
      <w:pPr>
        <w:pStyle w:val="3"/>
        <w:spacing w:line="244" w:lineRule="exact"/>
        <w:ind w:left="537"/>
        <w:jc w:val="left"/>
      </w:pPr>
      <w:r>
        <w:rPr>
          <w:color w:val="231F20"/>
        </w:rPr>
        <w:t>干冰清洗机</w:t>
      </w:r>
    </w:p>
    <w:p>
      <w:pPr>
        <w:pStyle w:val="3"/>
        <w:spacing w:line="253" w:lineRule="exact"/>
        <w:ind w:left="537"/>
        <w:jc w:val="left"/>
      </w:pPr>
      <w:r>
        <w:rPr>
          <w:color w:val="231F20"/>
        </w:rPr>
        <w:t>微型马达清管器</w:t>
      </w:r>
    </w:p>
    <w:p>
      <w:pPr>
        <w:spacing w:before="2" w:line="225" w:lineRule="auto"/>
        <w:ind w:left="537" w:right="1222" w:hanging="375"/>
        <w:jc w:val="left"/>
        <w:rPr>
          <w:sz w:val="21"/>
        </w:rPr>
      </w:pPr>
      <w:r>
        <w:rPr>
          <w:rFonts w:hint="eastAsia" w:ascii="黑体" w:eastAsia="黑体"/>
          <w:color w:val="231F20"/>
          <w:sz w:val="20"/>
        </w:rPr>
        <w:t>EYESHOT</w:t>
      </w:r>
      <w:r>
        <w:rPr>
          <w:rFonts w:hint="eastAsia" w:ascii="黑体" w:eastAsia="黑体"/>
          <w:color w:val="231F20"/>
          <w:spacing w:val="-4"/>
          <w:sz w:val="20"/>
        </w:rPr>
        <w:t xml:space="preserve">其他产品： </w:t>
      </w:r>
      <w:r>
        <w:rPr>
          <w:color w:val="231F20"/>
          <w:sz w:val="21"/>
        </w:rPr>
        <w:t>干冰制粒机 气动马达</w:t>
      </w:r>
    </w:p>
    <w:p>
      <w:pPr>
        <w:spacing w:before="0" w:line="233" w:lineRule="exact"/>
        <w:ind w:left="163" w:right="0" w:firstLine="0"/>
        <w:jc w:val="left"/>
        <w:rPr>
          <w:rFonts w:hint="eastAsia" w:ascii="黑体" w:eastAsia="黑体"/>
          <w:sz w:val="20"/>
        </w:rPr>
      </w:pPr>
      <w:r>
        <w:rPr>
          <w:rFonts w:hint="eastAsia" w:ascii="黑体" w:eastAsia="黑体"/>
          <w:color w:val="231F20"/>
          <w:sz w:val="20"/>
        </w:rPr>
        <w:t>EYESHOT服务：</w:t>
      </w:r>
    </w:p>
    <w:p>
      <w:pPr>
        <w:pStyle w:val="3"/>
        <w:spacing w:line="252" w:lineRule="exact"/>
        <w:ind w:left="537"/>
        <w:jc w:val="left"/>
      </w:pPr>
      <w:r>
        <w:rPr>
          <w:color w:val="231F20"/>
        </w:rPr>
        <w:t>对外承揽清洗服务</w:t>
      </w:r>
    </w:p>
    <w:p>
      <w:pPr>
        <w:spacing w:before="0" w:line="240" w:lineRule="exact"/>
        <w:ind w:left="163" w:right="0" w:firstLine="0"/>
        <w:jc w:val="left"/>
        <w:rPr>
          <w:rFonts w:hint="eastAsia" w:ascii="黑体" w:eastAsia="黑体"/>
          <w:sz w:val="20"/>
        </w:rPr>
      </w:pPr>
      <w:r>
        <w:rPr>
          <w:rFonts w:hint="eastAsia" w:ascii="黑体" w:eastAsia="黑体"/>
          <w:color w:val="231F20"/>
          <w:sz w:val="20"/>
        </w:rPr>
        <w:t>产品应用领域：</w:t>
      </w:r>
    </w:p>
    <w:p>
      <w:pPr>
        <w:pStyle w:val="3"/>
        <w:spacing w:before="4" w:line="225" w:lineRule="auto"/>
        <w:ind w:right="42" w:firstLine="374"/>
      </w:pPr>
      <w:r>
        <w:rPr>
          <w:color w:val="231F20"/>
          <w:spacing w:val="17"/>
        </w:rPr>
        <w:t>航天航空、石油化工、生</w:t>
      </w:r>
      <w:r>
        <w:rPr>
          <w:color w:val="231F20"/>
          <w:spacing w:val="11"/>
        </w:rPr>
        <w:t>物化工、汽车制造、电力、电</w:t>
      </w:r>
      <w:r>
        <w:rPr>
          <w:color w:val="231F20"/>
          <w:spacing w:val="28"/>
        </w:rPr>
        <w:t>子、冶金、铸造、轮胎、橡胶、塑料、印刷、机械、船</w:t>
      </w:r>
      <w:r>
        <w:rPr>
          <w:color w:val="231F20"/>
          <w:spacing w:val="11"/>
        </w:rPr>
        <w:t>舶、医药、食品、公共设施维</w:t>
      </w:r>
      <w:r>
        <w:rPr>
          <w:color w:val="231F20"/>
        </w:rPr>
        <w:t>护等行业</w:t>
      </w:r>
    </w:p>
    <w:p>
      <w:pPr>
        <w:pStyle w:val="3"/>
        <w:spacing w:line="225" w:lineRule="auto"/>
        <w:ind w:right="38" w:firstLine="374"/>
      </w:pPr>
      <w:r>
        <w:rPr>
          <w:color w:val="231F20"/>
          <w:spacing w:val="21"/>
        </w:rPr>
        <w:t>EYESHOT清洗设备有限公</w:t>
      </w:r>
      <w:r>
        <w:rPr>
          <w:color w:val="231F20"/>
          <w:spacing w:val="11"/>
        </w:rPr>
        <w:t>司针对不同行业、不同用户的需要，可做特殊设计和适当配置，使产品更加符合用户的工</w:t>
      </w:r>
      <w:r>
        <w:rPr>
          <w:color w:val="231F20"/>
        </w:rPr>
        <w:t>艺要求。</w:t>
      </w:r>
    </w:p>
    <w:p>
      <w:pPr>
        <w:pStyle w:val="3"/>
        <w:spacing w:line="225" w:lineRule="auto"/>
        <w:ind w:right="48" w:firstLine="374"/>
      </w:pPr>
      <w:r>
        <w:rPr>
          <w:color w:val="231F20"/>
          <w:spacing w:val="5"/>
        </w:rPr>
        <w:t>EYESHOT公司致力于清洗技</w:t>
      </w:r>
      <w:r>
        <w:rPr>
          <w:color w:val="231F20"/>
          <w:spacing w:val="9"/>
        </w:rPr>
        <w:t>术的创新，为广大用户提供完善的清洗方案和专业清洗设备</w:t>
      </w:r>
      <w:r>
        <w:rPr>
          <w:color w:val="231F20"/>
        </w:rPr>
        <w:t>而努力。</w:t>
      </w:r>
    </w:p>
    <w:p>
      <w:pPr>
        <w:pStyle w:val="3"/>
        <w:spacing w:before="4"/>
        <w:ind w:left="0"/>
        <w:jc w:val="left"/>
        <w:rPr>
          <w:sz w:val="17"/>
        </w:rPr>
      </w:pPr>
    </w:p>
    <w:p>
      <w:pPr>
        <w:pStyle w:val="2"/>
      </w:pPr>
      <w:r>
        <w:rPr>
          <w:color w:val="231F20"/>
          <w:u w:val="single" w:color="231F20"/>
        </w:rPr>
        <w:t>长春尚科美后勤服务有限公司</w:t>
      </w:r>
    </w:p>
    <w:p>
      <w:pPr>
        <w:pStyle w:val="3"/>
        <w:spacing w:before="5"/>
        <w:ind w:left="0"/>
        <w:jc w:val="left"/>
        <w:rPr>
          <w:sz w:val="22"/>
        </w:rPr>
      </w:pPr>
    </w:p>
    <w:p>
      <w:pPr>
        <w:tabs>
          <w:tab w:val="left" w:pos="763"/>
        </w:tabs>
        <w:spacing w:before="0" w:line="225" w:lineRule="auto"/>
        <w:ind w:left="163" w:right="622" w:firstLine="0"/>
        <w:jc w:val="left"/>
        <w:rPr>
          <w:rFonts w:hint="eastAsia" w:ascii="黑体" w:eastAsia="黑体"/>
          <w:sz w:val="20"/>
        </w:rPr>
      </w:pPr>
      <w:r>
        <w:rPr>
          <w:rFonts w:hint="eastAsia" w:ascii="黑体" w:eastAsia="黑体"/>
          <w:color w:val="231F20"/>
          <w:sz w:val="20"/>
        </w:rPr>
        <w:t>电</w:t>
      </w:r>
      <w:r>
        <w:rPr>
          <w:rFonts w:hint="eastAsia" w:ascii="黑体" w:eastAsia="黑体"/>
          <w:color w:val="231F20"/>
          <w:sz w:val="20"/>
        </w:rPr>
        <w:tab/>
      </w:r>
      <w:r>
        <w:rPr>
          <w:rFonts w:hint="eastAsia" w:ascii="黑体" w:eastAsia="黑体"/>
          <w:color w:val="231F20"/>
          <w:spacing w:val="-1"/>
          <w:sz w:val="20"/>
        </w:rPr>
        <w:t xml:space="preserve">话：0431-87904088 </w:t>
      </w:r>
      <w:r>
        <w:rPr>
          <w:rFonts w:hint="eastAsia" w:ascii="黑体" w:eastAsia="黑体"/>
          <w:color w:val="231F20"/>
          <w:sz w:val="20"/>
        </w:rPr>
        <w:t>传</w:t>
      </w:r>
      <w:r>
        <w:rPr>
          <w:rFonts w:hint="eastAsia" w:ascii="黑体" w:eastAsia="黑体"/>
          <w:color w:val="231F20"/>
          <w:sz w:val="20"/>
        </w:rPr>
        <w:tab/>
      </w:r>
      <w:r>
        <w:rPr>
          <w:rFonts w:hint="eastAsia" w:ascii="黑体" w:eastAsia="黑体"/>
          <w:color w:val="231F20"/>
          <w:spacing w:val="-1"/>
          <w:sz w:val="20"/>
        </w:rPr>
        <w:t>真：0431-87934088</w:t>
      </w:r>
    </w:p>
    <w:p>
      <w:pPr>
        <w:spacing w:before="0" w:line="225" w:lineRule="auto"/>
        <w:ind w:left="163" w:right="922" w:firstLine="0"/>
        <w:jc w:val="left"/>
        <w:rPr>
          <w:rFonts w:hint="eastAsia" w:ascii="黑体" w:eastAsia="黑体"/>
          <w:sz w:val="20"/>
        </w:rPr>
      </w:pPr>
      <w:r>
        <w:rPr>
          <w:rFonts w:hint="eastAsia" w:ascii="黑体" w:eastAsia="黑体"/>
          <w:color w:val="231F20"/>
          <w:sz w:val="20"/>
        </w:rPr>
        <w:t xml:space="preserve">电 子 邮 件 ： </w:t>
      </w:r>
      <w:r>
        <w:fldChar w:fldCharType="begin"/>
      </w:r>
      <w:r>
        <w:instrText xml:space="preserve"> HYPERLINK "mailto:sunxinyu0000@163.com" \h </w:instrText>
      </w:r>
      <w:r>
        <w:fldChar w:fldCharType="separate"/>
      </w:r>
      <w:r>
        <w:rPr>
          <w:rFonts w:hint="eastAsia" w:ascii="黑体" w:eastAsia="黑体"/>
          <w:color w:val="231F20"/>
          <w:sz w:val="20"/>
        </w:rPr>
        <w:t xml:space="preserve">sunxinyu0000@163.com </w:t>
      </w:r>
      <w:r>
        <w:rPr>
          <w:rFonts w:hint="eastAsia" w:ascii="黑体" w:eastAsia="黑体"/>
          <w:color w:val="231F20"/>
          <w:sz w:val="20"/>
        </w:rPr>
        <w:fldChar w:fldCharType="end"/>
      </w:r>
      <w:r>
        <w:rPr>
          <w:rFonts w:hint="eastAsia" w:ascii="黑体" w:eastAsia="黑体"/>
          <w:color w:val="231F20"/>
          <w:sz w:val="20"/>
        </w:rPr>
        <w:t>邮政编码：130021</w:t>
      </w:r>
    </w:p>
    <w:p>
      <w:pPr>
        <w:tabs>
          <w:tab w:val="left" w:pos="798"/>
        </w:tabs>
        <w:spacing w:before="75" w:line="225" w:lineRule="auto"/>
        <w:ind w:left="163" w:right="190" w:firstLine="0"/>
        <w:jc w:val="left"/>
        <w:rPr>
          <w:rFonts w:hint="eastAsia" w:ascii="黑体" w:eastAsia="黑体"/>
          <w:sz w:val="20"/>
        </w:rPr>
      </w:pPr>
      <w:r>
        <w:br w:type="column"/>
      </w:r>
      <w:r>
        <w:rPr>
          <w:rFonts w:hint="eastAsia" w:ascii="黑体" w:eastAsia="黑体"/>
          <w:color w:val="231F20"/>
          <w:sz w:val="20"/>
        </w:rPr>
        <w:t>地</w:t>
      </w:r>
      <w:r>
        <w:rPr>
          <w:rFonts w:hint="eastAsia" w:ascii="黑体" w:eastAsia="黑体"/>
          <w:color w:val="231F20"/>
          <w:sz w:val="20"/>
        </w:rPr>
        <w:tab/>
      </w:r>
      <w:r>
        <w:rPr>
          <w:rFonts w:hint="eastAsia" w:ascii="黑体" w:eastAsia="黑体"/>
          <w:color w:val="231F20"/>
          <w:spacing w:val="11"/>
          <w:sz w:val="20"/>
        </w:rPr>
        <w:t xml:space="preserve">址：长春市西安大路150 </w:t>
      </w:r>
      <w:r>
        <w:rPr>
          <w:rFonts w:hint="eastAsia" w:ascii="黑体" w:eastAsia="黑体"/>
          <w:color w:val="231F20"/>
          <w:sz w:val="20"/>
        </w:rPr>
        <w:t>号华尔兹大厦二栋1701室</w:t>
      </w:r>
    </w:p>
    <w:p>
      <w:pPr>
        <w:tabs>
          <w:tab w:val="left" w:pos="763"/>
        </w:tabs>
        <w:spacing w:before="0" w:line="243" w:lineRule="exact"/>
        <w:ind w:left="163" w:right="0" w:firstLine="0"/>
        <w:jc w:val="left"/>
        <w:rPr>
          <w:rFonts w:hint="eastAsia" w:ascii="黑体" w:eastAsia="黑体"/>
          <w:sz w:val="20"/>
        </w:rPr>
      </w:pPr>
      <w:r>
        <w:rPr>
          <w:rFonts w:hint="eastAsia" w:ascii="黑体" w:eastAsia="黑体"/>
          <w:color w:val="231F20"/>
          <w:sz w:val="20"/>
        </w:rPr>
        <w:t>网</w:t>
      </w:r>
      <w:r>
        <w:rPr>
          <w:rFonts w:hint="eastAsia" w:ascii="黑体" w:eastAsia="黑体"/>
          <w:color w:val="231F20"/>
          <w:sz w:val="20"/>
        </w:rPr>
        <w:tab/>
      </w:r>
      <w:r>
        <w:fldChar w:fldCharType="begin"/>
      </w:r>
      <w:r>
        <w:instrText xml:space="preserve"> HYPERLINK "http://www.ccskm.com/" \h </w:instrText>
      </w:r>
      <w:r>
        <w:fldChar w:fldCharType="separate"/>
      </w:r>
      <w:r>
        <w:rPr>
          <w:rFonts w:hint="eastAsia" w:ascii="黑体" w:eastAsia="黑体"/>
          <w:color w:val="231F20"/>
          <w:sz w:val="20"/>
        </w:rPr>
        <w:t>址：www.ccskm.com</w:t>
      </w:r>
      <w:r>
        <w:rPr>
          <w:rFonts w:hint="eastAsia" w:ascii="黑体" w:eastAsia="黑体"/>
          <w:color w:val="231F20"/>
          <w:sz w:val="20"/>
        </w:rPr>
        <w:fldChar w:fldCharType="end"/>
      </w:r>
    </w:p>
    <w:p>
      <w:pPr>
        <w:pStyle w:val="3"/>
        <w:spacing w:before="4"/>
        <w:ind w:left="0"/>
        <w:jc w:val="left"/>
        <w:rPr>
          <w:rFonts w:ascii="黑体"/>
          <w:sz w:val="19"/>
        </w:rPr>
      </w:pPr>
    </w:p>
    <w:p>
      <w:pPr>
        <w:pStyle w:val="3"/>
        <w:spacing w:line="225" w:lineRule="auto"/>
        <w:ind w:right="184" w:firstLine="374"/>
      </w:pPr>
      <w:r>
        <w:rPr>
          <w:color w:val="231F20"/>
          <w:spacing w:val="17"/>
        </w:rPr>
        <w:t>长春尚科美后勤服务公司</w:t>
      </w:r>
      <w:r>
        <w:rPr>
          <w:color w:val="231F20"/>
          <w:spacing w:val="11"/>
        </w:rPr>
        <w:t>是吉林省专业提供清洁设备的公司。公司自成立以来一直致力于国际最先进的工业、商业用清洁及保洁设备及技术的引进和产品推广工作。现已同德国、意大利等专业清洁设备、</w:t>
      </w:r>
      <w:r>
        <w:rPr>
          <w:color w:val="231F20"/>
        </w:rPr>
        <w:t>制造商签定了代理协议。</w:t>
      </w:r>
    </w:p>
    <w:p>
      <w:pPr>
        <w:pStyle w:val="3"/>
        <w:spacing w:line="225" w:lineRule="auto"/>
        <w:ind w:right="184" w:firstLine="374"/>
      </w:pPr>
      <w:r>
        <w:rPr>
          <w:color w:val="231F20"/>
        </w:rPr>
        <w:t>长春尚科美后勤服务有限公司以一流的产品, 完善和专业的售前,售中和售后服务,更具市场竞争力的价格来赢得客户。为用户提供产品包括高压清洗机、超高压清洗机、清扫车、刷地机、吸尘设备等五大系列上百个品种。我公司提供的不仅是世界一流的清洁设备，更是完整、科学的清洁理念。</w:t>
      </w:r>
    </w:p>
    <w:p>
      <w:pPr>
        <w:pStyle w:val="3"/>
        <w:spacing w:line="225" w:lineRule="auto"/>
        <w:ind w:right="184" w:firstLine="374"/>
      </w:pPr>
      <w:r>
        <w:rPr>
          <w:color w:val="231F20"/>
        </w:rPr>
        <w:t>我们销售的不是产品，而是服务！</w:t>
      </w:r>
    </w:p>
    <w:p>
      <w:pPr>
        <w:pStyle w:val="3"/>
        <w:spacing w:line="225" w:lineRule="auto"/>
        <w:ind w:right="159" w:firstLine="374"/>
      </w:pPr>
      <w:r>
        <w:rPr>
          <w:color w:val="231F20"/>
        </w:rPr>
        <w:t>１、我们代理的清洁设备，具有宽广的清洁设备系列可提供，全方位的专业服务。</w:t>
      </w:r>
    </w:p>
    <w:p>
      <w:pPr>
        <w:pStyle w:val="3"/>
        <w:spacing w:line="225" w:lineRule="auto"/>
        <w:ind w:right="184" w:firstLine="374"/>
      </w:pPr>
      <w:r>
        <w:rPr>
          <w:color w:val="231F20"/>
        </w:rPr>
        <w:t>２、量体裁衣般的专业服务销售工程师将根据您日常生产、生活中碰到的各种清洁难题，为您量身订做专业的清洁方案。</w:t>
      </w:r>
    </w:p>
    <w:p>
      <w:pPr>
        <w:pStyle w:val="3"/>
        <w:spacing w:line="243" w:lineRule="exact"/>
        <w:ind w:left="537"/>
        <w:jc w:val="left"/>
      </w:pPr>
      <w:r>
        <w:rPr>
          <w:color w:val="231F20"/>
        </w:rPr>
        <w:t>３、“完善的售后服务</w:t>
      </w:r>
    </w:p>
    <w:p>
      <w:pPr>
        <w:pStyle w:val="3"/>
        <w:spacing w:line="225" w:lineRule="auto"/>
        <w:ind w:right="184" w:firstLine="374"/>
      </w:pPr>
      <w:r>
        <w:rPr>
          <w:color w:val="231F20"/>
        </w:rPr>
        <w:t>完善的售后服务为您提供用于各种行业的清洁设备及与其相配合的附件，顶级的清洁设备系列、周到的咨询与优质</w:t>
      </w:r>
    </w:p>
    <w:p>
      <w:pPr>
        <w:spacing w:after="0" w:line="225" w:lineRule="auto"/>
        <w:sectPr>
          <w:pgSz w:w="7940" w:h="11910"/>
          <w:pgMar w:top="1040" w:right="760" w:bottom="800" w:left="800" w:header="639" w:footer="596" w:gutter="0"/>
          <w:cols w:equalWidth="0" w:num="2">
            <w:col w:w="3089" w:space="57"/>
            <w:col w:w="3234"/>
          </w:cols>
        </w:sectPr>
      </w:pPr>
    </w:p>
    <w:p>
      <w:pPr>
        <w:pStyle w:val="3"/>
        <w:spacing w:before="74" w:line="225" w:lineRule="auto"/>
        <w:ind w:right="43"/>
        <w:jc w:val="left"/>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06" name="直线 107"/>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07"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BKm7QG0gEAAJIDAAAOAAAAAAAAAAEA&#10;IAAAACcBAABkcnMvZTJvRG9jLnhtbFBLBQYAAAAABgAGAFkBAABrBQAAAAA=&#10;">
                <v:fill on="f" focussize="0,0"/>
                <v:stroke weight="1pt" color="#231F20" joinstyle="round"/>
                <v:imagedata o:title=""/>
                <o:lock v:ext="edit" aspectratio="f"/>
              </v:line>
            </w:pict>
          </mc:Fallback>
        </mc:AlternateContent>
      </w:r>
      <w:r>
        <w:rPr>
          <w:color w:val="231F20"/>
        </w:rPr>
        <w:t>的服务，销售中心为您借足一点，服务全面。</w:t>
      </w:r>
    </w:p>
    <w:p>
      <w:pPr>
        <w:pStyle w:val="3"/>
        <w:spacing w:before="4"/>
        <w:ind w:left="0"/>
        <w:jc w:val="left"/>
        <w:rPr>
          <w:sz w:val="18"/>
        </w:rPr>
      </w:pPr>
    </w:p>
    <w:p>
      <w:pPr>
        <w:pStyle w:val="2"/>
      </w:pPr>
      <w:r>
        <w:rPr>
          <w:color w:val="231F20"/>
          <w:u w:val="single" w:color="231F20"/>
        </w:rPr>
        <w:t>大连宝源净化科技有限公司</w:t>
      </w:r>
    </w:p>
    <w:p>
      <w:pPr>
        <w:pStyle w:val="3"/>
        <w:spacing w:before="4"/>
        <w:ind w:left="0"/>
        <w:jc w:val="left"/>
        <w:rPr>
          <w:sz w:val="22"/>
        </w:rPr>
      </w:pPr>
    </w:p>
    <w:p>
      <w:pPr>
        <w:pStyle w:val="3"/>
        <w:spacing w:line="225" w:lineRule="auto"/>
        <w:ind w:right="54" w:firstLine="374"/>
      </w:pPr>
      <w:r>
        <w:rPr>
          <w:color w:val="231F20"/>
        </w:rPr>
        <w:t>—— 空气过滤器和工业喷嘴的专业供应商</w:t>
      </w:r>
    </w:p>
    <w:p>
      <w:pPr>
        <w:pStyle w:val="3"/>
        <w:spacing w:line="225" w:lineRule="auto"/>
        <w:ind w:right="38" w:firstLine="374"/>
      </w:pPr>
      <w:r>
        <w:rPr>
          <w:color w:val="231F20"/>
        </w:rPr>
        <w:t>大连宝源净化科技有限公司是以研发，制造和销售各种空气过滤器和工业喷嘴的现代企业。公司拥有各类中高级职称专业人才和国内领先的数控生产设备和检测设备，严格的生产检验制度，和完善的售后服务体系。严格按照IS09001 质量管理体系的要求，建立了良好的品质管理体制。在洁净技术领域里，公司凭借多年丰富的专业经验和一流的技术研发水平，为国内众多高科技行业（集成电路、微电子、光电技术、电子机械、精密仪器、航空航天、生物工程、医药卫生、食品工业、核工业，科研教学等）设计、提供各种不同类型的空气过滤产品和净化设备、应用在空调厂房和无尘无菌室。产品遍及全国各地，深受用户好评。 在工业喷嘴领域里，和国家机械工业研究院等众多科研院所合作，经过多年发展，产品已形成上千个品种和规格，并在电子，制药， 医院，食品，化工，造纸，纺织，工业涂装，工业清洗，环保脱硫除尘，汽车制造，钢铁冶金等行业得到广泛应用。</w:t>
      </w:r>
    </w:p>
    <w:p>
      <w:pPr>
        <w:pStyle w:val="3"/>
        <w:spacing w:line="229" w:lineRule="exact"/>
        <w:ind w:left="537"/>
        <w:jc w:val="left"/>
      </w:pPr>
      <w:r>
        <w:rPr>
          <w:color w:val="231F20"/>
        </w:rPr>
        <w:t>公司秉承“诚信立世、创</w:t>
      </w:r>
    </w:p>
    <w:p>
      <w:pPr>
        <w:pStyle w:val="3"/>
        <w:spacing w:before="74" w:line="225" w:lineRule="auto"/>
        <w:ind w:right="190"/>
      </w:pPr>
      <w:r>
        <w:br w:type="column"/>
      </w:r>
      <w:r>
        <w:rPr>
          <w:color w:val="231F20"/>
        </w:rPr>
        <w:t>新求实、和谐共赢” 的价值观，努力在创造市场价值的同时，实现自身服务人类的人格价值和文化追求。公司欢迎具有同样价值追求的精英人士加入我们的团队，实现自己的人生理想与价值追求；也愿意与认同我们价值与文化追求的客户并肩携手、精诚合作，共同为我国空气净化事业的繁荣和人类的和谐社会作出贡献。</w:t>
      </w:r>
    </w:p>
    <w:p>
      <w:pPr>
        <w:pStyle w:val="3"/>
        <w:spacing w:line="225" w:lineRule="auto"/>
        <w:ind w:right="184" w:firstLine="374"/>
      </w:pPr>
      <w:r>
        <w:rPr>
          <w:color w:val="231F20"/>
          <w:spacing w:val="17"/>
        </w:rPr>
        <w:t>公司经营理念：以科技为</w:t>
      </w:r>
      <w:r>
        <w:rPr>
          <w:color w:val="231F20"/>
          <w:spacing w:val="11"/>
        </w:rPr>
        <w:t>先导，以质量为根本，以创新</w:t>
      </w:r>
      <w:r>
        <w:rPr>
          <w:color w:val="231F20"/>
        </w:rPr>
        <w:t>求发展，服务于社会。</w:t>
      </w:r>
    </w:p>
    <w:p>
      <w:pPr>
        <w:pStyle w:val="3"/>
        <w:spacing w:line="225" w:lineRule="auto"/>
        <w:ind w:right="184" w:firstLine="374"/>
      </w:pPr>
      <w:r>
        <w:rPr>
          <w:color w:val="231F20"/>
          <w:spacing w:val="17"/>
        </w:rPr>
        <w:t>公司服务宗旨：真诚，专</w:t>
      </w:r>
      <w:r>
        <w:rPr>
          <w:color w:val="231F20"/>
        </w:rPr>
        <w:t>业，为客户创造价值。</w:t>
      </w:r>
    </w:p>
    <w:p>
      <w:pPr>
        <w:pStyle w:val="3"/>
        <w:spacing w:before="4"/>
        <w:ind w:left="0"/>
        <w:jc w:val="left"/>
        <w:rPr>
          <w:sz w:val="17"/>
        </w:rPr>
      </w:pPr>
    </w:p>
    <w:p>
      <w:pPr>
        <w:pStyle w:val="2"/>
      </w:pPr>
      <w:r>
        <w:rPr>
          <w:color w:val="231F20"/>
          <w:u w:val="single" w:color="231F20"/>
        </w:rPr>
        <w:t>广州超邦化工有限公司</w:t>
      </w:r>
    </w:p>
    <w:p>
      <w:pPr>
        <w:pStyle w:val="3"/>
        <w:spacing w:before="5"/>
        <w:ind w:left="0"/>
        <w:jc w:val="left"/>
        <w:rPr>
          <w:sz w:val="22"/>
        </w:rPr>
      </w:pP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地址：广州市白云区江高镇神山郭塘郭雅路88号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电话：(86-20) 8427 8577 /</w:t>
      </w:r>
    </w:p>
    <w:p>
      <w:pPr>
        <w:spacing w:before="0" w:line="240" w:lineRule="exact"/>
        <w:ind w:left="1563" w:right="0" w:firstLine="0"/>
        <w:jc w:val="left"/>
        <w:rPr>
          <w:rFonts w:ascii="黑体"/>
          <w:sz w:val="20"/>
        </w:rPr>
      </w:pPr>
      <w:r>
        <w:rPr>
          <w:rFonts w:ascii="黑体"/>
          <w:color w:val="231F20"/>
          <w:sz w:val="20"/>
        </w:rPr>
        <w:t>8427 8589</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传真：(86-20) 8427 8656</w:t>
      </w:r>
    </w:p>
    <w:p>
      <w:pPr>
        <w:spacing w:before="4" w:line="225" w:lineRule="auto"/>
        <w:ind w:left="163" w:right="464" w:firstLine="0"/>
        <w:jc w:val="left"/>
        <w:rPr>
          <w:rFonts w:hint="eastAsia" w:ascii="黑体" w:eastAsia="黑体"/>
          <w:sz w:val="20"/>
        </w:rPr>
      </w:pPr>
      <w:r>
        <w:fldChar w:fldCharType="begin"/>
      </w:r>
      <w:r>
        <w:instrText xml:space="preserve"> HYPERLINK "http://www.ultra-union.com/" \h </w:instrText>
      </w:r>
      <w:r>
        <w:fldChar w:fldCharType="separate"/>
      </w:r>
      <w:r>
        <w:rPr>
          <w:rFonts w:hint="eastAsia" w:ascii="黑体" w:eastAsia="黑体"/>
          <w:color w:val="231F20"/>
          <w:sz w:val="20"/>
        </w:rPr>
        <w:t xml:space="preserve">网址：www.ultra-union.com </w:t>
      </w:r>
      <w:r>
        <w:rPr>
          <w:rFonts w:hint="eastAsia" w:ascii="黑体" w:eastAsia="黑体"/>
          <w:color w:val="231F20"/>
          <w:sz w:val="20"/>
        </w:rPr>
        <w:fldChar w:fldCharType="end"/>
      </w:r>
      <w:r>
        <w:rPr>
          <w:rFonts w:hint="eastAsia" w:ascii="黑体" w:eastAsia="黑体"/>
          <w:color w:val="231F20"/>
          <w:sz w:val="20"/>
        </w:rPr>
        <w:t xml:space="preserve">电邮: </w:t>
      </w:r>
      <w:r>
        <w:fldChar w:fldCharType="begin"/>
      </w:r>
      <w:r>
        <w:instrText xml:space="preserve"> HYPERLINK "mailto:info@ultra-union.com" \h </w:instrText>
      </w:r>
      <w:r>
        <w:fldChar w:fldCharType="separate"/>
      </w:r>
      <w:r>
        <w:rPr>
          <w:rFonts w:hint="eastAsia" w:ascii="黑体" w:eastAsia="黑体"/>
          <w:color w:val="231F20"/>
          <w:sz w:val="20"/>
        </w:rPr>
        <w:t>info@ultra-union.com</w:t>
      </w:r>
      <w:r>
        <w:rPr>
          <w:rFonts w:hint="eastAsia" w:ascii="黑体" w:eastAsia="黑体"/>
          <w:color w:val="231F20"/>
          <w:sz w:val="20"/>
        </w:rPr>
        <w:fldChar w:fldCharType="end"/>
      </w:r>
    </w:p>
    <w:p>
      <w:pPr>
        <w:pStyle w:val="3"/>
        <w:spacing w:before="8"/>
        <w:ind w:left="0"/>
        <w:jc w:val="left"/>
        <w:rPr>
          <w:rFonts w:ascii="黑体"/>
          <w:sz w:val="17"/>
        </w:rPr>
      </w:pPr>
    </w:p>
    <w:p>
      <w:pPr>
        <w:spacing w:before="0" w:line="247" w:lineRule="exact"/>
        <w:ind w:left="163" w:right="0" w:firstLine="0"/>
        <w:jc w:val="left"/>
        <w:rPr>
          <w:rFonts w:hint="eastAsia" w:ascii="黑体" w:eastAsia="黑体"/>
          <w:sz w:val="20"/>
        </w:rPr>
      </w:pPr>
      <w:r>
        <w:rPr>
          <w:rFonts w:hint="eastAsia" w:ascii="黑体" w:eastAsia="黑体"/>
          <w:color w:val="231F20"/>
          <w:sz w:val="20"/>
        </w:rPr>
        <w:t>专注于表面处理技术</w:t>
      </w:r>
    </w:p>
    <w:p>
      <w:pPr>
        <w:pStyle w:val="3"/>
        <w:spacing w:before="4" w:line="225" w:lineRule="auto"/>
        <w:ind w:right="184" w:firstLine="374"/>
      </w:pPr>
      <w:r>
        <w:rPr>
          <w:color w:val="231F20"/>
        </w:rPr>
        <w:t>本公司是香港国际化工有限公司在国内设立的独资子公司，十多年来致力于引入世界各国独特的表面处理技术和化学品，并与欧美多家知名化学品集团合作无间，凭籍我们国际性的资源，为客户提供全方位的服务。尤其在汽车、微波通讯、建筑、五金制造等行业的表面处理技术，我们确信</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4" w:line="225" w:lineRule="auto"/>
        <w:ind w:right="60"/>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07" name="直线 108"/>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08"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AFtyYF0gEAAJIDAAAOAAAAAAAAAAEA&#10;IAAAACcBAABkcnMvZTJvRG9jLnhtbFBLBQYAAAAABgAGAFkBAABrBQAAAAA=&#10;">
                <v:fill on="f" focussize="0,0"/>
                <v:stroke weight="1pt" color="#231F20" joinstyle="round"/>
                <v:imagedata o:title=""/>
                <o:lock v:ext="edit" aspectratio="f"/>
              </v:line>
            </w:pict>
          </mc:Fallback>
        </mc:AlternateContent>
      </w:r>
      <w:r>
        <w:rPr>
          <w:color w:val="231F20"/>
        </w:rPr>
        <w:t>能为客户提供量身订做的解决方案，以提高其产品的市场竞争力，成为客户值得信赖的友好合作伙伴，是我们的共同目标。</w:t>
      </w:r>
    </w:p>
    <w:p>
      <w:pPr>
        <w:spacing w:before="0" w:line="232" w:lineRule="exact"/>
        <w:ind w:left="163" w:right="0" w:firstLine="0"/>
        <w:jc w:val="left"/>
        <w:rPr>
          <w:rFonts w:hint="eastAsia" w:ascii="黑体" w:eastAsia="黑体"/>
          <w:sz w:val="20"/>
        </w:rPr>
      </w:pPr>
      <w:r>
        <w:rPr>
          <w:rFonts w:hint="eastAsia" w:ascii="黑体" w:eastAsia="黑体"/>
          <w:color w:val="231F20"/>
          <w:sz w:val="20"/>
        </w:rPr>
        <w:t>专业、年轻、高效的团队</w:t>
      </w:r>
    </w:p>
    <w:p>
      <w:pPr>
        <w:pStyle w:val="3"/>
        <w:spacing w:before="4" w:line="225" w:lineRule="auto"/>
        <w:ind w:right="54" w:firstLine="374"/>
      </w:pPr>
      <w:r>
        <w:rPr>
          <w:color w:val="231F20"/>
        </w:rPr>
        <w:t>值得自豪的是：我们拥有一支专业、年轻的队伍，富有热情、团结协作、信念坚定， 长期活跃在全国各地的技术服务中心，以提供优质、高效、及时的服务为已任。</w:t>
      </w:r>
    </w:p>
    <w:p>
      <w:pPr>
        <w:spacing w:before="0" w:line="225" w:lineRule="auto"/>
        <w:ind w:left="163" w:right="68" w:firstLine="0"/>
        <w:jc w:val="both"/>
        <w:rPr>
          <w:rFonts w:hint="eastAsia" w:ascii="黑体" w:hAnsi="黑体" w:eastAsia="黑体"/>
          <w:sz w:val="20"/>
        </w:rPr>
      </w:pPr>
      <w:r>
        <w:rPr>
          <w:rFonts w:hint="eastAsia" w:ascii="黑体" w:hAnsi="黑体" w:eastAsia="黑体"/>
          <w:color w:val="231F20"/>
          <w:sz w:val="20"/>
        </w:rPr>
        <w:t>永恒的追求：“科技、人才、环保”</w:t>
      </w:r>
    </w:p>
    <w:p>
      <w:pPr>
        <w:pStyle w:val="3"/>
        <w:spacing w:line="225" w:lineRule="auto"/>
        <w:ind w:right="54" w:firstLine="374"/>
      </w:pPr>
      <w:r>
        <w:rPr>
          <w:color w:val="231F20"/>
        </w:rPr>
        <w:t>先进的化验设施、试镀线和卓越的技术，为客户在品质上提供了保证；持续的人才培训和世界级的管理系统，为员工的专业能力和工作效率的不断提高注入新的元素。不仅如此，我们还定期为客户的中层管理和技术人员提供品质管控及技术培训，支援客户的人才培养和发展计划。</w:t>
      </w:r>
    </w:p>
    <w:p>
      <w:pPr>
        <w:pStyle w:val="3"/>
        <w:spacing w:line="225" w:lineRule="auto"/>
        <w:ind w:right="54" w:firstLine="374"/>
      </w:pPr>
      <w:r>
        <w:rPr>
          <w:color w:val="231F20"/>
        </w:rPr>
        <w:t>本公司锐意采纳能减少对环境影响和降低废品处理成本的环保型产品，坚守对环保的理念和承诺。</w:t>
      </w:r>
    </w:p>
    <w:p>
      <w:pPr>
        <w:pStyle w:val="3"/>
        <w:spacing w:line="225" w:lineRule="auto"/>
        <w:ind w:right="70" w:firstLine="374"/>
      </w:pPr>
      <w:r>
        <w:rPr>
          <w:color w:val="231F20"/>
        </w:rPr>
        <w:t>S</w:t>
      </w:r>
      <w:r>
        <w:rPr>
          <w:color w:val="231F20"/>
          <w:spacing w:val="-78"/>
        </w:rPr>
        <w:t xml:space="preserve"> </w:t>
      </w:r>
      <w:r>
        <w:rPr>
          <w:color w:val="231F20"/>
        </w:rPr>
        <w:t>p</w:t>
      </w:r>
      <w:r>
        <w:rPr>
          <w:color w:val="231F20"/>
          <w:spacing w:val="-78"/>
        </w:rPr>
        <w:t xml:space="preserve"> </w:t>
      </w:r>
      <w:r>
        <w:rPr>
          <w:color w:val="231F20"/>
        </w:rPr>
        <w:t>e</w:t>
      </w:r>
      <w:r>
        <w:rPr>
          <w:color w:val="231F20"/>
          <w:spacing w:val="-78"/>
        </w:rPr>
        <w:t xml:space="preserve"> </w:t>
      </w:r>
      <w:r>
        <w:rPr>
          <w:color w:val="231F20"/>
        </w:rPr>
        <w:t>c</w:t>
      </w:r>
      <w:r>
        <w:rPr>
          <w:color w:val="231F20"/>
          <w:spacing w:val="-78"/>
        </w:rPr>
        <w:t xml:space="preserve"> </w:t>
      </w:r>
      <w:r>
        <w:rPr>
          <w:color w:val="231F20"/>
        </w:rPr>
        <w:t>i</w:t>
      </w:r>
      <w:r>
        <w:rPr>
          <w:color w:val="231F20"/>
          <w:spacing w:val="-78"/>
        </w:rPr>
        <w:t xml:space="preserve"> </w:t>
      </w:r>
      <w:r>
        <w:rPr>
          <w:color w:val="231F20"/>
        </w:rPr>
        <w:t>a</w:t>
      </w:r>
      <w:r>
        <w:rPr>
          <w:color w:val="231F20"/>
          <w:spacing w:val="-78"/>
        </w:rPr>
        <w:t xml:space="preserve"> </w:t>
      </w:r>
      <w:r>
        <w:rPr>
          <w:color w:val="231F20"/>
        </w:rPr>
        <w:t>l</w:t>
      </w:r>
      <w:r>
        <w:rPr>
          <w:color w:val="231F20"/>
          <w:spacing w:val="-78"/>
        </w:rPr>
        <w:t xml:space="preserve"> </w:t>
      </w:r>
      <w:r>
        <w:rPr>
          <w:color w:val="231F20"/>
        </w:rPr>
        <w:t>i</w:t>
      </w:r>
      <w:r>
        <w:rPr>
          <w:color w:val="231F20"/>
          <w:spacing w:val="-78"/>
        </w:rPr>
        <w:t xml:space="preserve"> </w:t>
      </w:r>
      <w:r>
        <w:rPr>
          <w:color w:val="231F20"/>
        </w:rPr>
        <w:t>z</w:t>
      </w:r>
      <w:r>
        <w:rPr>
          <w:color w:val="231F20"/>
          <w:spacing w:val="-78"/>
        </w:rPr>
        <w:t xml:space="preserve"> </w:t>
      </w:r>
      <w:r>
        <w:rPr>
          <w:color w:val="231F20"/>
        </w:rPr>
        <w:t>e</w:t>
      </w:r>
      <w:r>
        <w:rPr>
          <w:color w:val="231F20"/>
          <w:spacing w:val="55"/>
        </w:rPr>
        <w:t xml:space="preserve"> </w:t>
      </w:r>
      <w:r>
        <w:rPr>
          <w:color w:val="231F20"/>
        </w:rPr>
        <w:t>i</w:t>
      </w:r>
      <w:r>
        <w:rPr>
          <w:color w:val="231F20"/>
          <w:spacing w:val="-78"/>
        </w:rPr>
        <w:t xml:space="preserve"> </w:t>
      </w:r>
      <w:r>
        <w:rPr>
          <w:color w:val="231F20"/>
        </w:rPr>
        <w:t>n</w:t>
      </w:r>
      <w:r>
        <w:rPr>
          <w:color w:val="231F20"/>
          <w:spacing w:val="55"/>
        </w:rPr>
        <w:t xml:space="preserve"> </w:t>
      </w:r>
      <w:r>
        <w:rPr>
          <w:color w:val="231F20"/>
        </w:rPr>
        <w:t>M</w:t>
      </w:r>
      <w:r>
        <w:rPr>
          <w:color w:val="231F20"/>
          <w:spacing w:val="-78"/>
        </w:rPr>
        <w:t xml:space="preserve"> </w:t>
      </w:r>
      <w:r>
        <w:rPr>
          <w:color w:val="231F20"/>
        </w:rPr>
        <w:t>e</w:t>
      </w:r>
      <w:r>
        <w:rPr>
          <w:color w:val="231F20"/>
          <w:spacing w:val="-78"/>
        </w:rPr>
        <w:t xml:space="preserve"> </w:t>
      </w:r>
      <w:r>
        <w:rPr>
          <w:color w:val="231F20"/>
        </w:rPr>
        <w:t>t</w:t>
      </w:r>
      <w:r>
        <w:rPr>
          <w:color w:val="231F20"/>
          <w:spacing w:val="-78"/>
        </w:rPr>
        <w:t xml:space="preserve"> </w:t>
      </w:r>
      <w:r>
        <w:rPr>
          <w:color w:val="231F20"/>
        </w:rPr>
        <w:t>a</w:t>
      </w:r>
      <w:r>
        <w:rPr>
          <w:color w:val="231F20"/>
          <w:spacing w:val="-78"/>
        </w:rPr>
        <w:t xml:space="preserve"> </w:t>
      </w:r>
      <w:r>
        <w:rPr>
          <w:color w:val="231F20"/>
        </w:rPr>
        <w:t>l Finishing</w:t>
      </w:r>
    </w:p>
    <w:p>
      <w:pPr>
        <w:pStyle w:val="3"/>
        <w:spacing w:line="225" w:lineRule="auto"/>
        <w:ind w:right="38" w:firstLine="374"/>
      </w:pPr>
      <w:r>
        <w:rPr>
          <w:color w:val="231F20"/>
        </w:rPr>
        <w:t>U</w:t>
      </w:r>
      <w:r>
        <w:rPr>
          <w:color w:val="231F20"/>
          <w:spacing w:val="-52"/>
        </w:rPr>
        <w:t xml:space="preserve"> </w:t>
      </w:r>
      <w:r>
        <w:rPr>
          <w:color w:val="231F20"/>
        </w:rPr>
        <w:t>l</w:t>
      </w:r>
      <w:r>
        <w:rPr>
          <w:color w:val="231F20"/>
          <w:spacing w:val="-52"/>
        </w:rPr>
        <w:t xml:space="preserve"> </w:t>
      </w:r>
      <w:r>
        <w:rPr>
          <w:color w:val="231F20"/>
        </w:rPr>
        <w:t>t</w:t>
      </w:r>
      <w:r>
        <w:rPr>
          <w:color w:val="231F20"/>
          <w:spacing w:val="-52"/>
        </w:rPr>
        <w:t xml:space="preserve"> </w:t>
      </w:r>
      <w:r>
        <w:rPr>
          <w:color w:val="231F20"/>
        </w:rPr>
        <w:t>r</w:t>
      </w:r>
      <w:r>
        <w:rPr>
          <w:color w:val="231F20"/>
          <w:spacing w:val="-52"/>
        </w:rPr>
        <w:t xml:space="preserve"> </w:t>
      </w:r>
      <w:r>
        <w:rPr>
          <w:color w:val="231F20"/>
        </w:rPr>
        <w:t>a U</w:t>
      </w:r>
      <w:r>
        <w:rPr>
          <w:color w:val="231F20"/>
          <w:spacing w:val="-52"/>
        </w:rPr>
        <w:t xml:space="preserve"> </w:t>
      </w:r>
      <w:r>
        <w:rPr>
          <w:color w:val="231F20"/>
        </w:rPr>
        <w:t>n</w:t>
      </w:r>
      <w:r>
        <w:rPr>
          <w:color w:val="231F20"/>
          <w:spacing w:val="-52"/>
        </w:rPr>
        <w:t xml:space="preserve"> </w:t>
      </w:r>
      <w:r>
        <w:rPr>
          <w:color w:val="231F20"/>
        </w:rPr>
        <w:t>i</w:t>
      </w:r>
      <w:r>
        <w:rPr>
          <w:color w:val="231F20"/>
          <w:spacing w:val="-52"/>
        </w:rPr>
        <w:t xml:space="preserve"> </w:t>
      </w:r>
      <w:r>
        <w:rPr>
          <w:color w:val="231F20"/>
        </w:rPr>
        <w:t>o</w:t>
      </w:r>
      <w:r>
        <w:rPr>
          <w:color w:val="231F20"/>
          <w:spacing w:val="-52"/>
        </w:rPr>
        <w:t xml:space="preserve"> </w:t>
      </w:r>
      <w:r>
        <w:rPr>
          <w:color w:val="231F20"/>
        </w:rPr>
        <w:t>n</w:t>
      </w:r>
      <w:r>
        <w:rPr>
          <w:color w:val="231F20"/>
          <w:spacing w:val="-52"/>
        </w:rPr>
        <w:t xml:space="preserve"> </w:t>
      </w:r>
      <w:r>
        <w:rPr>
          <w:color w:val="231F20"/>
        </w:rPr>
        <w:t>, t</w:t>
      </w:r>
      <w:r>
        <w:rPr>
          <w:color w:val="231F20"/>
          <w:spacing w:val="-52"/>
        </w:rPr>
        <w:t xml:space="preserve"> </w:t>
      </w:r>
      <w:r>
        <w:rPr>
          <w:color w:val="231F20"/>
        </w:rPr>
        <w:t>h</w:t>
      </w:r>
      <w:r>
        <w:rPr>
          <w:color w:val="231F20"/>
          <w:spacing w:val="-52"/>
        </w:rPr>
        <w:t xml:space="preserve"> </w:t>
      </w:r>
      <w:r>
        <w:rPr>
          <w:color w:val="231F20"/>
        </w:rPr>
        <w:t xml:space="preserve">e </w:t>
      </w:r>
      <w:r>
        <w:rPr>
          <w:color w:val="231F20"/>
          <w:spacing w:val="28"/>
        </w:rPr>
        <w:t xml:space="preserve">subsidiary </w:t>
      </w:r>
      <w:r>
        <w:rPr>
          <w:color w:val="231F20"/>
          <w:spacing w:val="27"/>
        </w:rPr>
        <w:t xml:space="preserve">company </w:t>
      </w:r>
      <w:r>
        <w:rPr>
          <w:color w:val="231F20"/>
          <w:spacing w:val="16"/>
        </w:rPr>
        <w:t xml:space="preserve">of </w:t>
      </w:r>
      <w:r>
        <w:rPr>
          <w:color w:val="231F20"/>
          <w:spacing w:val="9"/>
        </w:rPr>
        <w:t xml:space="preserve">Guo </w:t>
      </w:r>
      <w:r>
        <w:rPr>
          <w:color w:val="231F20"/>
          <w:spacing w:val="7"/>
        </w:rPr>
        <w:t xml:space="preserve">Ji </w:t>
      </w:r>
      <w:r>
        <w:rPr>
          <w:color w:val="231F20"/>
          <w:spacing w:val="12"/>
        </w:rPr>
        <w:t xml:space="preserve">Chemical Limited, </w:t>
      </w:r>
      <w:r>
        <w:rPr>
          <w:color w:val="231F20"/>
          <w:spacing w:val="6"/>
        </w:rPr>
        <w:t xml:space="preserve">has made </w:t>
      </w:r>
      <w:r>
        <w:rPr>
          <w:color w:val="231F20"/>
          <w:spacing w:val="7"/>
        </w:rPr>
        <w:t xml:space="preserve">great efforts </w:t>
      </w:r>
      <w:r>
        <w:rPr>
          <w:color w:val="231F20"/>
          <w:spacing w:val="4"/>
        </w:rPr>
        <w:t xml:space="preserve">in </w:t>
      </w:r>
      <w:r>
        <w:rPr>
          <w:color w:val="231F20"/>
          <w:spacing w:val="17"/>
        </w:rPr>
        <w:t xml:space="preserve">bringing </w:t>
      </w:r>
      <w:r>
        <w:rPr>
          <w:color w:val="231F20"/>
          <w:spacing w:val="15"/>
        </w:rPr>
        <w:t xml:space="preserve">from </w:t>
      </w:r>
      <w:r>
        <w:rPr>
          <w:color w:val="231F20"/>
          <w:spacing w:val="17"/>
        </w:rPr>
        <w:t xml:space="preserve">worldwide advanced </w:t>
      </w:r>
      <w:r>
        <w:rPr>
          <w:color w:val="231F20"/>
          <w:spacing w:val="18"/>
        </w:rPr>
        <w:t xml:space="preserve">technology </w:t>
      </w:r>
      <w:r>
        <w:rPr>
          <w:color w:val="231F20"/>
          <w:spacing w:val="13"/>
        </w:rPr>
        <w:t xml:space="preserve">and </w:t>
      </w:r>
      <w:r>
        <w:rPr>
          <w:color w:val="231F20"/>
          <w:spacing w:val="3"/>
        </w:rPr>
        <w:t xml:space="preserve">high </w:t>
      </w:r>
      <w:r>
        <w:rPr>
          <w:color w:val="231F20"/>
          <w:spacing w:val="4"/>
        </w:rPr>
        <w:t xml:space="preserve">quality metal surface </w:t>
      </w:r>
      <w:r>
        <w:rPr>
          <w:color w:val="231F20"/>
          <w:spacing w:val="17"/>
        </w:rPr>
        <w:t>finishing products</w:t>
      </w:r>
      <w:r>
        <w:rPr>
          <w:color w:val="231F20"/>
          <w:spacing w:val="72"/>
        </w:rPr>
        <w:t xml:space="preserve"> </w:t>
      </w:r>
      <w:r>
        <w:rPr>
          <w:color w:val="231F20"/>
          <w:spacing w:val="15"/>
        </w:rPr>
        <w:t>into</w:t>
      </w:r>
    </w:p>
    <w:p>
      <w:pPr>
        <w:pStyle w:val="3"/>
        <w:spacing w:before="74" w:line="225" w:lineRule="auto"/>
        <w:ind w:right="144"/>
      </w:pPr>
      <w:r>
        <w:br w:type="column"/>
      </w:r>
      <w:r>
        <w:rPr>
          <w:color w:val="231F20"/>
          <w:spacing w:val="11"/>
        </w:rPr>
        <w:t xml:space="preserve">China. </w:t>
      </w:r>
      <w:r>
        <w:rPr>
          <w:color w:val="231F20"/>
          <w:spacing w:val="12"/>
        </w:rPr>
        <w:t xml:space="preserve">Benefits </w:t>
      </w:r>
      <w:r>
        <w:rPr>
          <w:color w:val="231F20"/>
          <w:spacing w:val="10"/>
        </w:rPr>
        <w:t xml:space="preserve">form </w:t>
      </w:r>
      <w:r>
        <w:rPr>
          <w:color w:val="231F20"/>
          <w:spacing w:val="9"/>
        </w:rPr>
        <w:t xml:space="preserve">the </w:t>
      </w:r>
      <w:r>
        <w:rPr>
          <w:color w:val="231F20"/>
        </w:rPr>
        <w:t>c</w:t>
      </w:r>
      <w:r>
        <w:rPr>
          <w:color w:val="231F20"/>
          <w:spacing w:val="-79"/>
        </w:rPr>
        <w:t xml:space="preserve"> </w:t>
      </w:r>
      <w:r>
        <w:rPr>
          <w:color w:val="231F20"/>
        </w:rPr>
        <w:t>l</w:t>
      </w:r>
      <w:r>
        <w:rPr>
          <w:color w:val="231F20"/>
          <w:spacing w:val="-79"/>
        </w:rPr>
        <w:t xml:space="preserve"> </w:t>
      </w:r>
      <w:r>
        <w:rPr>
          <w:color w:val="231F20"/>
        </w:rPr>
        <w:t>o</w:t>
      </w:r>
      <w:r>
        <w:rPr>
          <w:color w:val="231F20"/>
          <w:spacing w:val="-79"/>
        </w:rPr>
        <w:t xml:space="preserve"> </w:t>
      </w:r>
      <w:r>
        <w:rPr>
          <w:color w:val="231F20"/>
        </w:rPr>
        <w:t>s</w:t>
      </w:r>
      <w:r>
        <w:rPr>
          <w:color w:val="231F20"/>
          <w:spacing w:val="-79"/>
        </w:rPr>
        <w:t xml:space="preserve"> </w:t>
      </w:r>
      <w:r>
        <w:rPr>
          <w:color w:val="231F20"/>
        </w:rPr>
        <w:t>e</w:t>
      </w:r>
      <w:r>
        <w:rPr>
          <w:color w:val="231F20"/>
          <w:spacing w:val="52"/>
        </w:rPr>
        <w:t xml:space="preserve"> </w:t>
      </w:r>
      <w:r>
        <w:rPr>
          <w:color w:val="231F20"/>
        </w:rPr>
        <w:t>c</w:t>
      </w:r>
      <w:r>
        <w:rPr>
          <w:color w:val="231F20"/>
          <w:spacing w:val="-79"/>
        </w:rPr>
        <w:t xml:space="preserve"> </w:t>
      </w:r>
      <w:r>
        <w:rPr>
          <w:color w:val="231F20"/>
        </w:rPr>
        <w:t>o</w:t>
      </w:r>
      <w:r>
        <w:rPr>
          <w:color w:val="231F20"/>
          <w:spacing w:val="-79"/>
        </w:rPr>
        <w:t xml:space="preserve"> </w:t>
      </w:r>
      <w:r>
        <w:rPr>
          <w:color w:val="231F20"/>
        </w:rPr>
        <w:t>o</w:t>
      </w:r>
      <w:r>
        <w:rPr>
          <w:color w:val="231F20"/>
          <w:spacing w:val="-79"/>
        </w:rPr>
        <w:t xml:space="preserve"> </w:t>
      </w:r>
      <w:r>
        <w:rPr>
          <w:color w:val="231F20"/>
        </w:rPr>
        <w:t>p</w:t>
      </w:r>
      <w:r>
        <w:rPr>
          <w:color w:val="231F20"/>
          <w:spacing w:val="-79"/>
        </w:rPr>
        <w:t xml:space="preserve"> </w:t>
      </w:r>
      <w:r>
        <w:rPr>
          <w:color w:val="231F20"/>
        </w:rPr>
        <w:t>e</w:t>
      </w:r>
      <w:r>
        <w:rPr>
          <w:color w:val="231F20"/>
          <w:spacing w:val="-79"/>
        </w:rPr>
        <w:t xml:space="preserve"> </w:t>
      </w:r>
      <w:r>
        <w:rPr>
          <w:color w:val="231F20"/>
        </w:rPr>
        <w:t>r</w:t>
      </w:r>
      <w:r>
        <w:rPr>
          <w:color w:val="231F20"/>
          <w:spacing w:val="-79"/>
        </w:rPr>
        <w:t xml:space="preserve"> </w:t>
      </w:r>
      <w:r>
        <w:rPr>
          <w:color w:val="231F20"/>
        </w:rPr>
        <w:t>a</w:t>
      </w:r>
      <w:r>
        <w:rPr>
          <w:color w:val="231F20"/>
          <w:spacing w:val="-79"/>
        </w:rPr>
        <w:t xml:space="preserve"> </w:t>
      </w:r>
      <w:r>
        <w:rPr>
          <w:color w:val="231F20"/>
        </w:rPr>
        <w:t>t</w:t>
      </w:r>
      <w:r>
        <w:rPr>
          <w:color w:val="231F20"/>
          <w:spacing w:val="-79"/>
        </w:rPr>
        <w:t xml:space="preserve"> </w:t>
      </w:r>
      <w:r>
        <w:rPr>
          <w:color w:val="231F20"/>
        </w:rPr>
        <w:t>i</w:t>
      </w:r>
      <w:r>
        <w:rPr>
          <w:color w:val="231F20"/>
          <w:spacing w:val="-79"/>
        </w:rPr>
        <w:t xml:space="preserve"> </w:t>
      </w:r>
      <w:r>
        <w:rPr>
          <w:color w:val="231F20"/>
        </w:rPr>
        <w:t>o</w:t>
      </w:r>
      <w:r>
        <w:rPr>
          <w:color w:val="231F20"/>
          <w:spacing w:val="-79"/>
        </w:rPr>
        <w:t xml:space="preserve"> </w:t>
      </w:r>
      <w:r>
        <w:rPr>
          <w:color w:val="231F20"/>
        </w:rPr>
        <w:t>n</w:t>
      </w:r>
      <w:r>
        <w:rPr>
          <w:color w:val="231F20"/>
          <w:spacing w:val="52"/>
        </w:rPr>
        <w:t xml:space="preserve"> </w:t>
      </w:r>
      <w:r>
        <w:rPr>
          <w:color w:val="231F20"/>
        </w:rPr>
        <w:t>w</w:t>
      </w:r>
      <w:r>
        <w:rPr>
          <w:color w:val="231F20"/>
          <w:spacing w:val="-79"/>
        </w:rPr>
        <w:t xml:space="preserve"> </w:t>
      </w:r>
      <w:r>
        <w:rPr>
          <w:color w:val="231F20"/>
        </w:rPr>
        <w:t>i</w:t>
      </w:r>
      <w:r>
        <w:rPr>
          <w:color w:val="231F20"/>
          <w:spacing w:val="-79"/>
        </w:rPr>
        <w:t xml:space="preserve"> </w:t>
      </w:r>
      <w:r>
        <w:rPr>
          <w:color w:val="231F20"/>
        </w:rPr>
        <w:t>t</w:t>
      </w:r>
      <w:r>
        <w:rPr>
          <w:color w:val="231F20"/>
          <w:spacing w:val="-79"/>
        </w:rPr>
        <w:t xml:space="preserve"> </w:t>
      </w:r>
      <w:r>
        <w:rPr>
          <w:color w:val="231F20"/>
        </w:rPr>
        <w:t xml:space="preserve">h </w:t>
      </w:r>
      <w:r>
        <w:rPr>
          <w:color w:val="231F20"/>
          <w:spacing w:val="4"/>
        </w:rPr>
        <w:t xml:space="preserve">business partner overseas, </w:t>
      </w:r>
      <w:r>
        <w:rPr>
          <w:color w:val="231F20"/>
          <w:spacing w:val="28"/>
        </w:rPr>
        <w:t>Ul</w:t>
      </w:r>
      <w:r>
        <w:rPr>
          <w:color w:val="231F20"/>
          <w:spacing w:val="-48"/>
        </w:rPr>
        <w:t xml:space="preserve"> </w:t>
      </w:r>
      <w:r>
        <w:rPr>
          <w:color w:val="231F20"/>
          <w:spacing w:val="28"/>
        </w:rPr>
        <w:t>tr</w:t>
      </w:r>
      <w:r>
        <w:rPr>
          <w:color w:val="231F20"/>
          <w:spacing w:val="-48"/>
        </w:rPr>
        <w:t xml:space="preserve"> </w:t>
      </w:r>
      <w:r>
        <w:rPr>
          <w:color w:val="231F20"/>
        </w:rPr>
        <w:t>a</w:t>
      </w:r>
      <w:r>
        <w:rPr>
          <w:color w:val="231F20"/>
          <w:spacing w:val="11"/>
        </w:rPr>
        <w:t xml:space="preserve"> </w:t>
      </w:r>
      <w:r>
        <w:rPr>
          <w:color w:val="231F20"/>
          <w:spacing w:val="28"/>
        </w:rPr>
        <w:t>Un</w:t>
      </w:r>
      <w:r>
        <w:rPr>
          <w:color w:val="231F20"/>
          <w:spacing w:val="-47"/>
        </w:rPr>
        <w:t xml:space="preserve"> </w:t>
      </w:r>
      <w:r>
        <w:rPr>
          <w:color w:val="231F20"/>
          <w:spacing w:val="28"/>
        </w:rPr>
        <w:t>io</w:t>
      </w:r>
      <w:r>
        <w:rPr>
          <w:color w:val="231F20"/>
          <w:spacing w:val="-48"/>
        </w:rPr>
        <w:t xml:space="preserve"> </w:t>
      </w:r>
      <w:r>
        <w:rPr>
          <w:color w:val="231F20"/>
        </w:rPr>
        <w:t>n</w:t>
      </w:r>
      <w:r>
        <w:rPr>
          <w:color w:val="231F20"/>
          <w:spacing w:val="11"/>
        </w:rPr>
        <w:t xml:space="preserve"> </w:t>
      </w:r>
      <w:r>
        <w:rPr>
          <w:color w:val="231F20"/>
          <w:spacing w:val="28"/>
        </w:rPr>
        <w:t>of</w:t>
      </w:r>
      <w:r>
        <w:rPr>
          <w:color w:val="231F20"/>
          <w:spacing w:val="-48"/>
        </w:rPr>
        <w:t xml:space="preserve"> </w:t>
      </w:r>
      <w:r>
        <w:rPr>
          <w:color w:val="231F20"/>
          <w:spacing w:val="28"/>
        </w:rPr>
        <w:t>fe</w:t>
      </w:r>
      <w:r>
        <w:rPr>
          <w:color w:val="231F20"/>
          <w:spacing w:val="-47"/>
        </w:rPr>
        <w:t xml:space="preserve"> </w:t>
      </w:r>
      <w:r>
        <w:rPr>
          <w:color w:val="231F20"/>
          <w:spacing w:val="28"/>
        </w:rPr>
        <w:t xml:space="preserve">rs </w:t>
      </w:r>
      <w:r>
        <w:rPr>
          <w:color w:val="231F20"/>
          <w:spacing w:val="22"/>
        </w:rPr>
        <w:t xml:space="preserve">clients </w:t>
      </w:r>
      <w:r>
        <w:rPr>
          <w:color w:val="231F20"/>
          <w:spacing w:val="19"/>
        </w:rPr>
        <w:t xml:space="preserve">with </w:t>
      </w:r>
      <w:r>
        <w:rPr>
          <w:color w:val="231F20"/>
          <w:spacing w:val="23"/>
        </w:rPr>
        <w:t xml:space="preserve">customer- </w:t>
      </w:r>
      <w:r>
        <w:rPr>
          <w:color w:val="231F20"/>
          <w:spacing w:val="6"/>
        </w:rPr>
        <w:t xml:space="preserve">made </w:t>
      </w:r>
      <w:r>
        <w:rPr>
          <w:color w:val="231F20"/>
          <w:spacing w:val="8"/>
        </w:rPr>
        <w:t xml:space="preserve">services, especially </w:t>
      </w:r>
      <w:r>
        <w:rPr>
          <w:color w:val="231F20"/>
          <w:spacing w:val="9"/>
        </w:rPr>
        <w:t xml:space="preserve">for </w:t>
      </w:r>
      <w:r>
        <w:rPr>
          <w:color w:val="231F20"/>
          <w:spacing w:val="10"/>
        </w:rPr>
        <w:t xml:space="preserve">such </w:t>
      </w:r>
      <w:r>
        <w:rPr>
          <w:color w:val="231F20"/>
          <w:spacing w:val="12"/>
        </w:rPr>
        <w:t xml:space="preserve">industries </w:t>
      </w:r>
      <w:r>
        <w:rPr>
          <w:color w:val="231F20"/>
          <w:spacing w:val="10"/>
        </w:rPr>
        <w:t xml:space="preserve">like </w:t>
      </w:r>
      <w:r>
        <w:rPr>
          <w:color w:val="231F20"/>
          <w:spacing w:val="18"/>
        </w:rPr>
        <w:t xml:space="preserve">automotives, electronic </w:t>
      </w:r>
      <w:r>
        <w:rPr>
          <w:color w:val="231F20"/>
        </w:rPr>
        <w:t>components architecture and metal accessory.</w:t>
      </w:r>
    </w:p>
    <w:p>
      <w:pPr>
        <w:pStyle w:val="3"/>
        <w:spacing w:line="225" w:lineRule="auto"/>
        <w:ind w:right="201" w:firstLine="374"/>
      </w:pPr>
      <w:r>
        <w:rPr>
          <w:color w:val="231F20"/>
        </w:rPr>
        <w:t>Professional, Young and Efficient Team</w:t>
      </w:r>
    </w:p>
    <w:p>
      <w:pPr>
        <w:pStyle w:val="3"/>
        <w:spacing w:line="225" w:lineRule="auto"/>
        <w:ind w:right="144" w:firstLine="374"/>
      </w:pPr>
      <w:r>
        <w:rPr>
          <w:color w:val="231F20"/>
        </w:rPr>
        <w:t>U</w:t>
      </w:r>
      <w:r>
        <w:rPr>
          <w:color w:val="231F20"/>
          <w:spacing w:val="-52"/>
        </w:rPr>
        <w:t xml:space="preserve"> </w:t>
      </w:r>
      <w:r>
        <w:rPr>
          <w:color w:val="231F20"/>
        </w:rPr>
        <w:t>l</w:t>
      </w:r>
      <w:r>
        <w:rPr>
          <w:color w:val="231F20"/>
          <w:spacing w:val="-52"/>
        </w:rPr>
        <w:t xml:space="preserve"> </w:t>
      </w:r>
      <w:r>
        <w:rPr>
          <w:color w:val="231F20"/>
        </w:rPr>
        <w:t>t</w:t>
      </w:r>
      <w:r>
        <w:rPr>
          <w:color w:val="231F20"/>
          <w:spacing w:val="-52"/>
        </w:rPr>
        <w:t xml:space="preserve"> </w:t>
      </w:r>
      <w:r>
        <w:rPr>
          <w:color w:val="231F20"/>
        </w:rPr>
        <w:t>r</w:t>
      </w:r>
      <w:r>
        <w:rPr>
          <w:color w:val="231F20"/>
          <w:spacing w:val="-52"/>
        </w:rPr>
        <w:t xml:space="preserve"> </w:t>
      </w:r>
      <w:r>
        <w:rPr>
          <w:color w:val="231F20"/>
        </w:rPr>
        <w:t>a</w:t>
      </w:r>
      <w:r>
        <w:rPr>
          <w:color w:val="231F20"/>
          <w:spacing w:val="2"/>
        </w:rPr>
        <w:t xml:space="preserve"> </w:t>
      </w:r>
      <w:r>
        <w:rPr>
          <w:color w:val="231F20"/>
        </w:rPr>
        <w:t>U</w:t>
      </w:r>
      <w:r>
        <w:rPr>
          <w:color w:val="231F20"/>
          <w:spacing w:val="-52"/>
        </w:rPr>
        <w:t xml:space="preserve"> </w:t>
      </w:r>
      <w:r>
        <w:rPr>
          <w:color w:val="231F20"/>
        </w:rPr>
        <w:t>n</w:t>
      </w:r>
      <w:r>
        <w:rPr>
          <w:color w:val="231F20"/>
          <w:spacing w:val="-52"/>
        </w:rPr>
        <w:t xml:space="preserve"> </w:t>
      </w:r>
      <w:r>
        <w:rPr>
          <w:color w:val="231F20"/>
        </w:rPr>
        <w:t>i</w:t>
      </w:r>
      <w:r>
        <w:rPr>
          <w:color w:val="231F20"/>
          <w:spacing w:val="-52"/>
        </w:rPr>
        <w:t xml:space="preserve"> </w:t>
      </w:r>
      <w:r>
        <w:rPr>
          <w:color w:val="231F20"/>
        </w:rPr>
        <w:t>o</w:t>
      </w:r>
      <w:r>
        <w:rPr>
          <w:color w:val="231F20"/>
          <w:spacing w:val="-52"/>
        </w:rPr>
        <w:t xml:space="preserve"> </w:t>
      </w:r>
      <w:r>
        <w:rPr>
          <w:color w:val="231F20"/>
        </w:rPr>
        <w:t>n</w:t>
      </w:r>
      <w:r>
        <w:rPr>
          <w:color w:val="231F20"/>
          <w:spacing w:val="2"/>
        </w:rPr>
        <w:t xml:space="preserve"> </w:t>
      </w:r>
      <w:r>
        <w:rPr>
          <w:color w:val="231F20"/>
        </w:rPr>
        <w:t>p</w:t>
      </w:r>
      <w:r>
        <w:rPr>
          <w:color w:val="231F20"/>
          <w:spacing w:val="-52"/>
        </w:rPr>
        <w:t xml:space="preserve"> </w:t>
      </w:r>
      <w:r>
        <w:rPr>
          <w:color w:val="231F20"/>
        </w:rPr>
        <w:t>u</w:t>
      </w:r>
      <w:r>
        <w:rPr>
          <w:color w:val="231F20"/>
          <w:spacing w:val="-52"/>
        </w:rPr>
        <w:t xml:space="preserve"> </w:t>
      </w:r>
      <w:r>
        <w:rPr>
          <w:color w:val="231F20"/>
        </w:rPr>
        <w:t>t</w:t>
      </w:r>
      <w:r>
        <w:rPr>
          <w:color w:val="231F20"/>
          <w:spacing w:val="-52"/>
        </w:rPr>
        <w:t xml:space="preserve"> </w:t>
      </w:r>
      <w:r>
        <w:rPr>
          <w:color w:val="231F20"/>
        </w:rPr>
        <w:t xml:space="preserve">s </w:t>
      </w:r>
      <w:r>
        <w:rPr>
          <w:color w:val="231F20"/>
          <w:spacing w:val="20"/>
        </w:rPr>
        <w:t xml:space="preserve">an </w:t>
      </w:r>
      <w:r>
        <w:rPr>
          <w:color w:val="231F20"/>
          <w:spacing w:val="32"/>
        </w:rPr>
        <w:t xml:space="preserve">equal </w:t>
      </w:r>
      <w:r>
        <w:rPr>
          <w:color w:val="231F20"/>
          <w:spacing w:val="35"/>
        </w:rPr>
        <w:t xml:space="preserve">emphasis </w:t>
      </w:r>
      <w:r>
        <w:rPr>
          <w:color w:val="231F20"/>
          <w:spacing w:val="20"/>
        </w:rPr>
        <w:t xml:space="preserve">on </w:t>
      </w:r>
      <w:r>
        <w:rPr>
          <w:color w:val="231F20"/>
          <w:spacing w:val="12"/>
        </w:rPr>
        <w:t xml:space="preserve">product service support, </w:t>
      </w:r>
      <w:r>
        <w:rPr>
          <w:color w:val="231F20"/>
        </w:rPr>
        <w:t>c</w:t>
      </w:r>
      <w:r>
        <w:rPr>
          <w:color w:val="231F20"/>
          <w:spacing w:val="-79"/>
        </w:rPr>
        <w:t xml:space="preserve"> </w:t>
      </w:r>
      <w:r>
        <w:rPr>
          <w:color w:val="231F20"/>
        </w:rPr>
        <w:t>o</w:t>
      </w:r>
      <w:r>
        <w:rPr>
          <w:color w:val="231F20"/>
          <w:spacing w:val="-79"/>
        </w:rPr>
        <w:t xml:space="preserve"> </w:t>
      </w:r>
      <w:r>
        <w:rPr>
          <w:color w:val="231F20"/>
        </w:rPr>
        <w:t>n</w:t>
      </w:r>
      <w:r>
        <w:rPr>
          <w:color w:val="231F20"/>
          <w:spacing w:val="-79"/>
        </w:rPr>
        <w:t xml:space="preserve"> </w:t>
      </w:r>
      <w:r>
        <w:rPr>
          <w:color w:val="231F20"/>
        </w:rPr>
        <w:t>t</w:t>
      </w:r>
      <w:r>
        <w:rPr>
          <w:color w:val="231F20"/>
          <w:spacing w:val="-79"/>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u</w:t>
      </w:r>
      <w:r>
        <w:rPr>
          <w:color w:val="231F20"/>
          <w:spacing w:val="-79"/>
        </w:rPr>
        <w:t xml:space="preserve"> </w:t>
      </w:r>
      <w:r>
        <w:rPr>
          <w:color w:val="231F20"/>
        </w:rPr>
        <w:t>o</w:t>
      </w:r>
      <w:r>
        <w:rPr>
          <w:color w:val="231F20"/>
          <w:spacing w:val="-79"/>
        </w:rPr>
        <w:t xml:space="preserve"> </w:t>
      </w:r>
      <w:r>
        <w:rPr>
          <w:color w:val="231F20"/>
        </w:rPr>
        <w:t>u</w:t>
      </w:r>
      <w:r>
        <w:rPr>
          <w:color w:val="231F20"/>
          <w:spacing w:val="-79"/>
        </w:rPr>
        <w:t xml:space="preserve"> </w:t>
      </w:r>
      <w:r>
        <w:rPr>
          <w:color w:val="231F20"/>
        </w:rPr>
        <w:t>s</w:t>
      </w:r>
      <w:r>
        <w:rPr>
          <w:color w:val="231F20"/>
          <w:spacing w:val="-79"/>
        </w:rPr>
        <w:t xml:space="preserve"> </w:t>
      </w:r>
      <w:r>
        <w:rPr>
          <w:color w:val="231F20"/>
        </w:rPr>
        <w:t>l</w:t>
      </w:r>
      <w:r>
        <w:rPr>
          <w:color w:val="231F20"/>
          <w:spacing w:val="-79"/>
        </w:rPr>
        <w:t xml:space="preserve"> </w:t>
      </w:r>
      <w:r>
        <w:rPr>
          <w:color w:val="231F20"/>
        </w:rPr>
        <w:t>y</w:t>
      </w:r>
      <w:r>
        <w:rPr>
          <w:color w:val="231F20"/>
          <w:spacing w:val="52"/>
        </w:rPr>
        <w:t xml:space="preserve"> </w:t>
      </w:r>
      <w:r>
        <w:rPr>
          <w:color w:val="231F20"/>
        </w:rPr>
        <w:t>i</w:t>
      </w:r>
      <w:r>
        <w:rPr>
          <w:color w:val="231F20"/>
          <w:spacing w:val="-79"/>
        </w:rPr>
        <w:t xml:space="preserve"> </w:t>
      </w:r>
      <w:r>
        <w:rPr>
          <w:color w:val="231F20"/>
        </w:rPr>
        <w:t>m</w:t>
      </w:r>
      <w:r>
        <w:rPr>
          <w:color w:val="231F20"/>
          <w:spacing w:val="-79"/>
        </w:rPr>
        <w:t xml:space="preserve"> </w:t>
      </w:r>
      <w:r>
        <w:rPr>
          <w:color w:val="231F20"/>
        </w:rPr>
        <w:t>p</w:t>
      </w:r>
      <w:r>
        <w:rPr>
          <w:color w:val="231F20"/>
          <w:spacing w:val="-79"/>
        </w:rPr>
        <w:t xml:space="preserve"> </w:t>
      </w:r>
      <w:r>
        <w:rPr>
          <w:color w:val="231F20"/>
        </w:rPr>
        <w:t>r</w:t>
      </w:r>
      <w:r>
        <w:rPr>
          <w:color w:val="231F20"/>
          <w:spacing w:val="-79"/>
        </w:rPr>
        <w:t xml:space="preserve"> </w:t>
      </w:r>
      <w:r>
        <w:rPr>
          <w:color w:val="231F20"/>
        </w:rPr>
        <w:t>o</w:t>
      </w:r>
      <w:r>
        <w:rPr>
          <w:color w:val="231F20"/>
          <w:spacing w:val="-79"/>
        </w:rPr>
        <w:t xml:space="preserve"> </w:t>
      </w:r>
      <w:r>
        <w:rPr>
          <w:color w:val="231F20"/>
        </w:rPr>
        <w:t>v</w:t>
      </w:r>
      <w:r>
        <w:rPr>
          <w:color w:val="231F20"/>
          <w:spacing w:val="-79"/>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g t</w:t>
      </w:r>
      <w:r>
        <w:rPr>
          <w:color w:val="231F20"/>
          <w:spacing w:val="-79"/>
        </w:rPr>
        <w:t xml:space="preserve"> </w:t>
      </w:r>
      <w:r>
        <w:rPr>
          <w:color w:val="231F20"/>
        </w:rPr>
        <w:t>h</w:t>
      </w:r>
      <w:r>
        <w:rPr>
          <w:color w:val="231F20"/>
          <w:spacing w:val="-79"/>
        </w:rPr>
        <w:t xml:space="preserve"> </w:t>
      </w:r>
      <w:r>
        <w:rPr>
          <w:color w:val="231F20"/>
        </w:rPr>
        <w:t>e</w:t>
      </w:r>
      <w:r>
        <w:rPr>
          <w:color w:val="231F20"/>
          <w:spacing w:val="52"/>
        </w:rPr>
        <w:t xml:space="preserve"> </w:t>
      </w:r>
      <w:r>
        <w:rPr>
          <w:color w:val="231F20"/>
        </w:rPr>
        <w:t>q</w:t>
      </w:r>
      <w:r>
        <w:rPr>
          <w:color w:val="231F20"/>
          <w:spacing w:val="-79"/>
        </w:rPr>
        <w:t xml:space="preserve"> </w:t>
      </w:r>
      <w:r>
        <w:rPr>
          <w:color w:val="231F20"/>
        </w:rPr>
        <w:t>u</w:t>
      </w:r>
      <w:r>
        <w:rPr>
          <w:color w:val="231F20"/>
          <w:spacing w:val="-79"/>
        </w:rPr>
        <w:t xml:space="preserve"> </w:t>
      </w:r>
      <w:r>
        <w:rPr>
          <w:color w:val="231F20"/>
        </w:rPr>
        <w:t>a</w:t>
      </w:r>
      <w:r>
        <w:rPr>
          <w:color w:val="231F20"/>
          <w:spacing w:val="-79"/>
        </w:rPr>
        <w:t xml:space="preserve"> </w:t>
      </w:r>
      <w:r>
        <w:rPr>
          <w:color w:val="231F20"/>
        </w:rPr>
        <w:t>l</w:t>
      </w:r>
      <w:r>
        <w:rPr>
          <w:color w:val="231F20"/>
          <w:spacing w:val="-79"/>
        </w:rPr>
        <w:t xml:space="preserve"> </w:t>
      </w:r>
      <w:r>
        <w:rPr>
          <w:color w:val="231F20"/>
        </w:rPr>
        <w:t>i</w:t>
      </w:r>
      <w:r>
        <w:rPr>
          <w:color w:val="231F20"/>
          <w:spacing w:val="-79"/>
        </w:rPr>
        <w:t xml:space="preserve"> </w:t>
      </w:r>
      <w:r>
        <w:rPr>
          <w:color w:val="231F20"/>
        </w:rPr>
        <w:t>t</w:t>
      </w:r>
      <w:r>
        <w:rPr>
          <w:color w:val="231F20"/>
          <w:spacing w:val="-79"/>
        </w:rPr>
        <w:t xml:space="preserve"> </w:t>
      </w:r>
      <w:r>
        <w:rPr>
          <w:color w:val="231F20"/>
        </w:rPr>
        <w:t>y</w:t>
      </w:r>
      <w:r>
        <w:rPr>
          <w:color w:val="231F20"/>
          <w:spacing w:val="52"/>
        </w:rPr>
        <w:t xml:space="preserve"> </w:t>
      </w:r>
      <w:r>
        <w:rPr>
          <w:color w:val="231F20"/>
        </w:rPr>
        <w:t>o</w:t>
      </w:r>
      <w:r>
        <w:rPr>
          <w:color w:val="231F20"/>
          <w:spacing w:val="-79"/>
        </w:rPr>
        <w:t xml:space="preserve"> </w:t>
      </w:r>
      <w:r>
        <w:rPr>
          <w:color w:val="231F20"/>
        </w:rPr>
        <w:t>f</w:t>
      </w:r>
      <w:r>
        <w:rPr>
          <w:color w:val="231F20"/>
          <w:spacing w:val="52"/>
        </w:rPr>
        <w:t xml:space="preserve"> </w:t>
      </w:r>
      <w:r>
        <w:rPr>
          <w:color w:val="231F20"/>
        </w:rPr>
        <w:t>s</w:t>
      </w:r>
      <w:r>
        <w:rPr>
          <w:color w:val="231F20"/>
          <w:spacing w:val="-79"/>
        </w:rPr>
        <w:t xml:space="preserve"> </w:t>
      </w:r>
      <w:r>
        <w:rPr>
          <w:color w:val="231F20"/>
        </w:rPr>
        <w:t>e</w:t>
      </w:r>
      <w:r>
        <w:rPr>
          <w:color w:val="231F20"/>
          <w:spacing w:val="-79"/>
        </w:rPr>
        <w:t xml:space="preserve"> </w:t>
      </w:r>
      <w:r>
        <w:rPr>
          <w:color w:val="231F20"/>
        </w:rPr>
        <w:t>r</w:t>
      </w:r>
      <w:r>
        <w:rPr>
          <w:color w:val="231F20"/>
          <w:spacing w:val="-79"/>
        </w:rPr>
        <w:t xml:space="preserve"> </w:t>
      </w:r>
      <w:r>
        <w:rPr>
          <w:color w:val="231F20"/>
        </w:rPr>
        <w:t>v</w:t>
      </w:r>
      <w:r>
        <w:rPr>
          <w:color w:val="231F20"/>
          <w:spacing w:val="-79"/>
        </w:rPr>
        <w:t xml:space="preserve"> </w:t>
      </w:r>
      <w:r>
        <w:rPr>
          <w:color w:val="231F20"/>
        </w:rPr>
        <w:t>i</w:t>
      </w:r>
      <w:r>
        <w:rPr>
          <w:color w:val="231F20"/>
          <w:spacing w:val="-79"/>
        </w:rPr>
        <w:t xml:space="preserve"> </w:t>
      </w:r>
      <w:r>
        <w:rPr>
          <w:color w:val="231F20"/>
        </w:rPr>
        <w:t>c</w:t>
      </w:r>
      <w:r>
        <w:rPr>
          <w:color w:val="231F20"/>
          <w:spacing w:val="-79"/>
        </w:rPr>
        <w:t xml:space="preserve"> </w:t>
      </w:r>
      <w:r>
        <w:rPr>
          <w:color w:val="231F20"/>
        </w:rPr>
        <w:t xml:space="preserve">e </w:t>
      </w:r>
      <w:r>
        <w:rPr>
          <w:color w:val="231F20"/>
          <w:spacing w:val="17"/>
        </w:rPr>
        <w:t xml:space="preserve">support through regular </w:t>
      </w:r>
      <w:r>
        <w:rPr>
          <w:color w:val="231F20"/>
          <w:spacing w:val="11"/>
        </w:rPr>
        <w:t xml:space="preserve">staff </w:t>
      </w:r>
      <w:r>
        <w:rPr>
          <w:color w:val="231F20"/>
          <w:spacing w:val="12"/>
        </w:rPr>
        <w:t xml:space="preserve">training. </w:t>
      </w:r>
      <w:r>
        <w:rPr>
          <w:color w:val="231F20"/>
          <w:spacing w:val="10"/>
        </w:rPr>
        <w:t xml:space="preserve">With </w:t>
      </w:r>
      <w:r>
        <w:rPr>
          <w:color w:val="231F20"/>
          <w:spacing w:val="9"/>
        </w:rPr>
        <w:t xml:space="preserve">the </w:t>
      </w:r>
      <w:r>
        <w:rPr>
          <w:color w:val="231F20"/>
          <w:spacing w:val="12"/>
        </w:rPr>
        <w:t xml:space="preserve">existing </w:t>
      </w:r>
      <w:r>
        <w:rPr>
          <w:color w:val="231F20"/>
          <w:spacing w:val="11"/>
        </w:rPr>
        <w:t xml:space="preserve">young </w:t>
      </w:r>
      <w:r>
        <w:rPr>
          <w:color w:val="231F20"/>
          <w:spacing w:val="12"/>
        </w:rPr>
        <w:t xml:space="preserve">qualified </w:t>
      </w:r>
      <w:r>
        <w:rPr>
          <w:color w:val="231F20"/>
          <w:spacing w:val="28"/>
        </w:rPr>
        <w:t>te</w:t>
      </w:r>
      <w:r>
        <w:rPr>
          <w:color w:val="231F20"/>
          <w:spacing w:val="-48"/>
        </w:rPr>
        <w:t xml:space="preserve"> </w:t>
      </w:r>
      <w:r>
        <w:rPr>
          <w:color w:val="231F20"/>
          <w:spacing w:val="28"/>
        </w:rPr>
        <w:t>ch</w:t>
      </w:r>
      <w:r>
        <w:rPr>
          <w:color w:val="231F20"/>
          <w:spacing w:val="-48"/>
        </w:rPr>
        <w:t xml:space="preserve"> </w:t>
      </w:r>
      <w:r>
        <w:rPr>
          <w:color w:val="231F20"/>
          <w:spacing w:val="28"/>
        </w:rPr>
        <w:t>ni</w:t>
      </w:r>
      <w:r>
        <w:rPr>
          <w:color w:val="231F20"/>
          <w:spacing w:val="-47"/>
        </w:rPr>
        <w:t xml:space="preserve"> </w:t>
      </w:r>
      <w:r>
        <w:rPr>
          <w:color w:val="231F20"/>
          <w:spacing w:val="28"/>
        </w:rPr>
        <w:t>ca</w:t>
      </w:r>
      <w:r>
        <w:rPr>
          <w:color w:val="231F20"/>
          <w:spacing w:val="-48"/>
        </w:rPr>
        <w:t xml:space="preserve"> </w:t>
      </w:r>
      <w:r>
        <w:rPr>
          <w:color w:val="231F20"/>
        </w:rPr>
        <w:t>l</w:t>
      </w:r>
      <w:r>
        <w:rPr>
          <w:color w:val="231F20"/>
          <w:spacing w:val="11"/>
        </w:rPr>
        <w:t xml:space="preserve"> </w:t>
      </w:r>
      <w:r>
        <w:rPr>
          <w:color w:val="231F20"/>
          <w:spacing w:val="28"/>
        </w:rPr>
        <w:t>cr</w:t>
      </w:r>
      <w:r>
        <w:rPr>
          <w:color w:val="231F20"/>
          <w:spacing w:val="-47"/>
        </w:rPr>
        <w:t xml:space="preserve"> </w:t>
      </w:r>
      <w:r>
        <w:rPr>
          <w:color w:val="231F20"/>
          <w:spacing w:val="28"/>
        </w:rPr>
        <w:t>ew</w:t>
      </w:r>
      <w:r>
        <w:rPr>
          <w:color w:val="231F20"/>
          <w:spacing w:val="115"/>
        </w:rPr>
        <w:t xml:space="preserve"> </w:t>
      </w:r>
      <w:r>
        <w:rPr>
          <w:color w:val="231F20"/>
        </w:rPr>
        <w:t>a</w:t>
      </w:r>
      <w:r>
        <w:rPr>
          <w:color w:val="231F20"/>
          <w:spacing w:val="-47"/>
        </w:rPr>
        <w:t xml:space="preserve"> </w:t>
      </w:r>
      <w:r>
        <w:rPr>
          <w:color w:val="231F20"/>
          <w:spacing w:val="28"/>
        </w:rPr>
        <w:t xml:space="preserve">nd marketing </w:t>
      </w:r>
      <w:r>
        <w:rPr>
          <w:color w:val="231F20"/>
          <w:spacing w:val="25"/>
        </w:rPr>
        <w:t xml:space="preserve">team, Ultra </w:t>
      </w:r>
      <w:r>
        <w:rPr>
          <w:color w:val="231F20"/>
          <w:spacing w:val="4"/>
        </w:rPr>
        <w:t xml:space="preserve">Union </w:t>
      </w:r>
      <w:r>
        <w:rPr>
          <w:color w:val="231F20"/>
          <w:spacing w:val="2"/>
        </w:rPr>
        <w:t xml:space="preserve">is </w:t>
      </w:r>
      <w:r>
        <w:rPr>
          <w:color w:val="231F20"/>
          <w:spacing w:val="4"/>
        </w:rPr>
        <w:t xml:space="preserve">aiming higher </w:t>
      </w:r>
      <w:r>
        <w:rPr>
          <w:color w:val="231F20"/>
          <w:spacing w:val="3"/>
        </w:rPr>
        <w:t xml:space="preserve">for </w:t>
      </w:r>
      <w:r>
        <w:rPr>
          <w:color w:val="231F20"/>
          <w:spacing w:val="15"/>
        </w:rPr>
        <w:t xml:space="preserve">more </w:t>
      </w:r>
      <w:r>
        <w:rPr>
          <w:color w:val="231F20"/>
          <w:spacing w:val="18"/>
        </w:rPr>
        <w:t xml:space="preserve">professional, </w:t>
      </w:r>
      <w:r>
        <w:rPr>
          <w:color w:val="231F20"/>
          <w:spacing w:val="15"/>
        </w:rPr>
        <w:t xml:space="preserve">more </w:t>
      </w:r>
      <w:r>
        <w:rPr>
          <w:color w:val="231F20"/>
          <w:spacing w:val="12"/>
        </w:rPr>
        <w:t xml:space="preserve">efficient marketing </w:t>
      </w:r>
      <w:r>
        <w:rPr>
          <w:color w:val="231F20"/>
          <w:spacing w:val="10"/>
        </w:rPr>
        <w:t xml:space="preserve">team </w:t>
      </w:r>
      <w:r>
        <w:rPr>
          <w:color w:val="231F20"/>
        </w:rPr>
        <w:t>and after sales services.</w:t>
      </w:r>
    </w:p>
    <w:p>
      <w:pPr>
        <w:pStyle w:val="3"/>
        <w:spacing w:line="225" w:lineRule="auto"/>
        <w:ind w:right="133" w:firstLine="374"/>
      </w:pPr>
      <w:r>
        <w:rPr>
          <w:color w:val="231F20"/>
        </w:rPr>
        <w:t>E</w:t>
      </w:r>
      <w:r>
        <w:rPr>
          <w:color w:val="231F20"/>
          <w:spacing w:val="-52"/>
        </w:rPr>
        <w:t xml:space="preserve"> </w:t>
      </w:r>
      <w:r>
        <w:rPr>
          <w:color w:val="231F20"/>
        </w:rPr>
        <w:t>t</w:t>
      </w:r>
      <w:r>
        <w:rPr>
          <w:color w:val="231F20"/>
          <w:spacing w:val="-52"/>
        </w:rPr>
        <w:t xml:space="preserve"> </w:t>
      </w:r>
      <w:r>
        <w:rPr>
          <w:color w:val="231F20"/>
        </w:rPr>
        <w:t>e</w:t>
      </w:r>
      <w:r>
        <w:rPr>
          <w:color w:val="231F20"/>
          <w:spacing w:val="-52"/>
        </w:rPr>
        <w:t xml:space="preserve"> </w:t>
      </w:r>
      <w:r>
        <w:rPr>
          <w:color w:val="231F20"/>
        </w:rPr>
        <w:t>r</w:t>
      </w:r>
      <w:r>
        <w:rPr>
          <w:color w:val="231F20"/>
          <w:spacing w:val="-52"/>
        </w:rPr>
        <w:t xml:space="preserve"> </w:t>
      </w:r>
      <w:r>
        <w:rPr>
          <w:color w:val="231F20"/>
        </w:rPr>
        <w:t>n</w:t>
      </w:r>
      <w:r>
        <w:rPr>
          <w:color w:val="231F20"/>
          <w:spacing w:val="-52"/>
        </w:rPr>
        <w:t xml:space="preserve"> </w:t>
      </w:r>
      <w:r>
        <w:rPr>
          <w:color w:val="231F20"/>
        </w:rPr>
        <w:t>a</w:t>
      </w:r>
      <w:r>
        <w:rPr>
          <w:color w:val="231F20"/>
          <w:spacing w:val="-52"/>
        </w:rPr>
        <w:t xml:space="preserve"> </w:t>
      </w:r>
      <w:r>
        <w:rPr>
          <w:color w:val="231F20"/>
        </w:rPr>
        <w:t>l P</w:t>
      </w:r>
      <w:r>
        <w:rPr>
          <w:color w:val="231F20"/>
          <w:spacing w:val="-52"/>
        </w:rPr>
        <w:t xml:space="preserve"> </w:t>
      </w:r>
      <w:r>
        <w:rPr>
          <w:color w:val="231F20"/>
        </w:rPr>
        <w:t>u</w:t>
      </w:r>
      <w:r>
        <w:rPr>
          <w:color w:val="231F20"/>
          <w:spacing w:val="-52"/>
        </w:rPr>
        <w:t xml:space="preserve"> </w:t>
      </w:r>
      <w:r>
        <w:rPr>
          <w:color w:val="231F20"/>
        </w:rPr>
        <w:t>r</w:t>
      </w:r>
      <w:r>
        <w:rPr>
          <w:color w:val="231F20"/>
          <w:spacing w:val="-52"/>
        </w:rPr>
        <w:t xml:space="preserve"> </w:t>
      </w:r>
      <w:r>
        <w:rPr>
          <w:color w:val="231F20"/>
        </w:rPr>
        <w:t>s</w:t>
      </w:r>
      <w:r>
        <w:rPr>
          <w:color w:val="231F20"/>
          <w:spacing w:val="-52"/>
        </w:rPr>
        <w:t xml:space="preserve"> </w:t>
      </w:r>
      <w:r>
        <w:rPr>
          <w:color w:val="231F20"/>
        </w:rPr>
        <w:t>u</w:t>
      </w:r>
      <w:r>
        <w:rPr>
          <w:color w:val="231F20"/>
          <w:spacing w:val="-52"/>
        </w:rPr>
        <w:t xml:space="preserve"> </w:t>
      </w:r>
      <w:r>
        <w:rPr>
          <w:color w:val="231F20"/>
        </w:rPr>
        <w:t>i</w:t>
      </w:r>
      <w:r>
        <w:rPr>
          <w:color w:val="231F20"/>
          <w:spacing w:val="-52"/>
        </w:rPr>
        <w:t xml:space="preserve"> </w:t>
      </w:r>
      <w:r>
        <w:rPr>
          <w:color w:val="231F20"/>
        </w:rPr>
        <w:t>t</w:t>
      </w:r>
      <w:r>
        <w:rPr>
          <w:color w:val="231F20"/>
          <w:spacing w:val="-52"/>
        </w:rPr>
        <w:t xml:space="preserve"> </w:t>
      </w:r>
      <w:r>
        <w:rPr>
          <w:color w:val="231F20"/>
        </w:rPr>
        <w:t xml:space="preserve">: </w:t>
      </w:r>
      <w:r>
        <w:rPr>
          <w:color w:val="231F20"/>
          <w:spacing w:val="60"/>
        </w:rPr>
        <w:t xml:space="preserve">Technology </w:t>
      </w:r>
      <w:r>
        <w:rPr>
          <w:color w:val="231F20"/>
          <w:spacing w:val="55"/>
        </w:rPr>
        <w:t xml:space="preserve">People </w:t>
      </w:r>
      <w:r>
        <w:rPr>
          <w:color w:val="231F20"/>
        </w:rPr>
        <w:t>Environment</w:t>
      </w:r>
    </w:p>
    <w:p>
      <w:pPr>
        <w:pStyle w:val="3"/>
        <w:spacing w:line="225" w:lineRule="auto"/>
        <w:ind w:right="179" w:firstLine="374"/>
      </w:pPr>
      <w:r>
        <w:rPr>
          <w:color w:val="231F20"/>
          <w:spacing w:val="6"/>
        </w:rPr>
        <w:t xml:space="preserve">With firmed belief </w:t>
      </w:r>
      <w:r>
        <w:rPr>
          <w:color w:val="231F20"/>
          <w:spacing w:val="5"/>
        </w:rPr>
        <w:t xml:space="preserve">and </w:t>
      </w:r>
      <w:r>
        <w:rPr>
          <w:color w:val="231F20"/>
        </w:rPr>
        <w:t>y</w:t>
      </w:r>
      <w:r>
        <w:rPr>
          <w:color w:val="231F20"/>
          <w:spacing w:val="-79"/>
        </w:rPr>
        <w:t xml:space="preserve"> </w:t>
      </w:r>
      <w:r>
        <w:rPr>
          <w:color w:val="231F20"/>
        </w:rPr>
        <w:t>e</w:t>
      </w:r>
      <w:r>
        <w:rPr>
          <w:color w:val="231F20"/>
          <w:spacing w:val="-79"/>
        </w:rPr>
        <w:t xml:space="preserve"> </w:t>
      </w:r>
      <w:r>
        <w:rPr>
          <w:color w:val="231F20"/>
        </w:rPr>
        <w:t>a</w:t>
      </w:r>
      <w:r>
        <w:rPr>
          <w:color w:val="231F20"/>
          <w:spacing w:val="-79"/>
        </w:rPr>
        <w:t xml:space="preserve"> </w:t>
      </w:r>
      <w:r>
        <w:rPr>
          <w:color w:val="231F20"/>
        </w:rPr>
        <w:t>r</w:t>
      </w:r>
      <w:r>
        <w:rPr>
          <w:color w:val="231F20"/>
          <w:spacing w:val="-79"/>
        </w:rPr>
        <w:t xml:space="preserve"> </w:t>
      </w:r>
      <w:r>
        <w:rPr>
          <w:color w:val="231F20"/>
        </w:rPr>
        <w:t>s</w:t>
      </w:r>
      <w:r>
        <w:rPr>
          <w:color w:val="231F20"/>
          <w:spacing w:val="52"/>
        </w:rPr>
        <w:t xml:space="preserve"> </w:t>
      </w:r>
      <w:r>
        <w:rPr>
          <w:color w:val="231F20"/>
        </w:rPr>
        <w:t>o</w:t>
      </w:r>
      <w:r>
        <w:rPr>
          <w:color w:val="231F20"/>
          <w:spacing w:val="-79"/>
        </w:rPr>
        <w:t xml:space="preserve"> </w:t>
      </w:r>
      <w:r>
        <w:rPr>
          <w:color w:val="231F20"/>
        </w:rPr>
        <w:t>f</w:t>
      </w:r>
      <w:r>
        <w:rPr>
          <w:color w:val="231F20"/>
          <w:spacing w:val="52"/>
        </w:rPr>
        <w:t xml:space="preserve"> </w:t>
      </w:r>
      <w:r>
        <w:rPr>
          <w:color w:val="231F20"/>
        </w:rPr>
        <w:t>e</w:t>
      </w:r>
      <w:r>
        <w:rPr>
          <w:color w:val="231F20"/>
          <w:spacing w:val="-79"/>
        </w:rPr>
        <w:t xml:space="preserve"> </w:t>
      </w:r>
      <w:r>
        <w:rPr>
          <w:color w:val="231F20"/>
        </w:rPr>
        <w:t>x</w:t>
      </w:r>
      <w:r>
        <w:rPr>
          <w:color w:val="231F20"/>
          <w:spacing w:val="-79"/>
        </w:rPr>
        <w:t xml:space="preserve"> </w:t>
      </w:r>
      <w:r>
        <w:rPr>
          <w:color w:val="231F20"/>
        </w:rPr>
        <w:t>p</w:t>
      </w:r>
      <w:r>
        <w:rPr>
          <w:color w:val="231F20"/>
          <w:spacing w:val="-79"/>
        </w:rPr>
        <w:t xml:space="preserve"> </w:t>
      </w:r>
      <w:r>
        <w:rPr>
          <w:color w:val="231F20"/>
        </w:rPr>
        <w:t>e</w:t>
      </w:r>
      <w:r>
        <w:rPr>
          <w:color w:val="231F20"/>
          <w:spacing w:val="-79"/>
        </w:rPr>
        <w:t xml:space="preserve"> </w:t>
      </w:r>
      <w:r>
        <w:rPr>
          <w:color w:val="231F20"/>
        </w:rPr>
        <w:t>r</w:t>
      </w:r>
      <w:r>
        <w:rPr>
          <w:color w:val="231F20"/>
          <w:spacing w:val="-79"/>
        </w:rPr>
        <w:t xml:space="preserve"> </w:t>
      </w:r>
      <w:r>
        <w:rPr>
          <w:color w:val="231F20"/>
        </w:rPr>
        <w:t>i</w:t>
      </w:r>
      <w:r>
        <w:rPr>
          <w:color w:val="231F20"/>
          <w:spacing w:val="-79"/>
        </w:rPr>
        <w:t xml:space="preserve"> </w:t>
      </w:r>
      <w:r>
        <w:rPr>
          <w:color w:val="231F20"/>
        </w:rPr>
        <w:t>e</w:t>
      </w:r>
      <w:r>
        <w:rPr>
          <w:color w:val="231F20"/>
          <w:spacing w:val="-79"/>
        </w:rPr>
        <w:t xml:space="preserve"> </w:t>
      </w:r>
      <w:r>
        <w:rPr>
          <w:color w:val="231F20"/>
        </w:rPr>
        <w:t>n</w:t>
      </w:r>
      <w:r>
        <w:rPr>
          <w:color w:val="231F20"/>
          <w:spacing w:val="-79"/>
        </w:rPr>
        <w:t xml:space="preserve"> </w:t>
      </w:r>
      <w:r>
        <w:rPr>
          <w:color w:val="231F20"/>
        </w:rPr>
        <w:t>c</w:t>
      </w:r>
      <w:r>
        <w:rPr>
          <w:color w:val="231F20"/>
          <w:spacing w:val="-79"/>
        </w:rPr>
        <w:t xml:space="preserve"> </w:t>
      </w:r>
      <w:r>
        <w:rPr>
          <w:color w:val="231F20"/>
        </w:rPr>
        <w:t>e</w:t>
      </w:r>
      <w:r>
        <w:rPr>
          <w:color w:val="231F20"/>
          <w:spacing w:val="52"/>
        </w:rPr>
        <w:t xml:space="preserve"> </w:t>
      </w:r>
      <w:r>
        <w:rPr>
          <w:color w:val="231F20"/>
        </w:rPr>
        <w:t>i</w:t>
      </w:r>
      <w:r>
        <w:rPr>
          <w:color w:val="231F20"/>
          <w:spacing w:val="-79"/>
        </w:rPr>
        <w:t xml:space="preserve"> </w:t>
      </w:r>
      <w:r>
        <w:rPr>
          <w:color w:val="231F20"/>
        </w:rPr>
        <w:t xml:space="preserve">n </w:t>
      </w:r>
      <w:r>
        <w:rPr>
          <w:color w:val="231F20"/>
          <w:spacing w:val="14"/>
        </w:rPr>
        <w:t xml:space="preserve">the </w:t>
      </w:r>
      <w:r>
        <w:rPr>
          <w:color w:val="231F20"/>
          <w:spacing w:val="16"/>
        </w:rPr>
        <w:t xml:space="preserve">three </w:t>
      </w:r>
      <w:r>
        <w:rPr>
          <w:color w:val="231F20"/>
          <w:spacing w:val="15"/>
        </w:rPr>
        <w:t xml:space="preserve">core </w:t>
      </w:r>
      <w:r>
        <w:rPr>
          <w:color w:val="231F20"/>
          <w:spacing w:val="18"/>
        </w:rPr>
        <w:t xml:space="preserve">values－ </w:t>
      </w:r>
      <w:r>
        <w:rPr>
          <w:color w:val="231F20"/>
        </w:rPr>
        <w:t>t</w:t>
      </w:r>
      <w:r>
        <w:rPr>
          <w:color w:val="231F20"/>
          <w:spacing w:val="-79"/>
        </w:rPr>
        <w:t xml:space="preserve"> </w:t>
      </w:r>
      <w:r>
        <w:rPr>
          <w:color w:val="231F20"/>
        </w:rPr>
        <w:t>e</w:t>
      </w:r>
      <w:r>
        <w:rPr>
          <w:color w:val="231F20"/>
          <w:spacing w:val="-79"/>
        </w:rPr>
        <w:t xml:space="preserve"> </w:t>
      </w:r>
      <w:r>
        <w:rPr>
          <w:color w:val="231F20"/>
        </w:rPr>
        <w:t>c</w:t>
      </w:r>
      <w:r>
        <w:rPr>
          <w:color w:val="231F20"/>
          <w:spacing w:val="-79"/>
        </w:rPr>
        <w:t xml:space="preserve"> </w:t>
      </w:r>
      <w:r>
        <w:rPr>
          <w:color w:val="231F20"/>
        </w:rPr>
        <w:t>h</w:t>
      </w:r>
      <w:r>
        <w:rPr>
          <w:color w:val="231F20"/>
          <w:spacing w:val="-79"/>
        </w:rPr>
        <w:t xml:space="preserve"> </w:t>
      </w:r>
      <w:r>
        <w:rPr>
          <w:color w:val="231F20"/>
        </w:rPr>
        <w:t>n</w:t>
      </w:r>
      <w:r>
        <w:rPr>
          <w:color w:val="231F20"/>
          <w:spacing w:val="-79"/>
        </w:rPr>
        <w:t xml:space="preserve"> </w:t>
      </w:r>
      <w:r>
        <w:rPr>
          <w:color w:val="231F20"/>
        </w:rPr>
        <w:t>o</w:t>
      </w:r>
      <w:r>
        <w:rPr>
          <w:color w:val="231F20"/>
          <w:spacing w:val="-79"/>
        </w:rPr>
        <w:t xml:space="preserve"> </w:t>
      </w:r>
      <w:r>
        <w:rPr>
          <w:color w:val="231F20"/>
        </w:rPr>
        <w:t>l</w:t>
      </w:r>
      <w:r>
        <w:rPr>
          <w:color w:val="231F20"/>
          <w:spacing w:val="-79"/>
        </w:rPr>
        <w:t xml:space="preserve"> </w:t>
      </w:r>
      <w:r>
        <w:rPr>
          <w:color w:val="231F20"/>
        </w:rPr>
        <w:t>o</w:t>
      </w:r>
      <w:r>
        <w:rPr>
          <w:color w:val="231F20"/>
          <w:spacing w:val="-79"/>
        </w:rPr>
        <w:t xml:space="preserve"> </w:t>
      </w:r>
      <w:r>
        <w:rPr>
          <w:color w:val="231F20"/>
        </w:rPr>
        <w:t>g</w:t>
      </w:r>
      <w:r>
        <w:rPr>
          <w:color w:val="231F20"/>
          <w:spacing w:val="-79"/>
        </w:rPr>
        <w:t xml:space="preserve"> </w:t>
      </w:r>
      <w:r>
        <w:rPr>
          <w:color w:val="231F20"/>
        </w:rPr>
        <w:t>y</w:t>
      </w:r>
      <w:r>
        <w:rPr>
          <w:color w:val="231F20"/>
          <w:spacing w:val="-79"/>
        </w:rPr>
        <w:t xml:space="preserve"> </w:t>
      </w:r>
      <w:r>
        <w:rPr>
          <w:color w:val="231F20"/>
        </w:rPr>
        <w:t>,</w:t>
      </w:r>
      <w:r>
        <w:rPr>
          <w:color w:val="231F20"/>
          <w:spacing w:val="52"/>
        </w:rPr>
        <w:t xml:space="preserve"> </w:t>
      </w:r>
      <w:r>
        <w:rPr>
          <w:color w:val="231F20"/>
        </w:rPr>
        <w:t>p</w:t>
      </w:r>
      <w:r>
        <w:rPr>
          <w:color w:val="231F20"/>
          <w:spacing w:val="-79"/>
        </w:rPr>
        <w:t xml:space="preserve"> </w:t>
      </w:r>
      <w:r>
        <w:rPr>
          <w:color w:val="231F20"/>
        </w:rPr>
        <w:t>e</w:t>
      </w:r>
      <w:r>
        <w:rPr>
          <w:color w:val="231F20"/>
          <w:spacing w:val="-79"/>
        </w:rPr>
        <w:t xml:space="preserve"> </w:t>
      </w:r>
      <w:r>
        <w:rPr>
          <w:color w:val="231F20"/>
        </w:rPr>
        <w:t>o</w:t>
      </w:r>
      <w:r>
        <w:rPr>
          <w:color w:val="231F20"/>
          <w:spacing w:val="-79"/>
        </w:rPr>
        <w:t xml:space="preserve"> </w:t>
      </w:r>
      <w:r>
        <w:rPr>
          <w:color w:val="231F20"/>
        </w:rPr>
        <w:t>p</w:t>
      </w:r>
      <w:r>
        <w:rPr>
          <w:color w:val="231F20"/>
          <w:spacing w:val="-79"/>
        </w:rPr>
        <w:t xml:space="preserve"> </w:t>
      </w:r>
      <w:r>
        <w:rPr>
          <w:color w:val="231F20"/>
        </w:rPr>
        <w:t>l</w:t>
      </w:r>
      <w:r>
        <w:rPr>
          <w:color w:val="231F20"/>
          <w:spacing w:val="-79"/>
        </w:rPr>
        <w:t xml:space="preserve"> </w:t>
      </w:r>
      <w:r>
        <w:rPr>
          <w:color w:val="231F20"/>
        </w:rPr>
        <w:t>e</w:t>
      </w:r>
      <w:r>
        <w:rPr>
          <w:color w:val="231F20"/>
          <w:spacing w:val="52"/>
        </w:rPr>
        <w:t xml:space="preserve"> </w:t>
      </w:r>
      <w:r>
        <w:rPr>
          <w:color w:val="231F20"/>
        </w:rPr>
        <w:t>a</w:t>
      </w:r>
      <w:r>
        <w:rPr>
          <w:color w:val="231F20"/>
          <w:spacing w:val="-79"/>
        </w:rPr>
        <w:t xml:space="preserve"> </w:t>
      </w:r>
      <w:r>
        <w:rPr>
          <w:color w:val="231F20"/>
        </w:rPr>
        <w:t>n</w:t>
      </w:r>
      <w:r>
        <w:rPr>
          <w:color w:val="231F20"/>
          <w:spacing w:val="-79"/>
        </w:rPr>
        <w:t xml:space="preserve"> </w:t>
      </w:r>
      <w:r>
        <w:rPr>
          <w:color w:val="231F20"/>
        </w:rPr>
        <w:t xml:space="preserve">d </w:t>
      </w:r>
      <w:r>
        <w:rPr>
          <w:color w:val="231F20"/>
          <w:spacing w:val="12"/>
        </w:rPr>
        <w:t xml:space="preserve">environment, </w:t>
      </w:r>
      <w:r>
        <w:rPr>
          <w:color w:val="231F20"/>
          <w:spacing w:val="11"/>
        </w:rPr>
        <w:t xml:space="preserve">Ultra Union </w:t>
      </w:r>
      <w:r>
        <w:rPr>
          <w:color w:val="231F20"/>
          <w:spacing w:val="10"/>
        </w:rPr>
        <w:t xml:space="preserve">will </w:t>
      </w:r>
      <w:r>
        <w:rPr>
          <w:color w:val="231F20"/>
          <w:spacing w:val="12"/>
        </w:rPr>
        <w:t xml:space="preserve">continue </w:t>
      </w:r>
      <w:r>
        <w:rPr>
          <w:color w:val="231F20"/>
          <w:spacing w:val="7"/>
        </w:rPr>
        <w:t xml:space="preserve">to </w:t>
      </w:r>
      <w:r>
        <w:rPr>
          <w:color w:val="231F20"/>
          <w:spacing w:val="12"/>
        </w:rPr>
        <w:t xml:space="preserve">deliver </w:t>
      </w:r>
      <w:r>
        <w:rPr>
          <w:color w:val="231F20"/>
          <w:spacing w:val="6"/>
        </w:rPr>
        <w:t xml:space="preserve">you the best </w:t>
      </w:r>
      <w:r>
        <w:rPr>
          <w:color w:val="231F20"/>
          <w:spacing w:val="7"/>
        </w:rPr>
        <w:t xml:space="preserve">services </w:t>
      </w:r>
      <w:r>
        <w:rPr>
          <w:color w:val="231F20"/>
          <w:spacing w:val="6"/>
        </w:rPr>
        <w:t xml:space="preserve">and </w:t>
      </w:r>
      <w:r>
        <w:rPr>
          <w:color w:val="231F20"/>
          <w:spacing w:val="17"/>
        </w:rPr>
        <w:t xml:space="preserve">solution </w:t>
      </w:r>
      <w:r>
        <w:rPr>
          <w:color w:val="231F20"/>
          <w:spacing w:val="10"/>
        </w:rPr>
        <w:t xml:space="preserve">as </w:t>
      </w:r>
      <w:r>
        <w:rPr>
          <w:color w:val="231F20"/>
          <w:spacing w:val="13"/>
        </w:rPr>
        <w:t xml:space="preserve">our </w:t>
      </w:r>
      <w:r>
        <w:rPr>
          <w:color w:val="231F20"/>
          <w:spacing w:val="17"/>
        </w:rPr>
        <w:t xml:space="preserve">mission </w:t>
      </w:r>
      <w:r>
        <w:rPr>
          <w:color w:val="231F20"/>
          <w:spacing w:val="3"/>
        </w:rPr>
        <w:t xml:space="preserve">and, </w:t>
      </w:r>
      <w:r>
        <w:rPr>
          <w:color w:val="231F20"/>
          <w:spacing w:val="2"/>
        </w:rPr>
        <w:t xml:space="preserve">in </w:t>
      </w:r>
      <w:r>
        <w:rPr>
          <w:color w:val="231F20"/>
          <w:spacing w:val="4"/>
        </w:rPr>
        <w:t xml:space="preserve">doing </w:t>
      </w:r>
      <w:r>
        <w:rPr>
          <w:color w:val="231F20"/>
          <w:spacing w:val="3"/>
        </w:rPr>
        <w:t>so,</w:t>
      </w:r>
      <w:r>
        <w:rPr>
          <w:color w:val="231F20"/>
          <w:spacing w:val="38"/>
        </w:rPr>
        <w:t xml:space="preserve"> </w:t>
      </w:r>
      <w:r>
        <w:rPr>
          <w:color w:val="231F20"/>
          <w:spacing w:val="4"/>
        </w:rPr>
        <w:t>generate</w:t>
      </w:r>
    </w:p>
    <w:p>
      <w:pPr>
        <w:spacing w:after="0" w:line="225" w:lineRule="auto"/>
        <w:sectPr>
          <w:pgSz w:w="7940" w:h="11910"/>
          <w:pgMar w:top="1040" w:right="760" w:bottom="800" w:left="800" w:header="639" w:footer="596" w:gutter="0"/>
          <w:cols w:equalWidth="0" w:num="2">
            <w:col w:w="3102" w:space="45"/>
            <w:col w:w="3233"/>
          </w:cols>
        </w:sectPr>
      </w:pPr>
    </w:p>
    <w:p>
      <w:pPr>
        <w:pStyle w:val="3"/>
        <w:spacing w:before="75" w:line="225" w:lineRule="auto"/>
        <w:ind w:right="38"/>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08" name="直线 109"/>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09"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KsqdOvRAQAAkgMAAA4AAAAAAAAAAQAg&#10;AAAAJwEAAGRycy9lMm9Eb2MueG1sUEsFBgAAAAAGAAYAWQEAAGoFAAAAAA==&#10;">
                <v:fill on="f" focussize="0,0"/>
                <v:stroke weight="1pt" color="#231F20" joinstyle="round"/>
                <v:imagedata o:title=""/>
                <o:lock v:ext="edit" aspectratio="f"/>
              </v:line>
            </w:pict>
          </mc:Fallback>
        </mc:AlternateContent>
      </w:r>
      <w:r>
        <w:rPr>
          <w:color w:val="231F20"/>
        </w:rPr>
        <w:t>competitive economic returns for our customers and business partner. It is our mission to become the prime model of a metal surface finishing provider in the industry, increase quality-of- life and enabling a more resource-efficient world. Increase quality-of- life and enabling a more resource-efficient world. Sustainable development and offers products only with minimal environmental impact.</w:t>
      </w:r>
    </w:p>
    <w:p>
      <w:pPr>
        <w:pStyle w:val="3"/>
        <w:spacing w:before="2"/>
        <w:ind w:left="0"/>
        <w:jc w:val="left"/>
        <w:rPr>
          <w:sz w:val="17"/>
        </w:rPr>
      </w:pPr>
    </w:p>
    <w:p>
      <w:pPr>
        <w:pStyle w:val="2"/>
      </w:pPr>
      <w:r>
        <w:rPr>
          <w:color w:val="231F20"/>
          <w:u w:val="single" w:color="231F20"/>
        </w:rPr>
        <w:t>中航工业南京宏光空降装备厂</w:t>
      </w:r>
    </w:p>
    <w:p>
      <w:pPr>
        <w:pStyle w:val="3"/>
        <w:spacing w:before="6"/>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达克罗公司</w:t>
      </w:r>
    </w:p>
    <w:p>
      <w:pPr>
        <w:spacing w:before="4" w:line="225" w:lineRule="auto"/>
        <w:ind w:left="163" w:right="76" w:firstLine="0"/>
        <w:jc w:val="left"/>
        <w:rPr>
          <w:rFonts w:hint="eastAsia" w:ascii="黑体" w:eastAsia="黑体"/>
          <w:sz w:val="20"/>
        </w:rPr>
      </w:pPr>
      <w:r>
        <w:rPr>
          <w:rFonts w:hint="eastAsia" w:ascii="黑体" w:eastAsia="黑体"/>
          <w:color w:val="231F20"/>
          <w:sz w:val="20"/>
        </w:rPr>
        <w:t>地址：南京龙蟠南路宏光路1号邮编：210022</w:t>
      </w:r>
    </w:p>
    <w:p>
      <w:pPr>
        <w:spacing w:before="0" w:line="234" w:lineRule="exact"/>
        <w:ind w:left="163" w:right="0" w:firstLine="0"/>
        <w:jc w:val="left"/>
        <w:rPr>
          <w:rFonts w:hint="eastAsia" w:ascii="黑体" w:eastAsia="黑体"/>
          <w:sz w:val="20"/>
        </w:rPr>
      </w:pPr>
      <w:r>
        <w:rPr>
          <w:rFonts w:hint="eastAsia" w:ascii="黑体" w:eastAsia="黑体"/>
          <w:color w:val="231F20"/>
          <w:sz w:val="20"/>
        </w:rPr>
        <w:t>总经理：林家庆</w:t>
      </w:r>
    </w:p>
    <w:p>
      <w:pPr>
        <w:spacing w:before="0" w:line="240" w:lineRule="exact"/>
        <w:ind w:left="163" w:right="0" w:firstLine="0"/>
        <w:jc w:val="left"/>
        <w:rPr>
          <w:rFonts w:hint="eastAsia" w:ascii="黑体" w:eastAsia="黑体"/>
          <w:sz w:val="20"/>
        </w:rPr>
      </w:pPr>
      <w:r>
        <w:rPr>
          <w:rFonts w:hint="eastAsia" w:ascii="黑体" w:eastAsia="黑体"/>
          <w:color w:val="231F20"/>
          <w:sz w:val="20"/>
        </w:rPr>
        <w:t>手机：13912942445</w:t>
      </w:r>
    </w:p>
    <w:p>
      <w:pPr>
        <w:spacing w:before="4" w:line="225" w:lineRule="auto"/>
        <w:ind w:left="163" w:right="1140" w:firstLine="0"/>
        <w:jc w:val="left"/>
        <w:rPr>
          <w:rFonts w:hint="eastAsia" w:ascii="黑体" w:eastAsia="黑体"/>
          <w:sz w:val="20"/>
        </w:rPr>
      </w:pPr>
      <w:r>
        <w:rPr>
          <w:rFonts w:hint="eastAsia" w:ascii="黑体" w:eastAsia="黑体"/>
          <w:color w:val="231F20"/>
          <w:spacing w:val="-2"/>
          <w:sz w:val="20"/>
        </w:rPr>
        <w:t>市场部经理：宫宇国</w:t>
      </w:r>
      <w:r>
        <w:rPr>
          <w:rFonts w:hint="eastAsia" w:ascii="黑体" w:eastAsia="黑体"/>
          <w:color w:val="231F20"/>
          <w:sz w:val="20"/>
        </w:rPr>
        <w:t>手机：13813800513</w:t>
      </w:r>
    </w:p>
    <w:p>
      <w:pPr>
        <w:spacing w:before="0" w:line="225" w:lineRule="auto"/>
        <w:ind w:left="163" w:right="240" w:firstLine="0"/>
        <w:jc w:val="left"/>
        <w:rPr>
          <w:rFonts w:hint="eastAsia" w:ascii="黑体" w:eastAsia="黑体"/>
          <w:sz w:val="20"/>
        </w:rPr>
      </w:pPr>
      <w:r>
        <w:rPr>
          <w:rFonts w:hint="eastAsia" w:ascii="黑体" w:eastAsia="黑体"/>
          <w:color w:val="231F20"/>
          <w:sz w:val="20"/>
        </w:rPr>
        <w:t xml:space="preserve">电话 /传真：（025）52603440 </w:t>
      </w:r>
      <w:r>
        <w:fldChar w:fldCharType="begin"/>
      </w:r>
      <w:r>
        <w:instrText xml:space="preserve"> HYPERLINK "mailto:dacro513@163.com" \h </w:instrText>
      </w:r>
      <w:r>
        <w:fldChar w:fldCharType="separate"/>
      </w:r>
      <w:r>
        <w:rPr>
          <w:rFonts w:hint="eastAsia" w:ascii="黑体" w:eastAsia="黑体"/>
          <w:color w:val="231F20"/>
          <w:sz w:val="20"/>
        </w:rPr>
        <w:t>E-mail: dacro513@163.com</w:t>
      </w:r>
      <w:r>
        <w:rPr>
          <w:rFonts w:hint="eastAsia" w:ascii="黑体" w:eastAsia="黑体"/>
          <w:color w:val="231F20"/>
          <w:sz w:val="20"/>
        </w:rPr>
        <w:fldChar w:fldCharType="end"/>
      </w:r>
    </w:p>
    <w:p>
      <w:pPr>
        <w:pStyle w:val="3"/>
        <w:spacing w:before="5"/>
        <w:ind w:left="0"/>
        <w:jc w:val="left"/>
        <w:rPr>
          <w:rFonts w:ascii="黑体"/>
          <w:sz w:val="18"/>
        </w:rPr>
      </w:pPr>
    </w:p>
    <w:p>
      <w:pPr>
        <w:pStyle w:val="3"/>
        <w:spacing w:line="225" w:lineRule="auto"/>
        <w:ind w:right="59" w:firstLine="374"/>
      </w:pPr>
      <w:r>
        <w:rPr>
          <w:color w:val="231F20"/>
          <w:spacing w:val="17"/>
        </w:rPr>
        <w:t>中国航空工业集团公司南</w:t>
      </w:r>
      <w:r>
        <w:rPr>
          <w:color w:val="231F20"/>
          <w:spacing w:val="9"/>
        </w:rPr>
        <w:t xml:space="preserve">京宏光空降装备厂创建于1951 </w:t>
      </w:r>
      <w:r>
        <w:rPr>
          <w:color w:val="231F20"/>
          <w:spacing w:val="15"/>
        </w:rPr>
        <w:t xml:space="preserve">年， 是国家大型军工企业， </w:t>
      </w:r>
      <w:r>
        <w:rPr>
          <w:color w:val="231F20"/>
          <w:spacing w:val="28"/>
        </w:rPr>
        <w:t>工厂有严格的质量保证体系</w:t>
      </w:r>
    </w:p>
    <w:p>
      <w:pPr>
        <w:pStyle w:val="3"/>
        <w:spacing w:line="225" w:lineRule="auto"/>
        <w:ind w:right="57"/>
      </w:pPr>
      <w:r>
        <w:rPr>
          <w:color w:val="231F20"/>
          <w:spacing w:val="7"/>
        </w:rPr>
        <w:t>（1998年通过</w:t>
      </w:r>
      <w:r>
        <w:rPr>
          <w:color w:val="231F20"/>
          <w:spacing w:val="4"/>
        </w:rPr>
        <w:t>ISO</w:t>
      </w:r>
      <w:r>
        <w:rPr>
          <w:color w:val="231F20"/>
          <w:spacing w:val="15"/>
        </w:rPr>
        <w:t xml:space="preserve"> </w:t>
      </w:r>
      <w:r>
        <w:rPr>
          <w:color w:val="231F20"/>
          <w:spacing w:val="7"/>
        </w:rPr>
        <w:t>9001质量体</w:t>
      </w:r>
      <w:r>
        <w:rPr>
          <w:color w:val="231F20"/>
          <w:spacing w:val="11"/>
        </w:rPr>
        <w:t>系认证），具有完备的机电一体化设备生产能力，是达克罗</w:t>
      </w:r>
      <w:r>
        <w:rPr>
          <w:color w:val="231F20"/>
          <w:spacing w:val="19"/>
        </w:rPr>
        <w:t>国家标准</w:t>
      </w:r>
      <w:r>
        <w:rPr>
          <w:color w:val="231F20"/>
          <w:spacing w:val="14"/>
        </w:rPr>
        <w:t>GB／T</w:t>
      </w:r>
      <w:r>
        <w:rPr>
          <w:color w:val="231F20"/>
          <w:spacing w:val="39"/>
        </w:rPr>
        <w:t xml:space="preserve"> </w:t>
      </w:r>
      <w:r>
        <w:rPr>
          <w:color w:val="231F20"/>
          <w:spacing w:val="15"/>
        </w:rPr>
        <w:t>18684</w:t>
      </w:r>
      <w:r>
        <w:rPr>
          <w:color w:val="231F20"/>
          <w:spacing w:val="40"/>
        </w:rPr>
        <w:t xml:space="preserve"> </w:t>
      </w:r>
      <w:r>
        <w:rPr>
          <w:color w:val="231F20"/>
          <w:spacing w:val="14"/>
        </w:rPr>
        <w:t>2002</w:t>
      </w:r>
      <w:r>
        <w:rPr>
          <w:color w:val="231F20"/>
          <w:spacing w:val="-86"/>
        </w:rPr>
        <w:t xml:space="preserve"> </w:t>
      </w:r>
    </w:p>
    <w:p>
      <w:pPr>
        <w:pStyle w:val="3"/>
        <w:spacing w:before="75" w:line="225" w:lineRule="auto"/>
        <w:ind w:right="190"/>
      </w:pPr>
      <w:r>
        <w:br w:type="column"/>
      </w:r>
      <w:r>
        <w:rPr>
          <w:color w:val="231F20"/>
        </w:rPr>
        <w:t>《锌铬涂层技术条件》制定单位。</w:t>
      </w:r>
    </w:p>
    <w:p>
      <w:pPr>
        <w:pStyle w:val="3"/>
        <w:spacing w:line="225" w:lineRule="auto"/>
        <w:ind w:right="184" w:firstLine="374"/>
      </w:pPr>
      <w:r>
        <w:rPr>
          <w:color w:val="231F20"/>
        </w:rPr>
        <w:t>我厂的达克罗生产线及涂料已广泛用于汽车、铁路、风电、航空、航天、兵器、电字等多个行业， 国内用户数十家，涂料产品还出口到韩国等多个国家，产品性能达到国际先进水平。</w:t>
      </w:r>
    </w:p>
    <w:p>
      <w:pPr>
        <w:pStyle w:val="3"/>
        <w:spacing w:line="225" w:lineRule="auto"/>
        <w:ind w:right="186" w:firstLine="374"/>
      </w:pPr>
      <w:r>
        <w:rPr>
          <w:color w:val="231F20"/>
        </w:rPr>
        <w:t>2009年我厂于德国德尔肯公司签订了区域性合作协议， 拥有世界先进的达克罗和无铬达克罗涂覆设备及工艺技术。</w:t>
      </w:r>
    </w:p>
    <w:p>
      <w:pPr>
        <w:pStyle w:val="3"/>
        <w:spacing w:line="225" w:lineRule="auto"/>
        <w:ind w:right="184" w:firstLine="374"/>
      </w:pPr>
      <w:r>
        <w:rPr>
          <w:color w:val="231F20"/>
        </w:rPr>
        <w:t>我们将以“敬业环保，广交朋友， 诚信经营， 品质一流”为宗旨竭诚为广大客户提供产品涂覆加工服务。</w:t>
      </w:r>
    </w:p>
    <w:p>
      <w:pPr>
        <w:pStyle w:val="3"/>
        <w:spacing w:line="225" w:lineRule="auto"/>
        <w:ind w:left="537" w:right="1010"/>
        <w:jc w:val="left"/>
      </w:pPr>
      <w:r>
        <w:rPr>
          <w:color w:val="231F20"/>
        </w:rPr>
        <w:t>达克罗溶液产品： 通用型达克罗</w:t>
      </w:r>
    </w:p>
    <w:p>
      <w:pPr>
        <w:pStyle w:val="3"/>
        <w:spacing w:line="246" w:lineRule="exact"/>
        <w:ind w:left="537"/>
        <w:jc w:val="left"/>
      </w:pPr>
      <w:r>
        <w:rPr>
          <w:color w:val="231F20"/>
        </w:rPr>
        <w:t>型号名称：GCX-1型</w:t>
      </w:r>
    </w:p>
    <w:p>
      <w:pPr>
        <w:pStyle w:val="3"/>
        <w:spacing w:line="225" w:lineRule="auto"/>
        <w:ind w:right="184" w:firstLine="374"/>
      </w:pPr>
      <w:r>
        <w:rPr>
          <w:color w:val="231F20"/>
        </w:rPr>
        <w:t>特点及用途：涂层外观为银灰色，该产品主要原材料采用进口产品，性能相当于国外</w:t>
      </w:r>
    </w:p>
    <w:p>
      <w:pPr>
        <w:pStyle w:val="3"/>
        <w:spacing w:line="225" w:lineRule="auto"/>
        <w:ind w:right="190"/>
      </w:pPr>
      <w:r>
        <w:rPr>
          <w:color w:val="231F20"/>
        </w:rPr>
        <w:t>DACROMET320型达克罗涂料，目前作为国外涂料的替代品大量应用于军工、汽车，电器，建筑等行业。</w:t>
      </w:r>
    </w:p>
    <w:p>
      <w:pPr>
        <w:pStyle w:val="3"/>
        <w:spacing w:line="225" w:lineRule="auto"/>
        <w:ind w:left="537" w:right="1430"/>
        <w:jc w:val="left"/>
      </w:pPr>
      <w:r>
        <w:rPr>
          <w:color w:val="231F20"/>
        </w:rPr>
        <w:t>增白型达克罗GCX-1B型</w:t>
      </w:r>
    </w:p>
    <w:p>
      <w:pPr>
        <w:pStyle w:val="3"/>
        <w:spacing w:line="225" w:lineRule="auto"/>
        <w:ind w:right="186" w:firstLine="374"/>
      </w:pPr>
      <w:r>
        <w:rPr>
          <w:color w:val="231F20"/>
          <w:spacing w:val="14"/>
        </w:rPr>
        <w:t xml:space="preserve">性能及应用范围与GCX-Ⅰ </w:t>
      </w:r>
      <w:r>
        <w:rPr>
          <w:color w:val="231F20"/>
          <w:spacing w:val="10"/>
        </w:rPr>
        <w:t>型相同，特点是涂层外观为银白色，满足客户对零件外观亮白的要求。</w:t>
      </w:r>
    </w:p>
    <w:p>
      <w:pPr>
        <w:pStyle w:val="3"/>
        <w:spacing w:line="225" w:lineRule="auto"/>
        <w:ind w:left="537" w:right="1220"/>
        <w:jc w:val="left"/>
      </w:pPr>
      <w:r>
        <w:rPr>
          <w:color w:val="231F20"/>
          <w:spacing w:val="-3"/>
        </w:rPr>
        <w:t>高抗蚀型达克罗</w:t>
      </w:r>
      <w:r>
        <w:rPr>
          <w:color w:val="231F20"/>
        </w:rPr>
        <w:t>GCX-3型</w:t>
      </w:r>
    </w:p>
    <w:p>
      <w:pPr>
        <w:pStyle w:val="3"/>
        <w:spacing w:line="225" w:lineRule="auto"/>
        <w:ind w:right="184" w:firstLine="374"/>
      </w:pPr>
      <w:r>
        <w:rPr>
          <w:color w:val="231F20"/>
        </w:rPr>
        <w:t>该产品经适当工艺涂覆， 盐雾性能可达2000小时以上， 主要应用于特别恶劣的使用环</w:t>
      </w:r>
    </w:p>
    <w:p>
      <w:pPr>
        <w:spacing w:after="0" w:line="225" w:lineRule="auto"/>
        <w:sectPr>
          <w:pgSz w:w="7940" w:h="11910"/>
          <w:pgMar w:top="1040" w:right="760" w:bottom="780" w:left="800" w:header="639" w:footer="596" w:gutter="0"/>
          <w:cols w:equalWidth="0" w:num="2">
            <w:col w:w="3106" w:space="40"/>
            <w:col w:w="3234"/>
          </w:cols>
        </w:sectPr>
      </w:pPr>
    </w:p>
    <w:p>
      <w:pPr>
        <w:pStyle w:val="3"/>
        <w:spacing w:before="62" w:line="261" w:lineRule="exact"/>
        <w:jc w:val="left"/>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09" name="直线 110"/>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10"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PW2iX9ABAACSAwAADgAAAAAAAAABACAA&#10;AAAnAQAAZHJzL2Uyb0RvYy54bWxQSwUGAAAAAAYABgBZAQAAaQUAAAAA&#10;">
                <v:fill on="f" focussize="0,0"/>
                <v:stroke weight="1pt" color="#231F20" joinstyle="round"/>
                <v:imagedata o:title=""/>
                <o:lock v:ext="edit" aspectratio="f"/>
              </v:line>
            </w:pict>
          </mc:Fallback>
        </mc:AlternateContent>
      </w:r>
      <w:r>
        <w:rPr>
          <w:color w:val="231F20"/>
        </w:rPr>
        <w:t>境。</w:t>
      </w:r>
    </w:p>
    <w:p>
      <w:pPr>
        <w:pStyle w:val="3"/>
        <w:spacing w:before="4" w:line="225" w:lineRule="auto"/>
        <w:ind w:left="538" w:right="1270"/>
        <w:jc w:val="left"/>
      </w:pPr>
      <w:r>
        <w:rPr>
          <w:color w:val="231F20"/>
        </w:rPr>
        <w:t>达克罗后涂覆GCX-4型</w:t>
      </w:r>
    </w:p>
    <w:p>
      <w:pPr>
        <w:pStyle w:val="3"/>
        <w:spacing w:line="246" w:lineRule="exact"/>
        <w:ind w:left="538"/>
        <w:jc w:val="left"/>
      </w:pPr>
      <w:r>
        <w:rPr>
          <w:color w:val="231F20"/>
        </w:rPr>
        <w:t xml:space="preserve">能显著改善涂层的硬度 </w:t>
      </w:r>
    </w:p>
    <w:p>
      <w:pPr>
        <w:pStyle w:val="3"/>
        <w:spacing w:before="4" w:line="225" w:lineRule="auto"/>
        <w:ind w:right="30"/>
      </w:pPr>
      <w:r>
        <w:rPr>
          <w:color w:val="231F20"/>
        </w:rPr>
        <w:t>（约5～6H）和表面润滑性能， 主要应用于摩擦件及大型构件防碰伤。</w:t>
      </w:r>
    </w:p>
    <w:p>
      <w:pPr>
        <w:pStyle w:val="3"/>
        <w:spacing w:before="3"/>
        <w:ind w:left="0"/>
        <w:jc w:val="left"/>
        <w:rPr>
          <w:sz w:val="18"/>
        </w:rPr>
      </w:pPr>
    </w:p>
    <w:p>
      <w:pPr>
        <w:pStyle w:val="2"/>
      </w:pPr>
      <w:r>
        <w:rPr>
          <w:color w:val="231F20"/>
          <w:u w:val="single" w:color="231F20"/>
        </w:rPr>
        <w:t>长春市润华烤漆设备有限公司</w:t>
      </w:r>
    </w:p>
    <w:p>
      <w:pPr>
        <w:pStyle w:val="3"/>
        <w:spacing w:before="1"/>
        <w:ind w:left="0"/>
        <w:jc w:val="left"/>
        <w:rPr>
          <w:sz w:val="26"/>
        </w:rPr>
      </w:pPr>
    </w:p>
    <w:p>
      <w:pPr>
        <w:spacing w:before="1" w:line="225" w:lineRule="auto"/>
        <w:ind w:left="363" w:right="604" w:hanging="200"/>
        <w:jc w:val="left"/>
        <w:rPr>
          <w:rFonts w:hint="eastAsia" w:ascii="黑体" w:eastAsia="黑体"/>
          <w:sz w:val="20"/>
        </w:rPr>
      </w:pPr>
      <w:r>
        <w:rPr>
          <w:rFonts w:hint="eastAsia" w:ascii="黑体" w:eastAsia="黑体"/>
          <w:color w:val="231F20"/>
          <w:sz w:val="20"/>
        </w:rPr>
        <w:t>联系方式：0431-86224051 王经理 13630522333</w:t>
      </w:r>
    </w:p>
    <w:p>
      <w:pPr>
        <w:pStyle w:val="3"/>
        <w:spacing w:before="6"/>
        <w:ind w:left="0"/>
        <w:jc w:val="left"/>
        <w:rPr>
          <w:rFonts w:ascii="黑体"/>
          <w:sz w:val="18"/>
        </w:rPr>
      </w:pPr>
    </w:p>
    <w:p>
      <w:pPr>
        <w:pStyle w:val="3"/>
        <w:spacing w:line="225" w:lineRule="auto"/>
        <w:ind w:right="30" w:firstLine="720"/>
      </w:pPr>
      <w:r>
        <w:rPr>
          <w:color w:val="231F20"/>
        </w:rPr>
        <w:t>长春市润华烤漆设备有限公司是一家专业生产工业涂装设备、喷漆房、烤漆房、高温烤房、高温烤箱、水帘机、烘干设备、淋雨房、打磨房、水帘喷漆房、水旋喷漆房、大型工业涂装流水和产线的股份科技型企业。</w:t>
      </w:r>
    </w:p>
    <w:p>
      <w:pPr>
        <w:pStyle w:val="3"/>
        <w:spacing w:line="225" w:lineRule="auto"/>
        <w:ind w:right="30" w:firstLine="616"/>
      </w:pPr>
      <w:r>
        <w:rPr>
          <w:color w:val="231F20"/>
        </w:rPr>
        <w:t>本公司把实施品牌效应始终贯穿于整个设计生产制造中，所承建的设备已成功应用到石油机械，航空航天、军工企业、化工机械、船舶工业、各种轿车、客运面包车、大客车、轨道车辆、工程机械家用车、塑料制品、钢木家具等。</w:t>
      </w:r>
    </w:p>
    <w:p>
      <w:pPr>
        <w:pStyle w:val="3"/>
        <w:ind w:left="0"/>
        <w:jc w:val="left"/>
        <w:rPr>
          <w:sz w:val="20"/>
        </w:rPr>
      </w:pPr>
    </w:p>
    <w:p>
      <w:pPr>
        <w:pStyle w:val="3"/>
        <w:ind w:left="0"/>
        <w:jc w:val="left"/>
        <w:rPr>
          <w:sz w:val="17"/>
        </w:rPr>
      </w:pPr>
    </w:p>
    <w:p>
      <w:pPr>
        <w:pStyle w:val="2"/>
      </w:pPr>
      <w:r>
        <w:rPr>
          <w:color w:val="231F20"/>
          <w:u w:val="single" w:color="231F20"/>
        </w:rPr>
        <w:t>长春盛辉喷涂设备厂</w:t>
      </w:r>
    </w:p>
    <w:p>
      <w:pPr>
        <w:pStyle w:val="3"/>
        <w:spacing w:before="4"/>
        <w:ind w:left="0"/>
        <w:jc w:val="left"/>
        <w:rPr>
          <w:sz w:val="22"/>
        </w:rPr>
      </w:pPr>
    </w:p>
    <w:p>
      <w:pPr>
        <w:spacing w:before="1" w:line="225" w:lineRule="auto"/>
        <w:ind w:left="763" w:right="104" w:hanging="600"/>
        <w:jc w:val="left"/>
        <w:rPr>
          <w:rFonts w:hint="eastAsia" w:ascii="黑体" w:eastAsia="黑体"/>
          <w:sz w:val="20"/>
        </w:rPr>
      </w:pPr>
      <w:r>
        <w:rPr>
          <w:rFonts w:hint="eastAsia" w:ascii="黑体" w:eastAsia="黑体"/>
          <w:color w:val="231F20"/>
          <w:sz w:val="20"/>
        </w:rPr>
        <w:t>地址：长春市净月经济开发区新立城镇五四工业园区</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电话：0431-84558618</w:t>
      </w:r>
    </w:p>
    <w:p>
      <w:pPr>
        <w:spacing w:before="0" w:line="240" w:lineRule="exact"/>
        <w:ind w:left="1263" w:right="0" w:firstLine="0"/>
        <w:jc w:val="left"/>
        <w:rPr>
          <w:rFonts w:ascii="黑体"/>
          <w:sz w:val="20"/>
        </w:rPr>
      </w:pPr>
      <w:r>
        <w:rPr>
          <w:rFonts w:ascii="黑体"/>
          <w:color w:val="231F20"/>
          <w:sz w:val="20"/>
        </w:rPr>
        <w:t>84509899</w:t>
      </w:r>
    </w:p>
    <w:p>
      <w:pPr>
        <w:spacing w:before="0" w:line="248" w:lineRule="exact"/>
        <w:ind w:left="1263" w:right="0" w:firstLine="0"/>
        <w:jc w:val="left"/>
        <w:rPr>
          <w:rFonts w:ascii="黑体"/>
          <w:sz w:val="20"/>
        </w:rPr>
      </w:pPr>
      <w:r>
        <w:rPr>
          <w:rFonts w:ascii="黑体"/>
          <w:color w:val="231F20"/>
          <w:sz w:val="20"/>
        </w:rPr>
        <w:t>13844019329</w:t>
      </w:r>
    </w:p>
    <w:p>
      <w:pPr>
        <w:spacing w:before="63" w:line="248" w:lineRule="exact"/>
        <w:ind w:left="163" w:right="0" w:firstLine="0"/>
        <w:jc w:val="left"/>
        <w:rPr>
          <w:rFonts w:hint="eastAsia" w:ascii="黑体" w:eastAsia="黑体"/>
          <w:sz w:val="20"/>
        </w:rPr>
      </w:pPr>
      <w:r>
        <w:br w:type="column"/>
      </w:r>
      <w:r>
        <w:rPr>
          <w:rFonts w:hint="eastAsia" w:ascii="黑体" w:eastAsia="黑体"/>
          <w:color w:val="231F20"/>
          <w:sz w:val="20"/>
        </w:rPr>
        <w:t>传真：0431-84549844</w:t>
      </w:r>
    </w:p>
    <w:p>
      <w:pPr>
        <w:spacing w:before="0" w:line="240" w:lineRule="exact"/>
        <w:ind w:left="163" w:right="0" w:firstLine="0"/>
        <w:jc w:val="left"/>
        <w:rPr>
          <w:rFonts w:hint="eastAsia" w:ascii="黑体" w:eastAsia="黑体"/>
          <w:sz w:val="20"/>
        </w:rPr>
      </w:pPr>
      <w:r>
        <w:rPr>
          <w:rFonts w:hint="eastAsia" w:ascii="黑体" w:eastAsia="黑体"/>
          <w:color w:val="231F20"/>
          <w:sz w:val="20"/>
        </w:rPr>
        <w:t>邮编：130119</w:t>
      </w:r>
    </w:p>
    <w:p>
      <w:pPr>
        <w:spacing w:before="0" w:line="248" w:lineRule="exact"/>
        <w:ind w:left="163" w:right="0" w:firstLine="0"/>
        <w:jc w:val="left"/>
        <w:rPr>
          <w:rFonts w:hint="eastAsia" w:ascii="黑体" w:eastAsia="黑体"/>
          <w:sz w:val="20"/>
        </w:rPr>
      </w:pPr>
      <w:r>
        <w:fldChar w:fldCharType="begin"/>
      </w:r>
      <w:r>
        <w:instrText xml:space="preserve"> HYPERLINK "http://www/" \h </w:instrText>
      </w:r>
      <w:r>
        <w:fldChar w:fldCharType="separate"/>
      </w:r>
      <w:r>
        <w:rPr>
          <w:rFonts w:hint="eastAsia" w:ascii="黑体" w:eastAsia="黑体"/>
          <w:color w:val="231F20"/>
          <w:sz w:val="20"/>
        </w:rPr>
        <w:t>网址：www.</w:t>
      </w:r>
      <w:r>
        <w:rPr>
          <w:rFonts w:hint="eastAsia" w:ascii="黑体" w:eastAsia="黑体"/>
          <w:color w:val="231F20"/>
          <w:sz w:val="20"/>
        </w:rPr>
        <w:fldChar w:fldCharType="end"/>
      </w:r>
      <w:r>
        <w:rPr>
          <w:rFonts w:hint="eastAsia" w:ascii="黑体" w:eastAsia="黑体"/>
          <w:color w:val="231F20"/>
          <w:sz w:val="20"/>
        </w:rPr>
        <w:t xml:space="preserve"> ccshpt.cn</w:t>
      </w:r>
    </w:p>
    <w:p>
      <w:pPr>
        <w:pStyle w:val="3"/>
        <w:spacing w:before="4"/>
        <w:ind w:left="0"/>
        <w:jc w:val="left"/>
        <w:rPr>
          <w:rFonts w:ascii="黑体"/>
          <w:sz w:val="19"/>
        </w:rPr>
      </w:pPr>
    </w:p>
    <w:p>
      <w:pPr>
        <w:pStyle w:val="3"/>
        <w:spacing w:line="225" w:lineRule="auto"/>
        <w:ind w:right="186" w:firstLine="374"/>
      </w:pPr>
      <w:r>
        <w:rPr>
          <w:color w:val="231F20"/>
        </w:rPr>
        <w:t>我厂始建于1995年，是以制造静电喷涂成套设备及喷、烤漆房、喷烘一体流水线和金属表面前处理产品为主的专业设备厂，我厂拥有一支具备整个表面处理设备设计、制造和施工的队伍，具有较高的理论水平和丰富的实践经验。能根据用户需求设计提供烘干固化设备、喷烤漆房、静电喷涂机、粉末涂料、金属表面前处理产品及工艺等专用设备，承接各种大中小型涂装生产线工程。目前已成功地应用于家电、五金、暖气片、铝型材、汽车配件、建筑装饰、塑料器材等表面涂装。</w:t>
      </w:r>
    </w:p>
    <w:p>
      <w:pPr>
        <w:pStyle w:val="3"/>
        <w:spacing w:line="232" w:lineRule="exact"/>
        <w:ind w:left="537"/>
        <w:jc w:val="left"/>
      </w:pPr>
      <w:r>
        <w:rPr>
          <w:color w:val="231F20"/>
        </w:rPr>
        <w:t>我厂以精湛的工艺，过硬</w:t>
      </w:r>
    </w:p>
    <w:p>
      <w:pPr>
        <w:pStyle w:val="3"/>
        <w:spacing w:before="4" w:line="225" w:lineRule="auto"/>
        <w:ind w:right="190"/>
      </w:pPr>
      <w:r>
        <w:rPr>
          <w:color w:val="231F20"/>
        </w:rPr>
        <w:t>的产品质量，迅速优质的售后服务拥有了众多的客户。并免费为客户提供各种技术咨询及服务指导，终身维修服务。</w:t>
      </w:r>
    </w:p>
    <w:p>
      <w:pPr>
        <w:pStyle w:val="3"/>
        <w:spacing w:line="225" w:lineRule="auto"/>
        <w:ind w:right="159" w:firstLine="374"/>
      </w:pPr>
      <w:r>
        <w:rPr>
          <w:color w:val="231F20"/>
        </w:rPr>
        <w:t>我厂永远信守“诚信经营，一诺千金”。</w:t>
      </w:r>
    </w:p>
    <w:p>
      <w:pPr>
        <w:pStyle w:val="3"/>
        <w:ind w:left="0"/>
        <w:jc w:val="left"/>
        <w:rPr>
          <w:sz w:val="18"/>
        </w:rPr>
      </w:pPr>
    </w:p>
    <w:p>
      <w:pPr>
        <w:pStyle w:val="2"/>
      </w:pPr>
      <w:r>
        <w:rPr>
          <w:color w:val="231F20"/>
          <w:w w:val="105"/>
          <w:u w:val="single" w:color="231F20"/>
        </w:rPr>
        <w:t>焊接21世纪（weld21.com）</w:t>
      </w:r>
    </w:p>
    <w:p>
      <w:pPr>
        <w:pStyle w:val="3"/>
        <w:spacing w:before="5"/>
        <w:ind w:left="0"/>
        <w:jc w:val="left"/>
        <w:rPr>
          <w:sz w:val="22"/>
        </w:rPr>
      </w:pPr>
    </w:p>
    <w:p>
      <w:pPr>
        <w:spacing w:before="0" w:line="225" w:lineRule="auto"/>
        <w:ind w:left="163" w:right="264" w:firstLine="0"/>
        <w:jc w:val="left"/>
        <w:rPr>
          <w:rFonts w:hint="eastAsia" w:ascii="黑体" w:eastAsia="黑体"/>
          <w:sz w:val="20"/>
        </w:rPr>
      </w:pPr>
      <w:r>
        <w:rPr>
          <w:rFonts w:hint="eastAsia" w:ascii="黑体" w:eastAsia="黑体"/>
          <w:color w:val="231F20"/>
          <w:sz w:val="20"/>
        </w:rPr>
        <w:t>电话：010-81762078 81763321 传真：010-81763321</w:t>
      </w:r>
    </w:p>
    <w:p>
      <w:pPr>
        <w:spacing w:before="0" w:line="225" w:lineRule="auto"/>
        <w:ind w:left="763" w:right="1051" w:hanging="600"/>
        <w:jc w:val="left"/>
        <w:rPr>
          <w:rFonts w:hint="eastAsia" w:ascii="黑体" w:eastAsia="黑体"/>
          <w:sz w:val="20"/>
        </w:rPr>
      </w:pPr>
      <w:r>
        <w:fldChar w:fldCharType="begin"/>
      </w:r>
      <w:r>
        <w:instrText xml:space="preserve"> HYPERLINK "http://www.weld21.com/" \h </w:instrText>
      </w:r>
      <w:r>
        <w:fldChar w:fldCharType="separate"/>
      </w:r>
      <w:r>
        <w:rPr>
          <w:rFonts w:hint="eastAsia" w:ascii="黑体" w:eastAsia="黑体"/>
          <w:color w:val="231F20"/>
          <w:sz w:val="20"/>
        </w:rPr>
        <w:t>网址：www.weld21.com</w:t>
      </w:r>
      <w:r>
        <w:rPr>
          <w:rFonts w:hint="eastAsia" w:ascii="黑体" w:eastAsia="黑体"/>
          <w:color w:val="231F20"/>
          <w:sz w:val="20"/>
        </w:rPr>
        <w:fldChar w:fldCharType="end"/>
      </w:r>
      <w:r>
        <w:rPr>
          <w:rFonts w:hint="eastAsia" w:ascii="黑体" w:eastAsia="黑体"/>
          <w:color w:val="231F20"/>
          <w:sz w:val="20"/>
        </w:rPr>
        <w:t xml:space="preserve"> </w:t>
      </w:r>
      <w:r>
        <w:fldChar w:fldCharType="begin"/>
      </w:r>
      <w:r>
        <w:instrText xml:space="preserve"> HYPERLINK "http://www.3w21.com/" \h </w:instrText>
      </w:r>
      <w:r>
        <w:fldChar w:fldCharType="separate"/>
      </w:r>
      <w:r>
        <w:rPr>
          <w:rFonts w:hint="eastAsia" w:ascii="黑体" w:eastAsia="黑体"/>
          <w:color w:val="231F20"/>
          <w:sz w:val="20"/>
        </w:rPr>
        <w:t>www.3w21.com</w:t>
      </w:r>
      <w:r>
        <w:rPr>
          <w:rFonts w:hint="eastAsia" w:ascii="黑体" w:eastAsia="黑体"/>
          <w:color w:val="231F20"/>
          <w:sz w:val="20"/>
        </w:rPr>
        <w:fldChar w:fldCharType="end"/>
      </w:r>
      <w:r>
        <w:rPr>
          <w:rFonts w:hint="eastAsia" w:ascii="黑体" w:eastAsia="黑体"/>
          <w:color w:val="231F20"/>
          <w:sz w:val="20"/>
        </w:rPr>
        <w:t xml:space="preserve"> </w:t>
      </w:r>
      <w:r>
        <w:fldChar w:fldCharType="begin"/>
      </w:r>
      <w:r>
        <w:instrText xml:space="preserve"> HYPERLINK "http://www.w21.cn/" \h </w:instrText>
      </w:r>
      <w:r>
        <w:fldChar w:fldCharType="separate"/>
      </w:r>
      <w:r>
        <w:rPr>
          <w:rFonts w:hint="eastAsia" w:ascii="黑体" w:eastAsia="黑体"/>
          <w:color w:val="231F20"/>
          <w:sz w:val="20"/>
        </w:rPr>
        <w:t>www.w21.cn</w:t>
      </w:r>
      <w:r>
        <w:rPr>
          <w:rFonts w:hint="eastAsia" w:ascii="黑体" w:eastAsia="黑体"/>
          <w:color w:val="231F20"/>
          <w:sz w:val="20"/>
        </w:rPr>
        <w:fldChar w:fldCharType="end"/>
      </w:r>
    </w:p>
    <w:p>
      <w:pPr>
        <w:spacing w:before="0" w:line="225" w:lineRule="auto"/>
        <w:ind w:left="163" w:right="664" w:firstLine="0"/>
        <w:jc w:val="left"/>
        <w:rPr>
          <w:rFonts w:hint="eastAsia" w:ascii="黑体" w:eastAsia="黑体"/>
          <w:sz w:val="20"/>
        </w:rPr>
      </w:pPr>
      <w:r>
        <w:fldChar w:fldCharType="begin"/>
      </w:r>
      <w:r>
        <w:instrText xml:space="preserve"> HYPERLINK "mailto:sales@3w21.com" \h </w:instrText>
      </w:r>
      <w:r>
        <w:fldChar w:fldCharType="separate"/>
      </w:r>
      <w:r>
        <w:rPr>
          <w:rFonts w:hint="eastAsia" w:ascii="黑体" w:eastAsia="黑体"/>
          <w:color w:val="231F20"/>
          <w:sz w:val="20"/>
        </w:rPr>
        <w:t xml:space="preserve">业务联系：sales@3w21.com </w:t>
      </w:r>
      <w:r>
        <w:rPr>
          <w:rFonts w:hint="eastAsia" w:ascii="黑体" w:eastAsia="黑体"/>
          <w:color w:val="231F20"/>
          <w:sz w:val="20"/>
        </w:rPr>
        <w:fldChar w:fldCharType="end"/>
      </w:r>
      <w:r>
        <w:fldChar w:fldCharType="begin"/>
      </w:r>
      <w:r>
        <w:instrText xml:space="preserve"> HYPERLINK "mailto:tech@3w21.com" \h </w:instrText>
      </w:r>
      <w:r>
        <w:fldChar w:fldCharType="separate"/>
      </w:r>
      <w:r>
        <w:rPr>
          <w:rFonts w:hint="eastAsia" w:ascii="黑体" w:eastAsia="黑体"/>
          <w:color w:val="231F20"/>
          <w:sz w:val="20"/>
        </w:rPr>
        <w:t>技术服务：tech@3w21.com</w:t>
      </w:r>
      <w:r>
        <w:rPr>
          <w:rFonts w:hint="eastAsia" w:ascii="黑体" w:eastAsia="黑体"/>
          <w:color w:val="231F20"/>
          <w:sz w:val="20"/>
        </w:rPr>
        <w:fldChar w:fldCharType="end"/>
      </w:r>
    </w:p>
    <w:p>
      <w:pPr>
        <w:spacing w:after="0" w:line="225" w:lineRule="auto"/>
        <w:jc w:val="left"/>
        <w:rPr>
          <w:rFonts w:hint="eastAsia" w:ascii="黑体" w:eastAsia="黑体"/>
          <w:sz w:val="20"/>
        </w:rPr>
        <w:sectPr>
          <w:pgSz w:w="7940" w:h="11910"/>
          <w:pgMar w:top="1040" w:right="760" w:bottom="800" w:left="800" w:header="639" w:footer="596" w:gutter="0"/>
          <w:cols w:equalWidth="0" w:num="2">
            <w:col w:w="3071" w:space="75"/>
            <w:col w:w="3234"/>
          </w:cols>
        </w:sectPr>
      </w:pPr>
    </w:p>
    <w:p>
      <w:pPr>
        <w:spacing w:before="63"/>
        <w:ind w:left="163" w:right="0" w:firstLine="0"/>
        <w:jc w:val="left"/>
        <w:rPr>
          <w:rFonts w:hint="eastAsia" w:ascii="黑体" w:eastAsia="黑体"/>
          <w:sz w:val="20"/>
        </w:rPr>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10" name="直线 111"/>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11"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CehbdW0gEAAJIDAAAOAAAAAAAAAAEA&#10;IAAAACcBAABkcnMvZTJvRG9jLnhtbFBLBQYAAAAABgAGAFkBAABrBQAAAAA=&#10;">
                <v:fill on="f" focussize="0,0"/>
                <v:stroke weight="1pt" color="#231F20" joinstyle="round"/>
                <v:imagedata o:title=""/>
                <o:lock v:ext="edit" aspectratio="f"/>
              </v:line>
            </w:pict>
          </mc:Fallback>
        </mc:AlternateContent>
      </w:r>
      <w:r>
        <w:fldChar w:fldCharType="begin"/>
      </w:r>
      <w:r>
        <w:instrText xml:space="preserve"> HYPERLINK "mailto:info@3w21.com" \h </w:instrText>
      </w:r>
      <w:r>
        <w:fldChar w:fldCharType="separate"/>
      </w:r>
      <w:r>
        <w:rPr>
          <w:rFonts w:hint="eastAsia" w:ascii="黑体" w:eastAsia="黑体"/>
          <w:color w:val="231F20"/>
          <w:sz w:val="20"/>
        </w:rPr>
        <w:t>咨询应聘：info@3w21.com</w:t>
      </w:r>
      <w:r>
        <w:rPr>
          <w:rFonts w:hint="eastAsia" w:ascii="黑体" w:eastAsia="黑体"/>
          <w:color w:val="231F20"/>
          <w:sz w:val="20"/>
        </w:rPr>
        <w:fldChar w:fldCharType="end"/>
      </w:r>
    </w:p>
    <w:p>
      <w:pPr>
        <w:pStyle w:val="3"/>
        <w:spacing w:before="4"/>
        <w:ind w:left="0"/>
        <w:jc w:val="left"/>
        <w:rPr>
          <w:rFonts w:ascii="黑体"/>
          <w:sz w:val="18"/>
        </w:rPr>
      </w:pPr>
    </w:p>
    <w:p>
      <w:pPr>
        <w:pStyle w:val="3"/>
        <w:spacing w:line="261" w:lineRule="exact"/>
        <w:ind w:left="537"/>
        <w:jc w:val="left"/>
      </w:pPr>
      <w:r>
        <w:rPr>
          <w:color w:val="231F20"/>
          <w:spacing w:val="38"/>
        </w:rPr>
        <w:t>焊接21世纪</w:t>
      </w:r>
      <w:r>
        <w:rPr>
          <w:color w:val="231F20"/>
          <w:spacing w:val="33"/>
        </w:rPr>
        <w:t>（weld21.</w:t>
      </w:r>
      <w:r>
        <w:rPr>
          <w:color w:val="231F20"/>
          <w:spacing w:val="-67"/>
        </w:rPr>
        <w:t xml:space="preserve"> </w:t>
      </w:r>
    </w:p>
    <w:p>
      <w:pPr>
        <w:pStyle w:val="3"/>
        <w:spacing w:before="4" w:line="225" w:lineRule="auto"/>
        <w:ind w:right="51"/>
      </w:pPr>
      <w:r>
        <w:rPr>
          <w:color w:val="231F20"/>
        </w:rPr>
        <w:t>com）是经国家注册批准的焊接</w:t>
      </w:r>
      <w:r>
        <w:rPr>
          <w:color w:val="231F20"/>
          <w:spacing w:val="9"/>
        </w:rPr>
        <w:t>行业门户网站，提供以互联网为平台的网上推广及以《焊接</w:t>
      </w:r>
    </w:p>
    <w:p>
      <w:pPr>
        <w:pStyle w:val="3"/>
        <w:spacing w:line="225" w:lineRule="auto"/>
        <w:ind w:right="51"/>
      </w:pPr>
      <w:r>
        <w:rPr>
          <w:color w:val="231F20"/>
        </w:rPr>
        <w:t>21世纪.网络快递》杂志为媒介的网下宣传，两者相得益彰， 有效整合行业资源，为焊接企业提供全方位服务，助其在信息化时代及时把握信息动态， 了解市场行情，为不断处于竞争优势争取先机。</w:t>
      </w:r>
    </w:p>
    <w:p>
      <w:pPr>
        <w:pStyle w:val="3"/>
        <w:spacing w:line="225" w:lineRule="auto"/>
        <w:ind w:right="45" w:firstLine="374"/>
      </w:pPr>
      <w:r>
        <w:rPr>
          <w:color w:val="231F20"/>
        </w:rPr>
        <w:t>经过多年的探索，我们的服务不断提升，合作伙伴遍及全国。焊接21世纪立志于将现代化的互联网与传统的经营模式完美结合，为广大的合作伙伴提供超值服务。欢迎各界朋友与我们携手同进，共创未来。</w:t>
      </w:r>
    </w:p>
    <w:p>
      <w:pPr>
        <w:pStyle w:val="3"/>
        <w:spacing w:line="225" w:lineRule="auto"/>
        <w:ind w:right="57" w:firstLine="374"/>
      </w:pPr>
      <w:r>
        <w:rPr>
          <w:color w:val="231F20"/>
        </w:rPr>
        <w:t>帮企业建立网站  助企业推广宣传 为企业抢占市场</w:t>
      </w:r>
    </w:p>
    <w:p>
      <w:pPr>
        <w:pStyle w:val="3"/>
        <w:spacing w:line="225" w:lineRule="auto"/>
        <w:ind w:firstLine="374"/>
      </w:pPr>
      <w:r>
        <w:rPr>
          <w:color w:val="231F20"/>
          <w:spacing w:val="59"/>
        </w:rPr>
        <w:t>欢迎您随时致电</w:t>
      </w:r>
      <w:r>
        <w:rPr>
          <w:color w:val="231F20"/>
          <w:spacing w:val="44"/>
        </w:rPr>
        <w:t xml:space="preserve">010- </w:t>
      </w:r>
      <w:r>
        <w:rPr>
          <w:color w:val="231F20"/>
          <w:spacing w:val="64"/>
        </w:rPr>
        <w:t>81762078或</w:t>
      </w:r>
      <w:r>
        <w:rPr>
          <w:color w:val="231F20"/>
          <w:spacing w:val="54"/>
        </w:rPr>
        <w:t>E-mail：</w:t>
      </w:r>
      <w:r>
        <w:rPr>
          <w:color w:val="231F20"/>
          <w:spacing w:val="-41"/>
        </w:rPr>
        <w:t xml:space="preserve"> </w:t>
      </w:r>
    </w:p>
    <w:p>
      <w:pPr>
        <w:pStyle w:val="3"/>
        <w:spacing w:line="246" w:lineRule="exact"/>
        <w:jc w:val="left"/>
      </w:pPr>
      <w:r>
        <w:fldChar w:fldCharType="begin"/>
      </w:r>
      <w:r>
        <w:instrText xml:space="preserve"> HYPERLINK "mailto:info@3w21.com" \h </w:instrText>
      </w:r>
      <w:r>
        <w:fldChar w:fldCharType="separate"/>
      </w:r>
      <w:r>
        <w:rPr>
          <w:color w:val="231F20"/>
        </w:rPr>
        <w:t>info@3w21.com</w:t>
      </w:r>
      <w:r>
        <w:rPr>
          <w:color w:val="231F20"/>
        </w:rPr>
        <w:fldChar w:fldCharType="end"/>
      </w:r>
      <w:r>
        <w:rPr>
          <w:color w:val="231F20"/>
        </w:rPr>
        <w:t xml:space="preserve"> 咨询，</w:t>
      </w:r>
    </w:p>
    <w:p>
      <w:pPr>
        <w:pStyle w:val="3"/>
        <w:spacing w:line="225" w:lineRule="auto"/>
        <w:ind w:right="45" w:firstLine="374"/>
      </w:pPr>
      <w:r>
        <w:rPr>
          <w:color w:val="231F20"/>
        </w:rPr>
        <w:t>将有服务专员热心解答您的问题！</w:t>
      </w:r>
    </w:p>
    <w:p>
      <w:pPr>
        <w:pStyle w:val="3"/>
        <w:spacing w:before="2"/>
        <w:ind w:left="0"/>
        <w:jc w:val="left"/>
        <w:rPr>
          <w:sz w:val="17"/>
        </w:rPr>
      </w:pPr>
    </w:p>
    <w:p>
      <w:pPr>
        <w:pStyle w:val="2"/>
      </w:pPr>
      <w:r>
        <w:rPr>
          <w:color w:val="231F20"/>
          <w:u w:val="single" w:color="231F20"/>
        </w:rPr>
        <w:t>博世力士乐中国</w:t>
      </w:r>
    </w:p>
    <w:p>
      <w:pPr>
        <w:pStyle w:val="3"/>
        <w:spacing w:before="6"/>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公司地址：上海市浦东大道1号</w:t>
      </w:r>
    </w:p>
    <w:p>
      <w:pPr>
        <w:spacing w:before="4" w:line="225" w:lineRule="auto"/>
        <w:ind w:left="163" w:right="826" w:firstLine="1000"/>
        <w:jc w:val="left"/>
        <w:rPr>
          <w:rFonts w:hint="eastAsia" w:ascii="黑体" w:eastAsia="黑体"/>
          <w:sz w:val="20"/>
        </w:rPr>
      </w:pPr>
      <w:r>
        <w:rPr>
          <w:rFonts w:hint="eastAsia" w:ascii="黑体" w:eastAsia="黑体"/>
          <w:color w:val="231F20"/>
          <w:sz w:val="20"/>
        </w:rPr>
        <w:t>船舶大厦4楼邮政编码：200120</w:t>
      </w:r>
    </w:p>
    <w:p>
      <w:pPr>
        <w:spacing w:before="0" w:line="234" w:lineRule="exact"/>
        <w:ind w:left="163" w:right="0" w:firstLine="0"/>
        <w:jc w:val="left"/>
        <w:rPr>
          <w:rFonts w:hint="eastAsia" w:ascii="黑体" w:eastAsia="黑体"/>
          <w:sz w:val="20"/>
        </w:rPr>
      </w:pPr>
      <w:r>
        <w:rPr>
          <w:rFonts w:hint="eastAsia" w:ascii="黑体" w:eastAsia="黑体"/>
          <w:color w:val="231F20"/>
          <w:sz w:val="20"/>
        </w:rPr>
        <w:t>公司电话：86-21-3866 6000</w:t>
      </w:r>
    </w:p>
    <w:p>
      <w:pPr>
        <w:spacing w:before="0" w:line="240" w:lineRule="exact"/>
        <w:ind w:left="163" w:right="0" w:firstLine="0"/>
        <w:jc w:val="left"/>
        <w:rPr>
          <w:rFonts w:hint="eastAsia" w:ascii="黑体" w:eastAsia="黑体"/>
          <w:sz w:val="20"/>
        </w:rPr>
      </w:pPr>
      <w:r>
        <w:rPr>
          <w:rFonts w:hint="eastAsia" w:ascii="黑体" w:eastAsia="黑体"/>
          <w:color w:val="231F20"/>
          <w:sz w:val="20"/>
        </w:rPr>
        <w:t>公司传真：86-21-3866 6111</w:t>
      </w:r>
    </w:p>
    <w:p>
      <w:pPr>
        <w:spacing w:before="4" w:line="225" w:lineRule="auto"/>
        <w:ind w:left="163" w:right="509" w:firstLine="0"/>
        <w:jc w:val="left"/>
        <w:rPr>
          <w:rFonts w:hint="eastAsia" w:ascii="黑体" w:eastAsia="黑体"/>
          <w:sz w:val="20"/>
        </w:rPr>
      </w:pPr>
      <w:r>
        <w:rPr>
          <w:rFonts w:hint="eastAsia" w:ascii="黑体" w:eastAsia="黑体"/>
          <w:color w:val="231F20"/>
          <w:sz w:val="20"/>
        </w:rPr>
        <w:t xml:space="preserve">公 司 邮 箱 ： </w:t>
      </w:r>
      <w:r>
        <w:fldChar w:fldCharType="begin"/>
      </w:r>
      <w:r>
        <w:instrText xml:space="preserve"> HYPERLINK "mailto:info@boschrexroth.com.cn" \h </w:instrText>
      </w:r>
      <w:r>
        <w:fldChar w:fldCharType="separate"/>
      </w:r>
      <w:r>
        <w:rPr>
          <w:rFonts w:hint="eastAsia" w:ascii="黑体" w:eastAsia="黑体"/>
          <w:color w:val="231F20"/>
          <w:sz w:val="20"/>
        </w:rPr>
        <w:t>info@boschrexroth.com.cn</w:t>
      </w:r>
      <w:r>
        <w:rPr>
          <w:rFonts w:hint="eastAsia" w:ascii="黑体" w:eastAsia="黑体"/>
          <w:color w:val="231F20"/>
          <w:sz w:val="20"/>
        </w:rPr>
        <w:fldChar w:fldCharType="end"/>
      </w:r>
    </w:p>
    <w:p>
      <w:pPr>
        <w:spacing w:before="75" w:line="225" w:lineRule="auto"/>
        <w:ind w:left="163" w:right="751" w:firstLine="0"/>
        <w:jc w:val="left"/>
        <w:rPr>
          <w:rFonts w:hint="eastAsia" w:ascii="黑体" w:eastAsia="黑体"/>
          <w:sz w:val="20"/>
        </w:rPr>
      </w:pPr>
      <w:r>
        <w:br w:type="column"/>
      </w:r>
      <w:r>
        <w:rPr>
          <w:rFonts w:hint="eastAsia" w:ascii="黑体" w:eastAsia="黑体"/>
          <w:color w:val="231F20"/>
          <w:sz w:val="20"/>
        </w:rPr>
        <w:t xml:space="preserve">公 司 网 址 ： </w:t>
      </w:r>
      <w:r>
        <w:fldChar w:fldCharType="begin"/>
      </w:r>
      <w:r>
        <w:instrText xml:space="preserve"> HYPERLINK "http://www.boschrexroth.com.cn/" \h </w:instrText>
      </w:r>
      <w:r>
        <w:fldChar w:fldCharType="separate"/>
      </w:r>
      <w:r>
        <w:rPr>
          <w:rFonts w:hint="eastAsia" w:ascii="黑体" w:eastAsia="黑体"/>
          <w:color w:val="231F20"/>
          <w:sz w:val="20"/>
        </w:rPr>
        <w:t>www.boschrexroth.com.cn</w:t>
      </w:r>
      <w:r>
        <w:rPr>
          <w:rFonts w:hint="eastAsia" w:ascii="黑体" w:eastAsia="黑体"/>
          <w:color w:val="231F20"/>
          <w:sz w:val="20"/>
        </w:rPr>
        <w:fldChar w:fldCharType="end"/>
      </w:r>
    </w:p>
    <w:p>
      <w:pPr>
        <w:pStyle w:val="3"/>
        <w:spacing w:before="7"/>
        <w:ind w:left="0"/>
        <w:jc w:val="left"/>
        <w:rPr>
          <w:rFonts w:ascii="黑体"/>
          <w:sz w:val="18"/>
        </w:rPr>
      </w:pPr>
    </w:p>
    <w:p>
      <w:pPr>
        <w:pStyle w:val="3"/>
        <w:spacing w:line="225" w:lineRule="auto"/>
        <w:ind w:right="184" w:firstLine="374"/>
      </w:pPr>
      <w:r>
        <w:rPr>
          <w:color w:val="231F20"/>
        </w:rPr>
        <w:t>博世力士乐是全球领先的传动与控制技术专家。凭借在传动、控制及运动领域内的丰富经验， 公司以力士乐为品牌，为全球80多个国家，50多万家客户提供量身定制的解决方案，是世界工业设备及工厂自动化、行走机械应用与可再生能源市场的合作伙伴。作为博世集团的全资子公司，2009 年全球销售额近41亿欧元，拥有超过34,200多名专业员工。</w:t>
      </w:r>
    </w:p>
    <w:p>
      <w:pPr>
        <w:pStyle w:val="3"/>
        <w:spacing w:line="225" w:lineRule="auto"/>
        <w:ind w:right="186" w:firstLine="374"/>
      </w:pPr>
      <w:r>
        <w:rPr>
          <w:color w:val="231F20"/>
        </w:rPr>
        <w:t>自1978年开始，博世力士乐就开始了在中国的业务，并在上海、北京、常州和西安建立了工厂。</w:t>
      </w:r>
    </w:p>
    <w:p>
      <w:pPr>
        <w:pStyle w:val="3"/>
        <w:spacing w:before="4"/>
        <w:ind w:left="0"/>
        <w:jc w:val="left"/>
        <w:rPr>
          <w:sz w:val="17"/>
        </w:rPr>
      </w:pPr>
    </w:p>
    <w:p>
      <w:pPr>
        <w:pStyle w:val="2"/>
        <w:spacing w:line="254" w:lineRule="auto"/>
        <w:ind w:right="201"/>
      </w:pPr>
      <w:r>
        <w:rPr>
          <w:color w:val="231F20"/>
          <w:spacing w:val="-2"/>
          <w:u w:val="single" w:color="231F20"/>
        </w:rPr>
        <w:t>北京和利时自动化驱动技术有</w:t>
      </w:r>
      <w:r>
        <w:rPr>
          <w:color w:val="231F20"/>
          <w:spacing w:val="-200"/>
          <w:u w:val="single" w:color="231F20"/>
        </w:rPr>
        <w:t>限</w:t>
      </w:r>
      <w:r>
        <w:rPr>
          <w:color w:val="231F20"/>
          <w:u w:val="single" w:color="231F20"/>
        </w:rPr>
        <w:t>公司</w:t>
      </w:r>
    </w:p>
    <w:p>
      <w:pPr>
        <w:pStyle w:val="3"/>
        <w:spacing w:before="11"/>
        <w:ind w:left="0"/>
        <w:jc w:val="left"/>
        <w:rPr>
          <w:sz w:val="24"/>
        </w:rPr>
      </w:pPr>
    </w:p>
    <w:p>
      <w:pPr>
        <w:spacing w:before="0" w:line="225" w:lineRule="auto"/>
        <w:ind w:left="963" w:right="264" w:hanging="800"/>
        <w:jc w:val="left"/>
        <w:rPr>
          <w:rFonts w:hint="eastAsia" w:ascii="黑体" w:eastAsia="黑体"/>
          <w:sz w:val="20"/>
        </w:rPr>
      </w:pPr>
      <w:r>
        <w:rPr>
          <w:rFonts w:hint="eastAsia" w:ascii="黑体" w:eastAsia="黑体"/>
          <w:color w:val="231F20"/>
          <w:sz w:val="20"/>
        </w:rPr>
        <w:t>地 址：北京经济技术开发区地盛中路2号院</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 编 ：100176</w:t>
      </w:r>
    </w:p>
    <w:p>
      <w:pPr>
        <w:spacing w:before="0" w:line="240" w:lineRule="exact"/>
        <w:ind w:left="163" w:right="0" w:firstLine="0"/>
        <w:jc w:val="left"/>
        <w:rPr>
          <w:rFonts w:hint="eastAsia" w:ascii="黑体" w:eastAsia="黑体"/>
          <w:sz w:val="20"/>
        </w:rPr>
      </w:pPr>
      <w:r>
        <w:rPr>
          <w:rFonts w:hint="eastAsia" w:ascii="黑体" w:eastAsia="黑体"/>
          <w:color w:val="231F20"/>
          <w:sz w:val="20"/>
        </w:rPr>
        <w:t>电 话 ：010-5898 1588</w:t>
      </w:r>
    </w:p>
    <w:p>
      <w:pPr>
        <w:spacing w:before="0" w:line="248" w:lineRule="exact"/>
        <w:ind w:left="163" w:right="0" w:firstLine="0"/>
        <w:jc w:val="left"/>
        <w:rPr>
          <w:rFonts w:hint="eastAsia" w:ascii="黑体" w:eastAsia="黑体"/>
          <w:sz w:val="20"/>
        </w:rPr>
      </w:pPr>
      <w:r>
        <w:rPr>
          <w:rFonts w:hint="eastAsia" w:ascii="黑体" w:eastAsia="黑体"/>
          <w:color w:val="231F20"/>
          <w:sz w:val="20"/>
        </w:rPr>
        <w:t>传 真 ：010-5898 1558</w:t>
      </w:r>
    </w:p>
    <w:p>
      <w:pPr>
        <w:pStyle w:val="3"/>
        <w:spacing w:before="4"/>
        <w:ind w:left="0"/>
        <w:jc w:val="left"/>
        <w:rPr>
          <w:rFonts w:ascii="黑体"/>
          <w:sz w:val="18"/>
        </w:rPr>
      </w:pPr>
    </w:p>
    <w:p>
      <w:pPr>
        <w:pStyle w:val="3"/>
        <w:spacing w:before="1" w:line="225" w:lineRule="auto"/>
        <w:ind w:right="159" w:firstLine="374"/>
      </w:pPr>
      <w:r>
        <w:rPr>
          <w:color w:val="231F20"/>
        </w:rPr>
        <w:t>北京和利时集团始创于1993年，是一家从事自主设计、制造与应用自动化控制系统平台和行业解决方案的高科技企业集团。集团具有系统集成国家一级资质，是国家级的企业技术中心。公司现有员工逾3000人。</w:t>
      </w:r>
    </w:p>
    <w:p>
      <w:pPr>
        <w:pStyle w:val="3"/>
        <w:spacing w:line="249" w:lineRule="exact"/>
        <w:ind w:left="537"/>
        <w:jc w:val="left"/>
      </w:pPr>
      <w:r>
        <w:rPr>
          <w:color w:val="231F20"/>
        </w:rPr>
        <w:t>集团主要包括过程自动化</w:t>
      </w:r>
    </w:p>
    <w:p>
      <w:pPr>
        <w:spacing w:after="0" w:line="249" w:lineRule="exact"/>
        <w:jc w:val="left"/>
        <w:sectPr>
          <w:pgSz w:w="7940" w:h="11910"/>
          <w:pgMar w:top="1040" w:right="760" w:bottom="780" w:left="800" w:header="639" w:footer="596" w:gutter="0"/>
          <w:cols w:equalWidth="0" w:num="2">
            <w:col w:w="3092" w:space="54"/>
            <w:col w:w="3234"/>
          </w:cols>
        </w:sectPr>
      </w:pPr>
    </w:p>
    <w:p>
      <w:pPr>
        <w:pStyle w:val="3"/>
        <w:spacing w:before="74" w:line="225" w:lineRule="auto"/>
        <w:ind w:right="53"/>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11" name="直线 11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12"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O0OY1vRAQAAkgMAAA4AAAAAAAAAAQAg&#10;AAAAJwEAAGRycy9lMm9Eb2MueG1sUEsFBgAAAAAGAAYAWQEAAGoFAAAAAA==&#10;">
                <v:fill on="f" focussize="0,0"/>
                <v:stroke weight="1pt" color="#231F20" joinstyle="round"/>
                <v:imagedata o:title=""/>
                <o:lock v:ext="edit" aspectratio="f"/>
              </v:line>
            </w:pict>
          </mc:Fallback>
        </mc:AlternateContent>
      </w:r>
      <w:r>
        <w:rPr>
          <w:color w:val="231F20"/>
        </w:rPr>
        <w:t>（DCS）、工厂自动化（PLC及驱动)、核电站数字化仪控系统、高速铁路、城市轨道交通自动化等业务单元。各业务单元以 “ 用自动化改进人们的工作、生活和环境” 为企业宗旨，经营各有特色，产品定位准确，现已形成强大的市场合力与品牌影响力。集团业务已于2008年在美国纳斯达克上市，股票代码HOLI。</w:t>
      </w:r>
    </w:p>
    <w:p>
      <w:pPr>
        <w:pStyle w:val="3"/>
        <w:spacing w:line="225" w:lineRule="auto"/>
        <w:ind w:right="47" w:firstLine="374"/>
      </w:pPr>
      <w:r>
        <w:rPr>
          <w:color w:val="231F20"/>
          <w:spacing w:val="17"/>
        </w:rPr>
        <w:t>和利时以创新为本，在技</w:t>
      </w:r>
      <w:r>
        <w:rPr>
          <w:color w:val="231F20"/>
          <w:spacing w:val="11"/>
        </w:rPr>
        <w:t>术与商业模式上不断进取、坚</w:t>
      </w:r>
      <w:r>
        <w:rPr>
          <w:color w:val="231F20"/>
          <w:spacing w:val="15"/>
        </w:rPr>
        <w:t>持管理改进， 提供的自主技</w:t>
      </w:r>
      <w:r>
        <w:rPr>
          <w:color w:val="231F20"/>
          <w:spacing w:val="11"/>
        </w:rPr>
        <w:t>术、高品质自动化平台及解决方案，在国内率先成功应用于核电站、大型火电机组、铁路提速和城市轨道交通等多种关键装备及重要工程；公司自主开发制造的信号系统和综合自动化系统在高速铁路和城市轨道交通方面获得广泛应用；公</w:t>
      </w:r>
      <w:r>
        <w:rPr>
          <w:color w:val="231F20"/>
          <w:spacing w:val="8"/>
        </w:rPr>
        <w:t>司核心产品DCS及PLC在核电、</w:t>
      </w:r>
      <w:r>
        <w:rPr>
          <w:color w:val="231F20"/>
          <w:spacing w:val="28"/>
        </w:rPr>
        <w:t>火电、石化、化工、轨道交通、风电、水处理、水利水电、煤炭、环保、建材、冶</w:t>
      </w:r>
      <w:r>
        <w:rPr>
          <w:color w:val="231F20"/>
          <w:spacing w:val="11"/>
        </w:rPr>
        <w:t>金、造纸、制药、机械制造等行业的成功实施工程项目超过</w:t>
      </w:r>
    </w:p>
    <w:p>
      <w:pPr>
        <w:pStyle w:val="3"/>
        <w:spacing w:line="232" w:lineRule="exact"/>
        <w:jc w:val="left"/>
      </w:pPr>
      <w:r>
        <w:rPr>
          <w:color w:val="231F20"/>
          <w:spacing w:val="8"/>
        </w:rPr>
        <w:t>10000多个，PLC与驱动产品相</w:t>
      </w:r>
    </w:p>
    <w:p>
      <w:pPr>
        <w:pStyle w:val="3"/>
        <w:spacing w:line="225" w:lineRule="auto"/>
        <w:ind w:right="38"/>
      </w:pPr>
      <w:r>
        <w:rPr>
          <w:color w:val="231F20"/>
          <w:spacing w:val="26"/>
        </w:rPr>
        <w:t>继获得CE、UL</w:t>
      </w:r>
      <w:r>
        <w:rPr>
          <w:color w:val="231F20"/>
          <w:spacing w:val="24"/>
        </w:rPr>
        <w:t>认证，发展良</w:t>
      </w:r>
      <w:r>
        <w:rPr>
          <w:color w:val="231F20"/>
          <w:spacing w:val="11"/>
        </w:rPr>
        <w:t>好。集团产品通过直销、代理和分销网络已遍及世界各地。这些业绩印证了公司的产品和技术在多行业应用的广泛性、可靠性以及多种领先优势。企业品牌在国际市场上已产生一定影响，产品海外出口量逐年增长，从而实现高速稳健的发</w:t>
      </w:r>
    </w:p>
    <w:p>
      <w:pPr>
        <w:spacing w:before="62" w:line="261" w:lineRule="exact"/>
        <w:ind w:left="163" w:right="0" w:firstLine="0"/>
        <w:jc w:val="left"/>
        <w:rPr>
          <w:sz w:val="21"/>
        </w:rPr>
      </w:pPr>
      <w:r>
        <w:br w:type="column"/>
      </w:r>
      <w:r>
        <w:rPr>
          <w:color w:val="231F20"/>
          <w:sz w:val="21"/>
        </w:rPr>
        <w:t>展。</w:t>
      </w:r>
    </w:p>
    <w:p>
      <w:pPr>
        <w:pStyle w:val="3"/>
        <w:spacing w:before="4" w:line="225" w:lineRule="auto"/>
        <w:ind w:right="184" w:firstLine="374"/>
      </w:pPr>
      <w:r>
        <w:rPr>
          <w:color w:val="231F20"/>
          <w:spacing w:val="17"/>
        </w:rPr>
        <w:t>经过十几年快速稳健的发</w:t>
      </w:r>
      <w:r>
        <w:rPr>
          <w:color w:val="231F20"/>
          <w:spacing w:val="11"/>
        </w:rPr>
        <w:t>展，和利时已经成为自动化行</w:t>
      </w:r>
      <w:r>
        <w:rPr>
          <w:color w:val="231F20"/>
          <w:spacing w:val="6"/>
        </w:rPr>
        <w:t>业知名品牌， 并以“ 中国创</w:t>
      </w:r>
      <w:r>
        <w:rPr>
          <w:color w:val="231F20"/>
          <w:spacing w:val="1"/>
        </w:rPr>
        <w:t>造， 世界品质</w:t>
      </w:r>
      <w:r>
        <w:rPr>
          <w:color w:val="231F20"/>
        </w:rPr>
        <w:t>（</w:t>
      </w:r>
      <w:r>
        <w:rPr>
          <w:color w:val="231F20"/>
          <w:spacing w:val="-83"/>
        </w:rPr>
        <w:t xml:space="preserve"> </w:t>
      </w:r>
      <w:r>
        <w:rPr>
          <w:color w:val="231F20"/>
          <w:spacing w:val="15"/>
        </w:rPr>
        <w:t xml:space="preserve">From </w:t>
      </w:r>
      <w:r>
        <w:rPr>
          <w:color w:val="231F20"/>
          <w:spacing w:val="16"/>
        </w:rPr>
        <w:t xml:space="preserve">China </w:t>
      </w:r>
      <w:r>
        <w:rPr>
          <w:color w:val="231F20"/>
          <w:spacing w:val="4"/>
        </w:rPr>
        <w:t xml:space="preserve">with </w:t>
      </w:r>
      <w:r>
        <w:rPr>
          <w:color w:val="231F20"/>
          <w:spacing w:val="5"/>
        </w:rPr>
        <w:t xml:space="preserve">Global </w:t>
      </w:r>
      <w:r>
        <w:rPr>
          <w:color w:val="231F20"/>
          <w:spacing w:val="6"/>
        </w:rPr>
        <w:t>Standard）”为</w:t>
      </w:r>
      <w:r>
        <w:rPr>
          <w:color w:val="231F20"/>
          <w:spacing w:val="11"/>
        </w:rPr>
        <w:t>不懈追求。坚持“真诚地为用户设想”，和利时以其独特的企业文化、稳健的发展战略、自主创新的机制，成功打造了一个由优秀的人才队伍、高标准高品质的产品、底蕴深厚的技术、精细化生产运营等要素构成的优势平台，能为客户提高生产效率、节能降耗、保护环境提供可靠、实用、满意放</w:t>
      </w:r>
      <w:r>
        <w:rPr>
          <w:color w:val="231F20"/>
        </w:rPr>
        <w:t>心的服务。</w:t>
      </w:r>
    </w:p>
    <w:p>
      <w:pPr>
        <w:pStyle w:val="3"/>
        <w:spacing w:before="4"/>
        <w:ind w:left="0"/>
        <w:jc w:val="left"/>
        <w:rPr>
          <w:sz w:val="17"/>
        </w:rPr>
      </w:pPr>
    </w:p>
    <w:p>
      <w:pPr>
        <w:pStyle w:val="2"/>
        <w:spacing w:line="254" w:lineRule="auto"/>
        <w:ind w:right="201"/>
      </w:pPr>
      <w:r>
        <w:rPr>
          <w:color w:val="231F20"/>
          <w:u w:val="single" w:color="231F20"/>
        </w:rPr>
        <w:t>巴鲁夫（上海）贸易有限公司长春分公司</w:t>
      </w:r>
    </w:p>
    <w:p>
      <w:pPr>
        <w:pStyle w:val="3"/>
        <w:spacing w:before="1"/>
        <w:ind w:left="0"/>
        <w:jc w:val="left"/>
      </w:pPr>
    </w:p>
    <w:p>
      <w:pPr>
        <w:spacing w:before="1" w:line="225" w:lineRule="auto"/>
        <w:ind w:left="763" w:right="464" w:hanging="600"/>
        <w:jc w:val="left"/>
        <w:rPr>
          <w:rFonts w:hint="eastAsia" w:ascii="黑体" w:eastAsia="黑体"/>
          <w:sz w:val="20"/>
        </w:rPr>
      </w:pPr>
      <w:r>
        <w:rPr>
          <w:rFonts w:hint="eastAsia" w:ascii="黑体" w:eastAsia="黑体"/>
          <w:color w:val="231F20"/>
          <w:sz w:val="20"/>
        </w:rPr>
        <w:t>地址：长春市红旗街万达广场5号楼2单元508室</w:t>
      </w:r>
    </w:p>
    <w:p>
      <w:pPr>
        <w:spacing w:before="0" w:line="225" w:lineRule="auto"/>
        <w:ind w:left="163" w:right="1164" w:firstLine="0"/>
        <w:jc w:val="left"/>
        <w:rPr>
          <w:rFonts w:hint="eastAsia" w:ascii="黑体" w:eastAsia="黑体"/>
          <w:sz w:val="20"/>
        </w:rPr>
      </w:pPr>
      <w:r>
        <w:rPr>
          <w:rFonts w:hint="eastAsia" w:ascii="黑体" w:eastAsia="黑体"/>
          <w:color w:val="231F20"/>
          <w:sz w:val="20"/>
        </w:rPr>
        <w:t>电话：0431-85931768 传真：0431-85931793</w:t>
      </w:r>
    </w:p>
    <w:p>
      <w:pPr>
        <w:pStyle w:val="3"/>
        <w:spacing w:before="4"/>
        <w:ind w:left="0"/>
        <w:jc w:val="left"/>
        <w:rPr>
          <w:rFonts w:ascii="黑体"/>
          <w:sz w:val="19"/>
        </w:rPr>
      </w:pPr>
    </w:p>
    <w:p>
      <w:pPr>
        <w:pStyle w:val="3"/>
        <w:spacing w:line="225" w:lineRule="auto"/>
        <w:ind w:right="184" w:firstLine="374"/>
      </w:pPr>
      <w:r>
        <w:rPr>
          <w:color w:val="231F20"/>
        </w:rPr>
        <w:t>巴鲁夫（上海）贸易有限公司成立于2003年，是德国巴鲁夫公司在中国大陆地区的全资子公司。负责巴鲁夫系列产品在中国大陆地区的推广、销售和服务。巴鲁夫公司成立于1921年，经过几十年的辛勤耕耘，成为全球首屈一指的传感器生产厂商，产品有感应式开关、光电开关、磁敏开关、电容式开关、无线中继传输传感器、机电现位开关、微脉冲位</w:t>
      </w:r>
    </w:p>
    <w:p>
      <w:pPr>
        <w:spacing w:after="0" w:line="225" w:lineRule="auto"/>
        <w:sectPr>
          <w:pgSz w:w="7940" w:h="11910"/>
          <w:pgMar w:top="1040" w:right="760" w:bottom="800" w:left="800" w:header="639" w:footer="596" w:gutter="0"/>
          <w:cols w:equalWidth="0" w:num="2">
            <w:col w:w="3095" w:space="52"/>
            <w:col w:w="3233"/>
          </w:cols>
        </w:sectPr>
      </w:pPr>
    </w:p>
    <w:p>
      <w:pPr>
        <w:pStyle w:val="3"/>
        <w:spacing w:before="75" w:line="225" w:lineRule="auto"/>
        <w:ind w:right="53"/>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12" name="直线 11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13"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BTDAz+0gEAAJIDAAAOAAAAAAAAAAEA&#10;IAAAACcBAABkcnMvZTJvRG9jLnhtbFBLBQYAAAAABgAGAFkBAABrBQAAAAA=&#10;">
                <v:fill on="f" focussize="0,0"/>
                <v:stroke weight="1pt" color="#231F20" joinstyle="round"/>
                <v:imagedata o:title=""/>
                <o:lock v:ext="edit" aspectratio="f"/>
              </v:line>
            </w:pict>
          </mc:Fallback>
        </mc:AlternateContent>
      </w:r>
      <w:r>
        <w:rPr>
          <w:color w:val="231F20"/>
        </w:rPr>
        <w:t>移传感器、识别系统等，我们将以优质的服务为客户提供全面的传感器解决方案。</w:t>
      </w:r>
    </w:p>
    <w:p>
      <w:pPr>
        <w:pStyle w:val="3"/>
        <w:spacing w:before="2"/>
        <w:ind w:left="0"/>
        <w:jc w:val="left"/>
        <w:rPr>
          <w:sz w:val="18"/>
        </w:rPr>
      </w:pPr>
    </w:p>
    <w:p>
      <w:pPr>
        <w:pStyle w:val="2"/>
      </w:pPr>
      <w:r>
        <w:rPr>
          <w:color w:val="231F20"/>
          <w:w w:val="90"/>
          <w:u w:val="single" w:color="231F20"/>
        </w:rPr>
        <w:t>北京九思易自动化软件有限公司</w:t>
      </w:r>
    </w:p>
    <w:p>
      <w:pPr>
        <w:pStyle w:val="3"/>
        <w:spacing w:before="2"/>
        <w:ind w:left="0"/>
        <w:jc w:val="left"/>
        <w:rPr>
          <w:sz w:val="26"/>
        </w:rPr>
      </w:pPr>
    </w:p>
    <w:p>
      <w:pPr>
        <w:spacing w:before="0" w:line="225" w:lineRule="auto"/>
        <w:ind w:left="763" w:right="128" w:hanging="600"/>
        <w:jc w:val="left"/>
        <w:rPr>
          <w:rFonts w:hint="eastAsia" w:ascii="黑体" w:eastAsia="黑体"/>
          <w:sz w:val="20"/>
        </w:rPr>
      </w:pPr>
      <w:r>
        <w:rPr>
          <w:rFonts w:hint="eastAsia" w:ascii="黑体" w:eastAsia="黑体"/>
          <w:color w:val="231F20"/>
          <w:sz w:val="20"/>
        </w:rPr>
        <w:t>地址：北京海淀五道口华清商务会馆1003-1005</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 100083</w:t>
      </w:r>
    </w:p>
    <w:p>
      <w:pPr>
        <w:spacing w:before="0" w:line="240" w:lineRule="exact"/>
        <w:ind w:left="163" w:right="0" w:firstLine="0"/>
        <w:jc w:val="left"/>
        <w:rPr>
          <w:rFonts w:hint="eastAsia" w:ascii="黑体" w:eastAsia="黑体"/>
          <w:sz w:val="20"/>
        </w:rPr>
      </w:pPr>
      <w:r>
        <w:rPr>
          <w:rFonts w:hint="eastAsia" w:ascii="黑体" w:eastAsia="黑体"/>
          <w:color w:val="231F20"/>
          <w:sz w:val="20"/>
        </w:rPr>
        <w:t>电话: (010)51658941－891</w:t>
      </w:r>
    </w:p>
    <w:p>
      <w:pPr>
        <w:spacing w:before="0" w:line="248" w:lineRule="exact"/>
        <w:ind w:left="163" w:right="0" w:firstLine="0"/>
        <w:jc w:val="left"/>
        <w:rPr>
          <w:rFonts w:hint="eastAsia" w:ascii="黑体" w:eastAsia="黑体"/>
          <w:sz w:val="20"/>
        </w:rPr>
      </w:pPr>
      <w:r>
        <w:fldChar w:fldCharType="begin"/>
      </w:r>
      <w:r>
        <w:instrText xml:space="preserve"> HYPERLINK "http://www.controlease.com/" \h </w:instrText>
      </w:r>
      <w:r>
        <w:fldChar w:fldCharType="separate"/>
      </w:r>
      <w:r>
        <w:rPr>
          <w:rFonts w:hint="eastAsia" w:ascii="黑体" w:eastAsia="黑体"/>
          <w:color w:val="231F20"/>
          <w:sz w:val="20"/>
        </w:rPr>
        <w:t>网址:www.controlease.com</w:t>
      </w:r>
      <w:r>
        <w:rPr>
          <w:rFonts w:hint="eastAsia" w:ascii="黑体" w:eastAsia="黑体"/>
          <w:color w:val="231F20"/>
          <w:sz w:val="20"/>
        </w:rPr>
        <w:fldChar w:fldCharType="end"/>
      </w:r>
    </w:p>
    <w:p>
      <w:pPr>
        <w:pStyle w:val="3"/>
        <w:spacing w:before="3"/>
        <w:ind w:left="0"/>
        <w:jc w:val="left"/>
        <w:rPr>
          <w:rFonts w:ascii="黑体"/>
          <w:sz w:val="19"/>
        </w:rPr>
      </w:pPr>
    </w:p>
    <w:p>
      <w:pPr>
        <w:pStyle w:val="3"/>
        <w:spacing w:line="225" w:lineRule="auto"/>
        <w:ind w:right="47" w:firstLine="374"/>
      </w:pPr>
      <w:r>
        <w:rPr>
          <w:color w:val="231F20"/>
        </w:rPr>
        <w:t>北京九思易自动化软件有限公司提供专业的组态软件、嵌入式软件应用、自动化信息化软件产品和系统解决方案服务。</w:t>
      </w:r>
    </w:p>
    <w:p>
      <w:pPr>
        <w:pStyle w:val="3"/>
        <w:spacing w:line="225" w:lineRule="auto"/>
        <w:ind w:right="38" w:firstLine="374"/>
      </w:pPr>
      <w:r>
        <w:rPr>
          <w:color w:val="231F20"/>
        </w:rPr>
        <w:t>九思易是最新自动化软件技术的领导者，最新IT技术在自动化领域同步应用的积极推动者， 在全球率先推出集成最新IT技术、通信技术和控制技术、基于网络计算和.NET 平台、具有划时代革命意义的新一代组态软件—— 易控</w:t>
      </w:r>
    </w:p>
    <w:p>
      <w:pPr>
        <w:pStyle w:val="3"/>
        <w:spacing w:line="225" w:lineRule="auto"/>
        <w:ind w:right="53"/>
      </w:pPr>
      <w:r>
        <w:rPr>
          <w:color w:val="231F20"/>
        </w:rPr>
        <w:t>（INSPEC）。它在北京奥林匹克体育中心(鸟巢)、人民大会堂、宝钢、首钢、太钢等众多重大监控项目中得到成功应用，其全球领先的图形系统、C#用户程序、多语言等功能， 其全面提升的稳定性、开放性和用户人机体验，已成为新一代组态软件的典范。</w:t>
      </w:r>
    </w:p>
    <w:p>
      <w:pPr>
        <w:pStyle w:val="3"/>
        <w:spacing w:line="225" w:lineRule="auto"/>
        <w:ind w:right="47" w:firstLine="374"/>
      </w:pPr>
      <w:r>
        <w:rPr>
          <w:color w:val="231F20"/>
        </w:rPr>
        <w:t>“成就客户，专注创新、科学严谨、追求卓越”是公司的核心价值观。公司将持续不断地在新的组态软件技术和应</w:t>
      </w:r>
    </w:p>
    <w:p>
      <w:pPr>
        <w:pStyle w:val="3"/>
        <w:spacing w:before="75" w:line="225" w:lineRule="auto"/>
        <w:ind w:right="190"/>
        <w:jc w:val="left"/>
      </w:pPr>
      <w:r>
        <w:br w:type="column"/>
      </w:r>
      <w:r>
        <w:rPr>
          <w:color w:val="231F20"/>
        </w:rPr>
        <w:t>用领域进行投入，为用户提供最领先的产品和服务。</w:t>
      </w:r>
    </w:p>
    <w:p>
      <w:pPr>
        <w:pStyle w:val="3"/>
        <w:spacing w:before="3"/>
        <w:ind w:left="0"/>
        <w:jc w:val="left"/>
        <w:rPr>
          <w:sz w:val="18"/>
        </w:rPr>
      </w:pPr>
    </w:p>
    <w:p>
      <w:pPr>
        <w:pStyle w:val="2"/>
      </w:pPr>
      <w:r>
        <w:rPr>
          <w:color w:val="231F20"/>
          <w:u w:val="single" w:color="231F20"/>
        </w:rPr>
        <w:t>沈阳拓普电气设备有限公司</w:t>
      </w:r>
    </w:p>
    <w:p>
      <w:pPr>
        <w:pStyle w:val="3"/>
        <w:spacing w:before="6"/>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市场部：024-83991025</w:t>
      </w:r>
    </w:p>
    <w:p>
      <w:pPr>
        <w:spacing w:before="4" w:line="225" w:lineRule="auto"/>
        <w:ind w:left="163" w:right="1064" w:firstLine="1200"/>
        <w:jc w:val="left"/>
        <w:rPr>
          <w:rFonts w:hint="eastAsia" w:ascii="黑体" w:eastAsia="黑体"/>
          <w:sz w:val="20"/>
        </w:rPr>
      </w:pPr>
      <w:r>
        <w:rPr>
          <w:rFonts w:hint="eastAsia" w:ascii="黑体" w:eastAsia="黑体"/>
          <w:color w:val="231F20"/>
          <w:sz w:val="20"/>
        </w:rPr>
        <w:t>83991035 传真：024-83997217</w:t>
      </w:r>
    </w:p>
    <w:p>
      <w:pPr>
        <w:pStyle w:val="3"/>
        <w:spacing w:before="6"/>
        <w:ind w:left="0"/>
        <w:jc w:val="left"/>
        <w:rPr>
          <w:rFonts w:ascii="黑体"/>
          <w:sz w:val="18"/>
        </w:rPr>
      </w:pPr>
    </w:p>
    <w:p>
      <w:pPr>
        <w:pStyle w:val="3"/>
        <w:spacing w:before="1" w:line="225" w:lineRule="auto"/>
        <w:ind w:right="184" w:firstLine="374"/>
      </w:pPr>
      <w:r>
        <w:rPr>
          <w:color w:val="231F20"/>
        </w:rPr>
        <w:t>沈阳拓普电气设备有限公司地处沈阳经济技术开发区， 主要从事中高端控制机柜、网络机柜、户外机箱和操作台等钣金产品的设计和加工制造业务。公司占地面积10000平方米，加工车间5000多平方米， 拥有当今一流的数字化钣金加工设备、先进的钣金生产工艺和力量雄厚的优秀设计团队， 可为广大客户提供优质的钣金产品、完善的售后服务和先进的控制系统钣金产品解决方案。</w:t>
      </w:r>
    </w:p>
    <w:p>
      <w:pPr>
        <w:pStyle w:val="3"/>
        <w:spacing w:line="225" w:lineRule="auto"/>
        <w:ind w:right="184" w:firstLine="374"/>
      </w:pPr>
      <w:r>
        <w:rPr>
          <w:color w:val="231F20"/>
        </w:rPr>
        <w:t>公司自创立之初就确立了高起点、高速度的发展思路， 全套引进国外先进的钣金加工设备和制造技术，秉承“质量求生存，服务求进步，创新求发展”的企业经营理念，通过持续不断地探索和改进产品质量，提高加工制造水平来为广大用户提供更加优质的服务。</w:t>
      </w:r>
    </w:p>
    <w:p>
      <w:pPr>
        <w:pStyle w:val="3"/>
        <w:spacing w:before="10"/>
        <w:ind w:left="0"/>
        <w:jc w:val="left"/>
        <w:rPr>
          <w:sz w:val="16"/>
        </w:rPr>
      </w:pPr>
    </w:p>
    <w:p>
      <w:pPr>
        <w:pStyle w:val="2"/>
      </w:pPr>
      <w:r>
        <w:rPr>
          <w:color w:val="231F20"/>
          <w:w w:val="95"/>
          <w:u w:val="single" w:color="231F20"/>
        </w:rPr>
        <w:t>吉林省大方自动化工程有限公司</w:t>
      </w:r>
    </w:p>
    <w:p>
      <w:pPr>
        <w:pStyle w:val="3"/>
        <w:spacing w:before="4"/>
        <w:ind w:left="0"/>
        <w:jc w:val="left"/>
        <w:rPr>
          <w:sz w:val="22"/>
        </w:rPr>
      </w:pPr>
    </w:p>
    <w:p>
      <w:pPr>
        <w:spacing w:before="1" w:line="225" w:lineRule="auto"/>
        <w:ind w:left="763" w:right="264" w:hanging="600"/>
        <w:jc w:val="left"/>
        <w:rPr>
          <w:rFonts w:hint="eastAsia" w:ascii="黑体" w:eastAsia="黑体"/>
          <w:sz w:val="20"/>
        </w:rPr>
      </w:pPr>
      <w:r>
        <w:rPr>
          <w:rFonts w:hint="eastAsia" w:ascii="黑体" w:eastAsia="黑体"/>
          <w:color w:val="231F20"/>
          <w:spacing w:val="-2"/>
          <w:sz w:val="20"/>
        </w:rPr>
        <w:t>地址：长春市经济开发区彩晶大</w:t>
      </w:r>
      <w:r>
        <w:rPr>
          <w:rFonts w:hint="eastAsia" w:ascii="黑体" w:eastAsia="黑体"/>
          <w:color w:val="231F20"/>
          <w:sz w:val="20"/>
        </w:rPr>
        <w:t>厦402室</w:t>
      </w:r>
    </w:p>
    <w:p>
      <w:pPr>
        <w:spacing w:before="0" w:line="243" w:lineRule="exact"/>
        <w:ind w:left="163" w:right="0" w:firstLine="0"/>
        <w:jc w:val="left"/>
        <w:rPr>
          <w:rFonts w:hint="eastAsia" w:ascii="黑体" w:eastAsia="黑体"/>
          <w:sz w:val="20"/>
        </w:rPr>
      </w:pPr>
      <w:r>
        <w:rPr>
          <w:rFonts w:hint="eastAsia" w:ascii="黑体" w:eastAsia="黑体"/>
          <w:color w:val="231F20"/>
          <w:sz w:val="20"/>
        </w:rPr>
        <w:t>邮编：130033</w:t>
      </w:r>
    </w:p>
    <w:p>
      <w:pPr>
        <w:spacing w:after="0" w:line="243" w:lineRule="exact"/>
        <w:jc w:val="left"/>
        <w:rPr>
          <w:rFonts w:hint="eastAsia" w:ascii="黑体" w:eastAsia="黑体"/>
          <w:sz w:val="20"/>
        </w:rPr>
        <w:sectPr>
          <w:pgSz w:w="7940" w:h="11910"/>
          <w:pgMar w:top="1040" w:right="760" w:bottom="780" w:left="800" w:header="639" w:footer="596" w:gutter="0"/>
          <w:cols w:equalWidth="0" w:num="2">
            <w:col w:w="3095" w:space="52"/>
            <w:col w:w="3233"/>
          </w:cols>
        </w:sectPr>
      </w:pPr>
    </w:p>
    <w:p>
      <w:pPr>
        <w:spacing w:before="63" w:line="248" w:lineRule="exact"/>
        <w:ind w:left="163" w:right="0" w:firstLine="0"/>
        <w:jc w:val="left"/>
        <w:rPr>
          <w:rFonts w:hint="eastAsia" w:ascii="黑体" w:eastAsia="黑体"/>
          <w:sz w:val="20"/>
        </w:rPr>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13" name="直线 11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14"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1cN2AAAAAwBAAAPAAAAAAAAAAEAIAAA&#10;ACIAAABkcnMvZG93bnJldi54bWxQSwECFAAUAAAACACHTuJACxjKQNMBAACSAwAADgAAAAAAAAAB&#10;ACAAAAAnAQAAZHJzL2Uyb0RvYy54bWxQSwUGAAAAAAYABgBZAQAAbAUAAAAA&#10;">
                <v:fill on="f" focussize="0,0"/>
                <v:stroke weight="1pt" color="#231F20" joinstyle="round"/>
                <v:imagedata o:title=""/>
                <o:lock v:ext="edit" aspectratio="f"/>
              </v:line>
            </w:pict>
          </mc:Fallback>
        </mc:AlternateContent>
      </w:r>
      <w:r>
        <w:rPr>
          <w:rFonts w:hint="eastAsia" w:ascii="黑体" w:eastAsia="黑体"/>
          <w:color w:val="231F20"/>
          <w:sz w:val="20"/>
        </w:rPr>
        <w:t>电话：0431-81071156</w:t>
      </w:r>
    </w:p>
    <w:p>
      <w:pPr>
        <w:spacing w:before="4" w:line="225" w:lineRule="auto"/>
        <w:ind w:left="163" w:right="518" w:firstLine="0"/>
        <w:jc w:val="left"/>
        <w:rPr>
          <w:rFonts w:hint="eastAsia" w:ascii="黑体" w:eastAsia="黑体"/>
          <w:sz w:val="20"/>
        </w:rPr>
      </w:pPr>
      <w:r>
        <w:fldChar w:fldCharType="begin"/>
      </w:r>
      <w:r>
        <w:instrText xml:space="preserve"> HYPERLINK "mailto:jldf_cxlj@sohu.com" \h </w:instrText>
      </w:r>
      <w:r>
        <w:fldChar w:fldCharType="separate"/>
      </w:r>
      <w:r>
        <w:rPr>
          <w:rFonts w:hint="eastAsia" w:ascii="黑体" w:eastAsia="黑体"/>
          <w:color w:val="231F20"/>
          <w:sz w:val="20"/>
        </w:rPr>
        <w:t xml:space="preserve">EMAIL:jldf_cxlj@sohu.com </w:t>
      </w:r>
      <w:r>
        <w:rPr>
          <w:rFonts w:hint="eastAsia" w:ascii="黑体" w:eastAsia="黑体"/>
          <w:color w:val="231F20"/>
          <w:sz w:val="20"/>
        </w:rPr>
        <w:fldChar w:fldCharType="end"/>
      </w:r>
      <w:r>
        <w:rPr>
          <w:rFonts w:hint="eastAsia" w:ascii="黑体" w:eastAsia="黑体"/>
          <w:color w:val="231F20"/>
          <w:sz w:val="20"/>
        </w:rPr>
        <w:t>传真：0431-81071157</w:t>
      </w:r>
    </w:p>
    <w:p>
      <w:pPr>
        <w:pStyle w:val="3"/>
        <w:spacing w:before="6"/>
        <w:ind w:left="0"/>
        <w:jc w:val="left"/>
        <w:rPr>
          <w:rFonts w:ascii="黑体"/>
          <w:sz w:val="19"/>
        </w:rPr>
      </w:pPr>
    </w:p>
    <w:p>
      <w:pPr>
        <w:pStyle w:val="3"/>
        <w:spacing w:line="225" w:lineRule="auto"/>
        <w:ind w:right="38" w:firstLine="374"/>
      </w:pPr>
      <w:r>
        <w:rPr>
          <w:color w:val="231F20"/>
        </w:rPr>
        <w:t>吉林省大方自动化工程有限公司是一家具有独立法人资格的高新技术企业。公司拥有一批技术过硬、服务周到， 具有开拓精神的销售人员和技术人员， 服务面向各行业领域。我们将为您提供优质的产品、优惠的价格、先进的工业自动化技术、高品质的工程和快捷细致的售前、售中、售后服务。以为客户提供低价，高质的商品和完备的技术服务作为公司的发展理念。经过不懈的努力，在工业自动化领域中的可编程序控制器、变频调速器、温度控制器、工业计算机、集散系统、工业组态软件技术的开发及应用等方面，积累了丰富的经验，现已成为吉林省工控业中经营规模和技术实力颇具实力的公司。</w:t>
      </w:r>
    </w:p>
    <w:p>
      <w:pPr>
        <w:pStyle w:val="3"/>
        <w:spacing w:line="229" w:lineRule="exact"/>
        <w:ind w:left="537"/>
        <w:jc w:val="left"/>
      </w:pPr>
      <w:r>
        <w:rPr>
          <w:color w:val="231F20"/>
        </w:rPr>
        <w:t>我公司主要工程技术产品</w:t>
      </w:r>
    </w:p>
    <w:p>
      <w:pPr>
        <w:pStyle w:val="3"/>
        <w:spacing w:before="4" w:line="225" w:lineRule="auto"/>
        <w:ind w:right="44"/>
      </w:pPr>
      <w:r>
        <w:rPr>
          <w:color w:val="231F20"/>
        </w:rPr>
        <w:t>包括： 水处理程控、变频调速、工业电视监控、城市恒压供水控制系统、锅炉控制系统以及各种控制柜设计安装等。</w:t>
      </w:r>
    </w:p>
    <w:p>
      <w:pPr>
        <w:pStyle w:val="3"/>
        <w:spacing w:line="225" w:lineRule="auto"/>
        <w:ind w:right="38" w:firstLine="374"/>
      </w:pPr>
      <w:r>
        <w:rPr>
          <w:color w:val="231F20"/>
        </w:rPr>
        <w:t>公司与世界各大电气集团建立了良好的业务合作关系， 并得到了极好的信誉。成为台达、SIEMENS、OMRON系统代理商。</w:t>
      </w:r>
    </w:p>
    <w:p>
      <w:pPr>
        <w:pStyle w:val="3"/>
        <w:spacing w:line="225" w:lineRule="auto"/>
        <w:ind w:right="38" w:firstLine="374"/>
      </w:pPr>
      <w:r>
        <w:rPr>
          <w:color w:val="231F20"/>
        </w:rPr>
        <w:t>我公司销售的产品主要有台达全系列，如变频器，饲服驱动器，PLC，人机界面等产</w:t>
      </w:r>
    </w:p>
    <w:p>
      <w:pPr>
        <w:pStyle w:val="3"/>
        <w:spacing w:before="62" w:line="261" w:lineRule="exact"/>
        <w:jc w:val="left"/>
      </w:pPr>
      <w:r>
        <w:br w:type="column"/>
      </w:r>
      <w:r>
        <w:rPr>
          <w:color w:val="231F20"/>
        </w:rPr>
        <w:t>品。主营销售产品：</w:t>
      </w:r>
    </w:p>
    <w:p>
      <w:pPr>
        <w:pStyle w:val="3"/>
        <w:spacing w:before="4" w:line="225" w:lineRule="auto"/>
        <w:ind w:right="196" w:firstLine="374"/>
      </w:pPr>
      <w:r>
        <w:rPr>
          <w:color w:val="231F20"/>
        </w:rPr>
        <w:t>台达：可编程控制器PLC， 变频器，触摸屏及全线产品</w:t>
      </w:r>
    </w:p>
    <w:p>
      <w:pPr>
        <w:pStyle w:val="3"/>
        <w:spacing w:line="246" w:lineRule="exact"/>
        <w:ind w:left="537"/>
        <w:jc w:val="left"/>
      </w:pPr>
      <w:r>
        <w:rPr>
          <w:color w:val="231F20"/>
        </w:rPr>
        <w:t xml:space="preserve">欧姆龙：可编程控制器 </w:t>
      </w:r>
    </w:p>
    <w:p>
      <w:pPr>
        <w:pStyle w:val="3"/>
        <w:spacing w:before="4" w:line="225" w:lineRule="auto"/>
        <w:ind w:right="200"/>
        <w:jc w:val="left"/>
      </w:pPr>
      <w:r>
        <w:rPr>
          <w:color w:val="231F20"/>
        </w:rPr>
        <w:t>PLC，变频器，触摸屏及全线产品</w:t>
      </w:r>
    </w:p>
    <w:p>
      <w:pPr>
        <w:pStyle w:val="3"/>
        <w:spacing w:line="225" w:lineRule="auto"/>
        <w:ind w:right="157" w:firstLine="374"/>
      </w:pPr>
      <w:r>
        <w:rPr>
          <w:color w:val="231F20"/>
          <w:spacing w:val="38"/>
        </w:rPr>
        <w:t>西门子：可编程控制器PLC，变频器，接触器，触摸屏</w:t>
      </w:r>
    </w:p>
    <w:p>
      <w:pPr>
        <w:pStyle w:val="3"/>
        <w:spacing w:line="225" w:lineRule="auto"/>
        <w:ind w:right="174" w:firstLine="374"/>
      </w:pPr>
      <w:r>
        <w:rPr>
          <w:color w:val="231F20"/>
          <w:spacing w:val="17"/>
        </w:rPr>
        <w:t>施奈德：低压电器，开关</w:t>
      </w:r>
      <w:r>
        <w:rPr>
          <w:color w:val="231F20"/>
          <w:spacing w:val="6"/>
        </w:rPr>
        <w:t>接触器， 松下私服， 安川私</w:t>
      </w:r>
      <w:r>
        <w:rPr>
          <w:color w:val="231F20"/>
          <w:spacing w:val="11"/>
        </w:rPr>
        <w:t xml:space="preserve">服；软启动器：西安天罡，深圳雷塞：板卡，驱动器，步进电机，机械产品：台湾上银， </w:t>
      </w:r>
      <w:r>
        <w:rPr>
          <w:color w:val="231F20"/>
          <w:spacing w:val="26"/>
        </w:rPr>
        <w:t>台湾银泰，合资上佳</w:t>
      </w:r>
      <w:r>
        <w:rPr>
          <w:color w:val="231F20"/>
          <w:spacing w:val="20"/>
        </w:rPr>
        <w:t>，ABBA</w:t>
      </w:r>
      <w:r>
        <w:rPr>
          <w:color w:val="231F20"/>
          <w:spacing w:val="-79"/>
        </w:rPr>
        <w:t xml:space="preserve"> </w:t>
      </w:r>
    </w:p>
    <w:p>
      <w:pPr>
        <w:pStyle w:val="3"/>
        <w:spacing w:line="242" w:lineRule="exact"/>
        <w:jc w:val="left"/>
      </w:pPr>
      <w:r>
        <w:rPr>
          <w:color w:val="231F20"/>
        </w:rPr>
        <w:t>（滑轨，丝杠）</w:t>
      </w:r>
    </w:p>
    <w:p>
      <w:pPr>
        <w:pStyle w:val="3"/>
        <w:spacing w:line="261" w:lineRule="exact"/>
        <w:ind w:left="537"/>
        <w:jc w:val="left"/>
      </w:pPr>
      <w:r>
        <w:rPr>
          <w:color w:val="231F20"/>
        </w:rPr>
        <w:t>欢迎您来电查询、洽谈</w:t>
      </w:r>
    </w:p>
    <w:p>
      <w:pPr>
        <w:pStyle w:val="3"/>
        <w:spacing w:before="10"/>
        <w:ind w:left="0"/>
        <w:jc w:val="left"/>
        <w:rPr>
          <w:sz w:val="17"/>
        </w:rPr>
      </w:pPr>
    </w:p>
    <w:p>
      <w:pPr>
        <w:pStyle w:val="2"/>
      </w:pPr>
      <w:r>
        <w:rPr>
          <w:color w:val="231F20"/>
          <w:u w:val="single" w:color="231F20"/>
        </w:rPr>
        <w:t>沈阳莱茵机电有限公司</w:t>
      </w:r>
    </w:p>
    <w:p>
      <w:pPr>
        <w:pStyle w:val="3"/>
        <w:spacing w:before="2"/>
        <w:ind w:left="0"/>
        <w:jc w:val="left"/>
        <w:rPr>
          <w:sz w:val="26"/>
        </w:rPr>
      </w:pP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地址：沈阳经济技术开发区二号街2甲2号</w:t>
      </w:r>
    </w:p>
    <w:p>
      <w:pPr>
        <w:spacing w:before="0" w:line="225" w:lineRule="auto"/>
        <w:ind w:left="163" w:right="264" w:firstLine="0"/>
        <w:jc w:val="left"/>
        <w:rPr>
          <w:rFonts w:hint="eastAsia" w:ascii="黑体" w:eastAsia="黑体"/>
          <w:sz w:val="20"/>
        </w:rPr>
      </w:pPr>
      <w:r>
        <w:rPr>
          <w:rFonts w:hint="eastAsia" w:ascii="黑体" w:eastAsia="黑体"/>
          <w:color w:val="231F20"/>
          <w:sz w:val="20"/>
        </w:rPr>
        <w:t>电话：024-25817009 25375628 传真：024-25817012</w:t>
      </w:r>
    </w:p>
    <w:p>
      <w:pPr>
        <w:spacing w:before="0" w:line="243" w:lineRule="exact"/>
        <w:ind w:left="163" w:right="0" w:firstLine="0"/>
        <w:jc w:val="left"/>
        <w:rPr>
          <w:rFonts w:hint="eastAsia" w:ascii="黑体" w:eastAsia="黑体"/>
          <w:sz w:val="20"/>
        </w:rPr>
      </w:pPr>
      <w:r>
        <w:fldChar w:fldCharType="begin"/>
      </w:r>
      <w:r>
        <w:instrText xml:space="preserve"> HYPERLINK "http://www.germanytek.com/" \h </w:instrText>
      </w:r>
      <w:r>
        <w:fldChar w:fldCharType="separate"/>
      </w:r>
      <w:r>
        <w:rPr>
          <w:rFonts w:hint="eastAsia" w:ascii="黑体" w:eastAsia="黑体"/>
          <w:color w:val="231F20"/>
          <w:sz w:val="20"/>
        </w:rPr>
        <w:t>网站：www.germanytek.com</w:t>
      </w:r>
      <w:r>
        <w:rPr>
          <w:rFonts w:hint="eastAsia" w:ascii="黑体" w:eastAsia="黑体"/>
          <w:color w:val="231F20"/>
          <w:sz w:val="20"/>
        </w:rPr>
        <w:fldChar w:fldCharType="end"/>
      </w:r>
    </w:p>
    <w:p>
      <w:pPr>
        <w:pStyle w:val="3"/>
        <w:spacing w:before="2"/>
        <w:ind w:left="0"/>
        <w:jc w:val="left"/>
        <w:rPr>
          <w:rFonts w:ascii="黑体"/>
          <w:sz w:val="19"/>
        </w:rPr>
      </w:pPr>
    </w:p>
    <w:p>
      <w:pPr>
        <w:pStyle w:val="3"/>
        <w:spacing w:line="225" w:lineRule="auto"/>
        <w:ind w:right="184" w:firstLine="374"/>
      </w:pPr>
      <w:r>
        <w:rPr>
          <w:color w:val="231F20"/>
        </w:rPr>
        <w:t>莱茵公司以“引德国高新机电，促中国企业发展“为己任， 本着专业化、现代化 、集团化、国际化的发展思路， 专业从事机器人、机器视觉和运动控制技术，以德国技术为依托的集产品销售、技术、开发、系统集成为一体的大型专业化企业。</w:t>
      </w:r>
    </w:p>
    <w:p>
      <w:pPr>
        <w:pStyle w:val="3"/>
        <w:spacing w:line="225" w:lineRule="auto"/>
        <w:ind w:right="184" w:firstLine="374"/>
      </w:pPr>
      <w:r>
        <w:rPr>
          <w:color w:val="231F20"/>
          <w:spacing w:val="17"/>
        </w:rPr>
        <w:t xml:space="preserve">质量是我们的生活方式， </w:t>
      </w:r>
      <w:r>
        <w:rPr>
          <w:color w:val="231F20"/>
          <w:spacing w:val="11"/>
        </w:rPr>
        <w:t>莱茵公司在中国市场的非凡表</w:t>
      </w:r>
      <w:r>
        <w:rPr>
          <w:color w:val="231F20"/>
          <w:spacing w:val="2"/>
        </w:rPr>
        <w:t xml:space="preserve">现，使它成为德国 </w:t>
      </w:r>
      <w:r>
        <w:rPr>
          <w:color w:val="231F20"/>
        </w:rPr>
        <w:t>Bergerlahr</w:t>
      </w:r>
    </w:p>
    <w:p>
      <w:pPr>
        <w:pStyle w:val="3"/>
        <w:spacing w:line="254" w:lineRule="exact"/>
        <w:jc w:val="left"/>
      </w:pPr>
      <w:r>
        <w:rPr>
          <w:color w:val="231F20"/>
          <w:spacing w:val="7"/>
        </w:rPr>
        <w:t>（百格拉）公司、Roboworker</w:t>
      </w:r>
    </w:p>
    <w:p>
      <w:pPr>
        <w:spacing w:after="0" w:line="254" w:lineRule="exact"/>
        <w:jc w:val="left"/>
        <w:sectPr>
          <w:pgSz w:w="7940" w:h="11910"/>
          <w:pgMar w:top="1040" w:right="760" w:bottom="800" w:left="800" w:header="639" w:footer="596" w:gutter="0"/>
          <w:cols w:equalWidth="0" w:num="2">
            <w:col w:w="3085" w:space="61"/>
            <w:col w:w="3234"/>
          </w:cols>
        </w:sectPr>
      </w:pPr>
    </w:p>
    <w:p>
      <w:pPr>
        <w:pStyle w:val="3"/>
        <w:spacing w:before="74" w:line="225" w:lineRule="auto"/>
        <w:ind w:right="26"/>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14" name="直线 11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15"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BFkLHc0gEAAJIDAAAOAAAAAAAAAAEA&#10;IAAAACcBAABkcnMvZTJvRG9jLnhtbFBLBQYAAAAABgAGAFkBAABrBQAAAAA=&#10;">
                <v:fill on="f" focussize="0,0"/>
                <v:stroke weight="1pt" color="#231F20" joinstyle="round"/>
                <v:imagedata o:title=""/>
                <o:lock v:ext="edit" aspectratio="f"/>
              </v:line>
            </w:pict>
          </mc:Fallback>
        </mc:AlternateContent>
      </w:r>
      <w:r>
        <w:rPr>
          <w:color w:val="231F20"/>
          <w:spacing w:val="2"/>
        </w:rPr>
        <w:t xml:space="preserve">公司、 </w:t>
      </w:r>
      <w:r>
        <w:rPr>
          <w:color w:val="231F20"/>
        </w:rPr>
        <w:t>Englhardt</w:t>
      </w:r>
      <w:r>
        <w:rPr>
          <w:color w:val="231F20"/>
          <w:spacing w:val="8"/>
        </w:rPr>
        <w:t xml:space="preserve"> </w:t>
      </w:r>
      <w:r>
        <w:rPr>
          <w:color w:val="231F20"/>
        </w:rPr>
        <w:t xml:space="preserve">（恩格哈） </w:t>
      </w:r>
      <w:r>
        <w:rPr>
          <w:color w:val="231F20"/>
          <w:spacing w:val="7"/>
        </w:rPr>
        <w:t>公司、</w:t>
      </w:r>
      <w:r>
        <w:rPr>
          <w:color w:val="231F20"/>
          <w:spacing w:val="4"/>
        </w:rPr>
        <w:t>BOB</w:t>
      </w:r>
      <w:r>
        <w:rPr>
          <w:color w:val="231F20"/>
          <w:spacing w:val="8"/>
        </w:rPr>
        <w:t xml:space="preserve"> 公司、 </w:t>
      </w:r>
      <w:r>
        <w:rPr>
          <w:color w:val="231F20"/>
          <w:spacing w:val="5"/>
        </w:rPr>
        <w:t>Movtec</w:t>
      </w:r>
      <w:r>
        <w:rPr>
          <w:color w:val="231F20"/>
          <w:spacing w:val="8"/>
        </w:rPr>
        <w:t xml:space="preserve"> 公</w:t>
      </w:r>
      <w:r>
        <w:rPr>
          <w:color w:val="231F20"/>
          <w:spacing w:val="14"/>
        </w:rPr>
        <w:t>司、BAUR公司、GUNDA公司、</w:t>
      </w:r>
      <w:r>
        <w:rPr>
          <w:color w:val="231F20"/>
          <w:spacing w:val="13"/>
        </w:rPr>
        <w:t>Neugart公司、</w:t>
      </w:r>
      <w:r>
        <w:rPr>
          <w:color w:val="231F20"/>
          <w:spacing w:val="10"/>
        </w:rPr>
        <w:t>Feith</w:t>
      </w:r>
      <w:r>
        <w:rPr>
          <w:color w:val="231F20"/>
          <w:spacing w:val="13"/>
        </w:rPr>
        <w:t xml:space="preserve"> 公司、</w:t>
      </w:r>
    </w:p>
    <w:p>
      <w:pPr>
        <w:pStyle w:val="3"/>
        <w:spacing w:line="225" w:lineRule="auto"/>
        <w:ind w:right="30"/>
      </w:pPr>
      <w:r>
        <w:rPr>
          <w:color w:val="231F20"/>
          <w:spacing w:val="14"/>
        </w:rPr>
        <w:t>VC公司、</w:t>
      </w:r>
      <w:r>
        <w:rPr>
          <w:color w:val="231F20"/>
          <w:spacing w:val="9"/>
        </w:rPr>
        <w:t>ATE</w:t>
      </w:r>
      <w:r>
        <w:rPr>
          <w:color w:val="231F20"/>
          <w:spacing w:val="15"/>
        </w:rPr>
        <w:t xml:space="preserve"> 公司和美国</w:t>
      </w:r>
      <w:r>
        <w:rPr>
          <w:color w:val="231F20"/>
          <w:spacing w:val="9"/>
        </w:rPr>
        <w:t>AMA 公司的中国总代理。通过遍布全国各地的营销网络，以最合适的产品和解决方案快速高效的响应着客户的要求。德国先进的技术和东方文化的完美结合，精确、严谨、高效、务实的工作作风，使公司在机器人</w:t>
      </w:r>
    </w:p>
    <w:p>
      <w:pPr>
        <w:pStyle w:val="3"/>
        <w:spacing w:line="225" w:lineRule="auto"/>
        <w:ind w:right="30"/>
      </w:pPr>
      <w:r>
        <w:rPr>
          <w:color w:val="231F20"/>
        </w:rPr>
        <w:t>（搬运、凃胶、装配、码垛、检测）、自动化控制（特种设备、工厂自动化、数控机床、纺织机械、印刷机械） 和机器人视觉领域取得卓越的成就！</w:t>
      </w:r>
    </w:p>
    <w:p>
      <w:pPr>
        <w:pStyle w:val="3"/>
        <w:spacing w:before="3"/>
        <w:ind w:left="0"/>
        <w:jc w:val="left"/>
        <w:rPr>
          <w:sz w:val="17"/>
        </w:rPr>
      </w:pPr>
    </w:p>
    <w:p>
      <w:pPr>
        <w:pStyle w:val="2"/>
      </w:pPr>
      <w:r>
        <w:rPr>
          <w:color w:val="231F20"/>
          <w:u w:val="single" w:color="231F20"/>
        </w:rPr>
        <w:t>上海赛克力特种电缆有限公司</w:t>
      </w:r>
    </w:p>
    <w:p>
      <w:pPr>
        <w:pStyle w:val="3"/>
        <w:spacing w:before="4"/>
        <w:ind w:left="0"/>
        <w:jc w:val="left"/>
        <w:rPr>
          <w:sz w:val="22"/>
        </w:rPr>
      </w:pPr>
    </w:p>
    <w:p>
      <w:pPr>
        <w:pStyle w:val="3"/>
        <w:spacing w:line="225" w:lineRule="auto"/>
        <w:ind w:right="24" w:firstLine="374"/>
      </w:pPr>
      <w:r>
        <w:rPr>
          <w:color w:val="231F20"/>
        </w:rPr>
        <w:t>上海赛克力特种电缆有限公司是上海电缆研究所的投资控股企业；</w:t>
      </w:r>
    </w:p>
    <w:p>
      <w:pPr>
        <w:pStyle w:val="3"/>
        <w:spacing w:line="225" w:lineRule="auto"/>
        <w:ind w:firstLine="374"/>
      </w:pPr>
      <w:r>
        <w:rPr>
          <w:color w:val="231F20"/>
        </w:rPr>
        <w:t>上海电缆研究所的新技术、新产品研发中试基地；</w:t>
      </w:r>
    </w:p>
    <w:p>
      <w:pPr>
        <w:pStyle w:val="3"/>
        <w:spacing w:line="225" w:lineRule="auto"/>
        <w:ind w:right="24" w:firstLine="374"/>
      </w:pPr>
      <w:r>
        <w:rPr>
          <w:color w:val="231F20"/>
        </w:rPr>
        <w:t>为风云一号、二号气象卫星和长征运载火箭等军工项目提供线缆产品；</w:t>
      </w:r>
    </w:p>
    <w:p>
      <w:pPr>
        <w:pStyle w:val="3"/>
        <w:spacing w:line="225" w:lineRule="auto"/>
        <w:ind w:right="24" w:firstLine="374"/>
      </w:pPr>
      <w:r>
        <w:rPr>
          <w:color w:val="231F20"/>
          <w:spacing w:val="17"/>
        </w:rPr>
        <w:t>为国家重点项目青藏铁路</w:t>
      </w:r>
      <w:r>
        <w:rPr>
          <w:color w:val="231F20"/>
        </w:rPr>
        <w:t>线提供特种线缆；</w:t>
      </w:r>
    </w:p>
    <w:p>
      <w:pPr>
        <w:pStyle w:val="3"/>
        <w:spacing w:line="225" w:lineRule="auto"/>
        <w:ind w:right="24" w:firstLine="374"/>
      </w:pPr>
      <w:r>
        <w:rPr>
          <w:color w:val="231F20"/>
          <w:spacing w:val="17"/>
        </w:rPr>
        <w:t>为诸多世界著名外资企业</w:t>
      </w:r>
      <w:r>
        <w:rPr>
          <w:color w:val="231F20"/>
          <w:spacing w:val="11"/>
        </w:rPr>
        <w:t>长期提供线缆产品，并为其特</w:t>
      </w:r>
      <w:r>
        <w:rPr>
          <w:color w:val="231F20"/>
        </w:rPr>
        <w:t>殊需求开发设计；</w:t>
      </w:r>
    </w:p>
    <w:p>
      <w:pPr>
        <w:pStyle w:val="3"/>
        <w:spacing w:line="225" w:lineRule="auto"/>
        <w:ind w:right="24" w:firstLine="374"/>
      </w:pPr>
      <w:r>
        <w:rPr>
          <w:color w:val="231F20"/>
        </w:rPr>
        <w:t>为国内各种类型企业设计生产特殊线缆产品，部分产品出口国外；</w:t>
      </w:r>
    </w:p>
    <w:p>
      <w:pPr>
        <w:pStyle w:val="3"/>
        <w:spacing w:line="245" w:lineRule="exact"/>
        <w:ind w:left="537"/>
        <w:jc w:val="left"/>
      </w:pPr>
      <w:r>
        <w:rPr>
          <w:color w:val="231F20"/>
          <w:spacing w:val="27"/>
        </w:rPr>
        <w:t xml:space="preserve">获 得 </w:t>
      </w:r>
      <w:r>
        <w:rPr>
          <w:color w:val="231F20"/>
        </w:rPr>
        <w:t>I</w:t>
      </w:r>
      <w:r>
        <w:rPr>
          <w:color w:val="231F20"/>
          <w:spacing w:val="55"/>
        </w:rPr>
        <w:t xml:space="preserve"> </w:t>
      </w:r>
      <w:r>
        <w:rPr>
          <w:color w:val="231F20"/>
        </w:rPr>
        <w:t>S</w:t>
      </w:r>
      <w:r>
        <w:rPr>
          <w:color w:val="231F20"/>
          <w:spacing w:val="55"/>
        </w:rPr>
        <w:t xml:space="preserve"> </w:t>
      </w:r>
      <w:r>
        <w:rPr>
          <w:color w:val="231F20"/>
        </w:rPr>
        <w:t>O</w:t>
      </w:r>
      <w:r>
        <w:rPr>
          <w:color w:val="231F20"/>
          <w:spacing w:val="26"/>
        </w:rPr>
        <w:t xml:space="preserve"> 、 军 品</w:t>
      </w:r>
    </w:p>
    <w:p>
      <w:pPr>
        <w:pStyle w:val="3"/>
        <w:spacing w:line="261" w:lineRule="exact"/>
      </w:pPr>
      <w:r>
        <w:rPr>
          <w:color w:val="231F20"/>
        </w:rPr>
        <w:t>（GJB9001A-2001标准）、UL、</w:t>
      </w:r>
    </w:p>
    <w:p>
      <w:pPr>
        <w:pStyle w:val="3"/>
        <w:spacing w:before="62" w:line="261" w:lineRule="exact"/>
        <w:jc w:val="left"/>
      </w:pPr>
      <w:r>
        <w:br w:type="column"/>
      </w:r>
      <w:r>
        <w:rPr>
          <w:color w:val="231F20"/>
        </w:rPr>
        <w:t>ROHS等认证；</w:t>
      </w:r>
    </w:p>
    <w:p>
      <w:pPr>
        <w:pStyle w:val="3"/>
        <w:spacing w:before="4" w:line="225" w:lineRule="auto"/>
        <w:ind w:right="157" w:firstLine="374"/>
      </w:pPr>
      <w:r>
        <w:rPr>
          <w:color w:val="231F20"/>
        </w:rPr>
        <w:t>上海市“守合同，重信用”单位；</w:t>
      </w:r>
    </w:p>
    <w:p>
      <w:pPr>
        <w:pStyle w:val="3"/>
        <w:spacing w:line="246" w:lineRule="exact"/>
        <w:ind w:left="538"/>
        <w:jc w:val="left"/>
      </w:pPr>
      <w:r>
        <w:rPr>
          <w:color w:val="231F20"/>
        </w:rPr>
        <w:t>军品三级保密资格单位</w:t>
      </w:r>
    </w:p>
    <w:p>
      <w:pPr>
        <w:pStyle w:val="3"/>
        <w:spacing w:before="4" w:line="225" w:lineRule="auto"/>
        <w:ind w:right="184" w:firstLine="374"/>
      </w:pPr>
      <w:r>
        <w:rPr>
          <w:color w:val="231F20"/>
        </w:rPr>
        <w:t>获上海市高新技术成果转化项目证书</w:t>
      </w:r>
    </w:p>
    <w:p>
      <w:pPr>
        <w:pStyle w:val="3"/>
        <w:spacing w:line="225" w:lineRule="auto"/>
        <w:ind w:right="147" w:firstLine="374"/>
      </w:pPr>
      <w:r>
        <w:rPr>
          <w:color w:val="231F20"/>
          <w:spacing w:val="17"/>
        </w:rPr>
        <w:t>军用特种电线电缆；低烟</w:t>
      </w:r>
      <w:r>
        <w:rPr>
          <w:color w:val="231F20"/>
        </w:rPr>
        <w:t xml:space="preserve">无卤阻燃高温电线（260℃）， </w:t>
      </w:r>
      <w:r>
        <w:rPr>
          <w:color w:val="231F20"/>
          <w:spacing w:val="54"/>
        </w:rPr>
        <w:t>各种氟塑料（F4、F46</w:t>
      </w:r>
      <w:r>
        <w:rPr>
          <w:color w:val="231F20"/>
        </w:rPr>
        <w:t>、</w:t>
      </w:r>
      <w:r>
        <w:rPr>
          <w:color w:val="231F20"/>
          <w:spacing w:val="18"/>
        </w:rPr>
        <w:t>F40…）和硅橡胶绝缘高温线</w:t>
      </w:r>
      <w:r>
        <w:rPr>
          <w:color w:val="231F20"/>
          <w:spacing w:val="26"/>
        </w:rPr>
        <w:t>缆；同轴射频电缆</w:t>
      </w:r>
      <w:r>
        <w:rPr>
          <w:color w:val="231F20"/>
          <w:spacing w:val="21"/>
        </w:rPr>
        <w:t xml:space="preserve">；125℃- </w:t>
      </w:r>
      <w:r>
        <w:rPr>
          <w:color w:val="231F20"/>
        </w:rPr>
        <w:t>1</w:t>
      </w:r>
      <w:r>
        <w:rPr>
          <w:color w:val="231F20"/>
          <w:spacing w:val="-60"/>
        </w:rPr>
        <w:t xml:space="preserve"> </w:t>
      </w:r>
      <w:r>
        <w:rPr>
          <w:color w:val="231F20"/>
        </w:rPr>
        <w:t>0</w:t>
      </w:r>
      <w:r>
        <w:rPr>
          <w:color w:val="231F20"/>
          <w:spacing w:val="-60"/>
        </w:rPr>
        <w:t xml:space="preserve"> </w:t>
      </w:r>
      <w:r>
        <w:rPr>
          <w:color w:val="231F20"/>
        </w:rPr>
        <w:t>0</w:t>
      </w:r>
      <w:r>
        <w:rPr>
          <w:color w:val="231F20"/>
          <w:spacing w:val="-60"/>
        </w:rPr>
        <w:t xml:space="preserve"> </w:t>
      </w:r>
      <w:r>
        <w:rPr>
          <w:color w:val="231F20"/>
        </w:rPr>
        <w:t>0</w:t>
      </w:r>
      <w:r>
        <w:rPr>
          <w:color w:val="231F20"/>
          <w:spacing w:val="12"/>
        </w:rPr>
        <w:t xml:space="preserve"> ℃ 特种高温线</w:t>
      </w:r>
      <w:r>
        <w:rPr>
          <w:color w:val="231F20"/>
        </w:rPr>
        <w:t>（</w:t>
      </w:r>
      <w:r>
        <w:rPr>
          <w:color w:val="231F20"/>
          <w:spacing w:val="-5"/>
        </w:rPr>
        <w:t xml:space="preserve"> 双色</w:t>
      </w:r>
      <w:r>
        <w:rPr>
          <w:color w:val="231F20"/>
          <w:spacing w:val="11"/>
        </w:rPr>
        <w:t>线）；特种医用线；野外通信连接线；耐冷媒大截面高压特种线；机器人专用线缆；高耐曲挠（弯曲）特种线缆；特种耐候电缆（青藏铁路专用）、高温带状电缆（高温排线）、</w:t>
      </w:r>
      <w:r>
        <w:rPr>
          <w:color w:val="231F20"/>
        </w:rPr>
        <w:t>微细同轴电缆等。</w:t>
      </w:r>
    </w:p>
    <w:p>
      <w:pPr>
        <w:pStyle w:val="3"/>
        <w:spacing w:before="5"/>
        <w:ind w:left="0"/>
        <w:jc w:val="left"/>
        <w:rPr>
          <w:sz w:val="17"/>
        </w:rPr>
      </w:pPr>
    </w:p>
    <w:p>
      <w:pPr>
        <w:pStyle w:val="2"/>
      </w:pPr>
      <w:r>
        <w:rPr>
          <w:color w:val="231F20"/>
          <w:u w:val="single" w:color="231F20"/>
        </w:rPr>
        <w:t>长春登峰集团有限公司</w:t>
      </w:r>
    </w:p>
    <w:p>
      <w:pPr>
        <w:pStyle w:val="3"/>
        <w:spacing w:before="4"/>
        <w:ind w:left="0"/>
        <w:jc w:val="left"/>
        <w:rPr>
          <w:sz w:val="22"/>
        </w:rPr>
      </w:pPr>
    </w:p>
    <w:p>
      <w:pPr>
        <w:spacing w:before="0" w:line="225" w:lineRule="auto"/>
        <w:ind w:left="163" w:right="264" w:firstLine="0"/>
        <w:jc w:val="left"/>
        <w:rPr>
          <w:rFonts w:hint="eastAsia" w:ascii="黑体" w:eastAsia="黑体"/>
          <w:sz w:val="20"/>
        </w:rPr>
      </w:pPr>
      <w:r>
        <w:rPr>
          <w:rFonts w:hint="eastAsia" w:ascii="黑体" w:eastAsia="黑体"/>
          <w:color w:val="231F20"/>
          <w:sz w:val="20"/>
        </w:rPr>
        <w:t>生产销售地址：长春市经济开发区武汉路1666号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电话：0431-85856758</w:t>
      </w:r>
    </w:p>
    <w:p>
      <w:pPr>
        <w:spacing w:before="4" w:line="225" w:lineRule="auto"/>
        <w:ind w:left="163" w:right="1164" w:firstLine="1100"/>
        <w:jc w:val="left"/>
        <w:rPr>
          <w:rFonts w:hint="eastAsia" w:ascii="黑体" w:eastAsia="黑体"/>
          <w:sz w:val="20"/>
        </w:rPr>
      </w:pPr>
      <w:r>
        <w:rPr>
          <w:rFonts w:hint="eastAsia" w:ascii="黑体" w:eastAsia="黑体"/>
          <w:color w:val="231F20"/>
          <w:sz w:val="20"/>
        </w:rPr>
        <w:t xml:space="preserve">85856757 </w:t>
      </w:r>
      <w:r>
        <w:rPr>
          <w:rFonts w:hint="eastAsia" w:ascii="黑体" w:eastAsia="黑体"/>
          <w:color w:val="231F20"/>
          <w:spacing w:val="-2"/>
          <w:sz w:val="20"/>
        </w:rPr>
        <w:t xml:space="preserve">       </w:t>
      </w:r>
      <w:r>
        <w:rPr>
          <w:rFonts w:hint="eastAsia" w:ascii="黑体" w:eastAsia="黑体"/>
          <w:color w:val="231F20"/>
          <w:spacing w:val="14"/>
          <w:sz w:val="20"/>
        </w:rPr>
        <w:t xml:space="preserve"> </w:t>
      </w:r>
      <w:r>
        <w:rPr>
          <w:rFonts w:hint="eastAsia" w:ascii="黑体" w:eastAsia="黑体"/>
          <w:color w:val="231F20"/>
          <w:spacing w:val="-2"/>
          <w:sz w:val="20"/>
        </w:rPr>
        <w:t>传真</w:t>
      </w:r>
      <w:r>
        <w:rPr>
          <w:rFonts w:hint="eastAsia" w:ascii="黑体" w:eastAsia="黑体"/>
          <w:color w:val="231F20"/>
          <w:spacing w:val="-1"/>
          <w:sz w:val="20"/>
        </w:rPr>
        <w:t>：0431-87060777</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邮编：130033</w:t>
      </w:r>
    </w:p>
    <w:p>
      <w:pPr>
        <w:spacing w:before="0" w:line="240" w:lineRule="exact"/>
        <w:ind w:left="163" w:right="0" w:firstLine="0"/>
        <w:jc w:val="left"/>
        <w:rPr>
          <w:rFonts w:hint="eastAsia" w:ascii="黑体" w:eastAsia="黑体"/>
          <w:sz w:val="20"/>
        </w:rPr>
      </w:pPr>
      <w:r>
        <w:fldChar w:fldCharType="begin"/>
      </w:r>
      <w:r>
        <w:instrText xml:space="preserve"> HYPERLINK "http://www.ccdengfeng.com/" \h </w:instrText>
      </w:r>
      <w:r>
        <w:fldChar w:fldCharType="separate"/>
      </w:r>
      <w:r>
        <w:rPr>
          <w:rFonts w:hint="eastAsia" w:ascii="黑体" w:eastAsia="黑体"/>
          <w:color w:val="231F20"/>
          <w:sz w:val="20"/>
        </w:rPr>
        <w:t>网址：www.ccdengfeng.com</w:t>
      </w:r>
      <w:r>
        <w:rPr>
          <w:rFonts w:hint="eastAsia" w:ascii="黑体" w:eastAsia="黑体"/>
          <w:color w:val="231F20"/>
          <w:sz w:val="20"/>
        </w:rPr>
        <w:fldChar w:fldCharType="end"/>
      </w:r>
    </w:p>
    <w:p>
      <w:pPr>
        <w:spacing w:before="4" w:line="225" w:lineRule="auto"/>
        <w:ind w:left="163" w:right="264" w:firstLine="0"/>
        <w:jc w:val="left"/>
        <w:rPr>
          <w:rFonts w:ascii="黑体"/>
          <w:sz w:val="20"/>
        </w:rPr>
      </w:pPr>
      <w:r>
        <w:rPr>
          <w:rFonts w:ascii="黑体"/>
          <w:color w:val="231F20"/>
          <w:sz w:val="20"/>
        </w:rPr>
        <w:t>E-mail:ccdengfengkeji@163. com</w:t>
      </w:r>
    </w:p>
    <w:p>
      <w:pPr>
        <w:pStyle w:val="3"/>
        <w:spacing w:before="7"/>
        <w:ind w:left="0"/>
        <w:jc w:val="left"/>
        <w:rPr>
          <w:rFonts w:ascii="黑体"/>
          <w:sz w:val="18"/>
        </w:rPr>
      </w:pPr>
    </w:p>
    <w:p>
      <w:pPr>
        <w:pStyle w:val="3"/>
        <w:spacing w:line="225" w:lineRule="auto"/>
        <w:ind w:right="184" w:firstLine="374"/>
      </w:pPr>
      <w:r>
        <w:rPr>
          <w:color w:val="231F20"/>
        </w:rPr>
        <w:t>长春登峰集团有限公司坐落于交通便利地区长春经济开发区,占地20000平方米,厂房占地14000平方米,公司创办于一九九八年,原是德力西集团长春成套电气有限公司,所配套的</w:t>
      </w:r>
    </w:p>
    <w:p>
      <w:pPr>
        <w:spacing w:after="0" w:line="225" w:lineRule="auto"/>
        <w:sectPr>
          <w:pgSz w:w="7940" w:h="11910"/>
          <w:pgMar w:top="1040" w:right="760" w:bottom="780" w:left="800" w:header="639" w:footer="596" w:gutter="0"/>
          <w:cols w:equalWidth="0" w:num="2">
            <w:col w:w="3071" w:space="75"/>
            <w:col w:w="3234"/>
          </w:cols>
        </w:sectPr>
      </w:pPr>
    </w:p>
    <w:p>
      <w:pPr>
        <w:pStyle w:val="3"/>
        <w:spacing w:before="74" w:line="225" w:lineRule="auto"/>
        <w:ind w:right="51"/>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15" name="直线 116"/>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16"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A2G2XR0gEAAJIDAAAOAAAAAAAAAAEA&#10;IAAAACcBAABkcnMvZTJvRG9jLnhtbFBLBQYAAAAABgAGAFkBAABrBQAAAAA=&#10;">
                <v:fill on="f" focussize="0,0"/>
                <v:stroke weight="1pt" color="#231F20" joinstyle="round"/>
                <v:imagedata o:title=""/>
                <o:lock v:ext="edit" aspectratio="f"/>
              </v:line>
            </w:pict>
          </mc:Fallback>
        </mc:AlternateContent>
      </w:r>
      <w:r>
        <w:rPr>
          <w:color w:val="231F20"/>
        </w:rPr>
        <w:t>电气元件专用施耐德、ABB、德力西产品其技术合作，是一家具有现代化一流规模的专业化企业集团。</w:t>
      </w:r>
    </w:p>
    <w:p>
      <w:pPr>
        <w:pStyle w:val="3"/>
        <w:spacing w:line="225" w:lineRule="auto"/>
        <w:ind w:right="38" w:firstLine="374"/>
      </w:pPr>
      <w:r>
        <w:rPr>
          <w:color w:val="231F20"/>
        </w:rPr>
        <w:t>公司专业生产不锈钢箱式变电站、美式箱变、美式箱站、非金属欧式箱变、箱式变电站、彩钢欧式箱变、不锈钢外壳户外开闭锁、金属户外开闭锁、不锈钢外壳欧式电缆分接箱、不锈钢端子箱不锈钢电度表箱、不锈钢非标柜体、DFCTPX照明配电箱、新梅兰型照明箱系列、高低压开关柜、节能启动箱、浪涌保护器、变频器、柜、S9.S11配电变压器、电缆桥架、母线槽以及中置柜KYN28、GGD柜体， 公司现有员工260人，高级工程师6人，技术人员20人，公司技术力量雄厚， 生产设备工艺先进， 检测设备齐全。本公司经由国家强制性产品CCC认证、ISO9000质量管理体系、SO14000环境管理体系、OHSAS18000职业安全健康管理体系，高低压成套和浪涌保护器证书最齐、拥有进出口自主权集团。2006年被长春市人民政府评为守合同重信用单位， 多年来质量倍受用户赞誉，优质的产品远销俄罗斯、蒙古国及全国各地。</w:t>
      </w:r>
    </w:p>
    <w:p>
      <w:pPr>
        <w:pStyle w:val="3"/>
        <w:spacing w:line="221" w:lineRule="exact"/>
        <w:ind w:left="538"/>
        <w:jc w:val="left"/>
      </w:pPr>
      <w:r>
        <w:rPr>
          <w:color w:val="231F20"/>
          <w:spacing w:val="17"/>
        </w:rPr>
        <w:t>优异的产品质量和良好的</w:t>
      </w:r>
    </w:p>
    <w:p>
      <w:pPr>
        <w:pStyle w:val="3"/>
        <w:spacing w:before="1" w:line="225" w:lineRule="auto"/>
        <w:ind w:right="51"/>
      </w:pPr>
      <w:r>
        <w:rPr>
          <w:color w:val="231F20"/>
          <w:spacing w:val="9"/>
        </w:rPr>
        <w:t>售后服务，使公司在各项重工业大工程中有广泛的牢固的客</w:t>
      </w:r>
      <w:r>
        <w:rPr>
          <w:color w:val="231F20"/>
          <w:spacing w:val="28"/>
        </w:rPr>
        <w:t>户群体及销售网络。公司一</w:t>
      </w:r>
      <w:r>
        <w:rPr>
          <w:color w:val="231F20"/>
          <w:spacing w:val="9"/>
        </w:rPr>
        <w:t>贯：注重信誉、不断创新、敢</w:t>
      </w:r>
    </w:p>
    <w:p>
      <w:pPr>
        <w:pStyle w:val="3"/>
        <w:spacing w:before="74" w:line="225" w:lineRule="auto"/>
        <w:ind w:right="190"/>
      </w:pPr>
      <w:r>
        <w:br w:type="column"/>
      </w:r>
      <w:r>
        <w:rPr>
          <w:color w:val="231F20"/>
        </w:rPr>
        <w:t>于争先，并热情欢迎各界朋友莅临指导，共同合作，共创辉煌明天。</w:t>
      </w:r>
    </w:p>
    <w:p>
      <w:pPr>
        <w:pStyle w:val="3"/>
        <w:spacing w:before="3"/>
        <w:ind w:left="0"/>
        <w:jc w:val="left"/>
        <w:rPr>
          <w:sz w:val="18"/>
        </w:rPr>
      </w:pPr>
    </w:p>
    <w:p>
      <w:pPr>
        <w:pStyle w:val="2"/>
      </w:pPr>
      <w:r>
        <w:rPr>
          <w:color w:val="231F20"/>
          <w:u w:val="single" w:color="231F20"/>
        </w:rPr>
        <w:t>长春市胜博工控技术有限公司</w:t>
      </w:r>
    </w:p>
    <w:p>
      <w:pPr>
        <w:pStyle w:val="3"/>
        <w:spacing w:before="6"/>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地 址：长春市卫星路6543号</w:t>
      </w:r>
    </w:p>
    <w:p>
      <w:pPr>
        <w:spacing w:before="4" w:line="225" w:lineRule="auto"/>
        <w:ind w:left="963" w:right="364" w:firstLine="0"/>
        <w:jc w:val="left"/>
        <w:rPr>
          <w:rFonts w:hint="eastAsia" w:ascii="黑体" w:eastAsia="黑体"/>
          <w:sz w:val="20"/>
        </w:rPr>
      </w:pPr>
      <w:r>
        <w:rPr>
          <w:rFonts w:hint="eastAsia" w:ascii="黑体" w:eastAsia="黑体"/>
          <w:color w:val="231F20"/>
          <w:sz w:val="20"/>
        </w:rPr>
        <w:t>星城国际大厦B座17层1732室</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 话 ：0431-81150528</w:t>
      </w:r>
    </w:p>
    <w:p>
      <w:pPr>
        <w:spacing w:before="4" w:line="225" w:lineRule="auto"/>
        <w:ind w:left="163" w:right="964" w:firstLine="800"/>
        <w:jc w:val="left"/>
        <w:rPr>
          <w:rFonts w:hint="eastAsia" w:ascii="黑体" w:eastAsia="黑体"/>
          <w:sz w:val="20"/>
        </w:rPr>
      </w:pPr>
      <w:r>
        <w:rPr>
          <w:rFonts w:hint="eastAsia" w:ascii="黑体" w:eastAsia="黑体"/>
          <w:color w:val="231F20"/>
          <w:sz w:val="20"/>
        </w:rPr>
        <w:t xml:space="preserve">0431-81917220 </w:t>
      </w:r>
      <w:r>
        <w:rPr>
          <w:rFonts w:hint="eastAsia" w:ascii="黑体" w:eastAsia="黑体"/>
          <w:color w:val="231F20"/>
          <w:spacing w:val="-5"/>
          <w:sz w:val="20"/>
        </w:rPr>
        <w:t xml:space="preserve">传 真 </w:t>
      </w:r>
      <w:r>
        <w:rPr>
          <w:rFonts w:hint="eastAsia" w:ascii="黑体" w:eastAsia="黑体"/>
          <w:color w:val="231F20"/>
          <w:sz w:val="20"/>
        </w:rPr>
        <w:t>：0431-81150529</w:t>
      </w:r>
    </w:p>
    <w:p>
      <w:pPr>
        <w:pStyle w:val="3"/>
        <w:spacing w:before="6"/>
        <w:ind w:left="0"/>
        <w:jc w:val="left"/>
        <w:rPr>
          <w:rFonts w:ascii="黑体"/>
          <w:sz w:val="19"/>
        </w:rPr>
      </w:pPr>
    </w:p>
    <w:p>
      <w:pPr>
        <w:pStyle w:val="3"/>
        <w:spacing w:line="225" w:lineRule="auto"/>
        <w:ind w:right="184" w:firstLine="374"/>
      </w:pPr>
      <w:r>
        <w:rPr>
          <w:color w:val="231F20"/>
        </w:rPr>
        <w:t>长春胜博工控技术有限公司成立于2010年6月份，公司的成立是基于对工控行业的挚爱，公司的创立人皆是多年致力于工控行业的技术和销售精英，创立胜博工控的初衷是本着能在工控行业有一定的建树，给工控行业添砖加瓦。胜博工控对目前流行的各知名品牌工控产品都有涉猎，尤其是对三菱电机，西门子电气，欧姆龙工控产品，模拟电路开发及VC开发，工控组态设计开发等更是有着很深的技术底蕴， 可以给广大的产品使用者提供完善的，性价比最高的技术方案，同时可以给予使用者最强大的技术支持，从而使使用者可以轻松的，完美的完成自己的设备研发生产。</w:t>
      </w:r>
    </w:p>
    <w:p>
      <w:pPr>
        <w:pStyle w:val="3"/>
        <w:spacing w:line="230" w:lineRule="exact"/>
        <w:ind w:left="538"/>
        <w:jc w:val="left"/>
      </w:pPr>
      <w:r>
        <w:rPr>
          <w:color w:val="231F20"/>
          <w:spacing w:val="17"/>
        </w:rPr>
        <w:t>从与我们的合作中您会最</w:t>
      </w:r>
    </w:p>
    <w:p>
      <w:pPr>
        <w:pStyle w:val="3"/>
        <w:spacing w:before="4" w:line="225" w:lineRule="auto"/>
        <w:ind w:right="190"/>
      </w:pPr>
      <w:r>
        <w:rPr>
          <w:color w:val="231F20"/>
          <w:spacing w:val="9"/>
        </w:rPr>
        <w:t>大的体会到胜博人的热情，增进您对工控行业的热情，胜博工控将在我们的热情和您的支</w:t>
      </w:r>
      <w:r>
        <w:rPr>
          <w:color w:val="231F20"/>
        </w:rPr>
        <w:t>持中发展，壮大！胜 博 是 您</w:t>
      </w:r>
    </w:p>
    <w:p>
      <w:pPr>
        <w:spacing w:after="0" w:line="225" w:lineRule="auto"/>
        <w:sectPr>
          <w:pgSz w:w="7940" w:h="11910"/>
          <w:pgMar w:top="1040" w:right="760" w:bottom="800" w:left="800" w:header="639" w:footer="596" w:gutter="0"/>
          <w:cols w:equalWidth="0" w:num="2">
            <w:col w:w="3093" w:space="54"/>
            <w:col w:w="3233"/>
          </w:cols>
        </w:sectPr>
      </w:pPr>
    </w:p>
    <w:p>
      <w:pPr>
        <w:pStyle w:val="3"/>
        <w:spacing w:before="62" w:line="261" w:lineRule="exact"/>
        <w:jc w:val="left"/>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16" name="直线 117"/>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17"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CIGQp00gEAAJIDAAAOAAAAAAAAAAEA&#10;IAAAACcBAABkcnMvZTJvRG9jLnhtbFBLBQYAAAAABgAGAFkBAABrBQAAAAA=&#10;">
                <v:fill on="f" focussize="0,0"/>
                <v:stroke weight="1pt" color="#231F20" joinstyle="round"/>
                <v:imagedata o:title=""/>
                <o:lock v:ext="edit" aspectratio="f"/>
              </v:line>
            </w:pict>
          </mc:Fallback>
        </mc:AlternateContent>
      </w:r>
      <w:r>
        <w:rPr>
          <w:color w:val="231F20"/>
        </w:rPr>
        <w:t>的 成 功 基 石 ！</w:t>
      </w:r>
    </w:p>
    <w:p>
      <w:pPr>
        <w:pStyle w:val="3"/>
        <w:spacing w:line="252" w:lineRule="exact"/>
        <w:ind w:left="538"/>
        <w:jc w:val="left"/>
      </w:pPr>
      <w:r>
        <w:rPr>
          <w:color w:val="231F20"/>
        </w:rPr>
        <w:t>公司代理产品：三菱电机</w:t>
      </w:r>
    </w:p>
    <w:p>
      <w:pPr>
        <w:pStyle w:val="3"/>
        <w:spacing w:before="4" w:line="225" w:lineRule="auto"/>
        <w:ind w:right="44"/>
      </w:pPr>
      <w:r>
        <w:rPr>
          <w:color w:val="231F20"/>
        </w:rPr>
        <w:t>（PLC,伺服系统，变频器，人机界面，低压电气）经销商； 欧瑞传动（ 伺服系统， 软启动，PLC）授权代理；易能变频器授权代理；显控人机界面授权代理；各品牌PLC，触摸屏编程通讯电缆。</w:t>
      </w:r>
    </w:p>
    <w:p>
      <w:pPr>
        <w:pStyle w:val="3"/>
        <w:spacing w:line="225" w:lineRule="auto"/>
        <w:ind w:right="38" w:firstLine="374"/>
      </w:pPr>
      <w:r>
        <w:rPr>
          <w:color w:val="231F20"/>
        </w:rPr>
        <w:t>承接自动化工程及非标设备研发！</w:t>
      </w:r>
    </w:p>
    <w:p>
      <w:pPr>
        <w:pStyle w:val="3"/>
        <w:spacing w:before="10"/>
        <w:ind w:left="0"/>
        <w:jc w:val="left"/>
        <w:rPr>
          <w:sz w:val="17"/>
        </w:rPr>
      </w:pPr>
    </w:p>
    <w:p>
      <w:pPr>
        <w:pStyle w:val="2"/>
      </w:pPr>
      <w:r>
        <w:rPr>
          <w:color w:val="231F20"/>
          <w:u w:val="single" w:color="231F20"/>
        </w:rPr>
        <w:t xml:space="preserve">美国哈希.沈阳 </w:t>
      </w:r>
    </w:p>
    <w:p>
      <w:pPr>
        <w:pStyle w:val="3"/>
        <w:spacing w:before="5"/>
        <w:ind w:left="0"/>
        <w:jc w:val="left"/>
        <w:rPr>
          <w:sz w:val="22"/>
        </w:rPr>
      </w:pPr>
    </w:p>
    <w:p>
      <w:pPr>
        <w:spacing w:before="0" w:line="225" w:lineRule="auto"/>
        <w:ind w:left="163" w:right="1118" w:firstLine="0"/>
        <w:jc w:val="left"/>
        <w:rPr>
          <w:rFonts w:hint="eastAsia" w:ascii="黑体" w:eastAsia="黑体"/>
          <w:sz w:val="20"/>
        </w:rPr>
      </w:pPr>
      <w:r>
        <w:rPr>
          <w:rFonts w:hint="eastAsia" w:ascii="黑体" w:eastAsia="黑体"/>
          <w:color w:val="231F20"/>
          <w:sz w:val="20"/>
        </w:rPr>
        <w:t>电话：024-22813669 手机：13514260426</w:t>
      </w:r>
    </w:p>
    <w:p>
      <w:pPr>
        <w:spacing w:before="0" w:line="225" w:lineRule="auto"/>
        <w:ind w:left="163" w:right="302" w:firstLine="0"/>
        <w:jc w:val="left"/>
        <w:rPr>
          <w:rFonts w:hint="eastAsia" w:ascii="黑体" w:eastAsia="黑体"/>
          <w:sz w:val="20"/>
        </w:rPr>
      </w:pPr>
      <w:r>
        <w:fldChar w:fldCharType="begin"/>
      </w:r>
      <w:r>
        <w:instrText xml:space="preserve"> HYPERLINK "mailto:xianyu.meng@hach.com" \h </w:instrText>
      </w:r>
      <w:r>
        <w:fldChar w:fldCharType="separate"/>
      </w:r>
      <w:r>
        <w:rPr>
          <w:rFonts w:hint="eastAsia" w:ascii="黑体" w:eastAsia="黑体"/>
          <w:color w:val="231F20"/>
          <w:sz w:val="20"/>
        </w:rPr>
        <w:t>电邮：xianyu.meng@hach.com</w:t>
      </w:r>
      <w:r>
        <w:rPr>
          <w:rFonts w:hint="eastAsia" w:ascii="黑体" w:eastAsia="黑体"/>
          <w:color w:val="231F20"/>
          <w:sz w:val="20"/>
        </w:rPr>
        <w:fldChar w:fldCharType="end"/>
      </w:r>
      <w:r>
        <w:rPr>
          <w:rFonts w:hint="eastAsia" w:ascii="黑体" w:eastAsia="黑体"/>
          <w:color w:val="231F20"/>
          <w:sz w:val="20"/>
        </w:rPr>
        <w:t xml:space="preserve"> </w:t>
      </w:r>
      <w:r>
        <w:fldChar w:fldCharType="begin"/>
      </w:r>
      <w:r>
        <w:instrText xml:space="preserve"> HYPERLINK "http://www.hach.com.cn/" \h </w:instrText>
      </w:r>
      <w:r>
        <w:fldChar w:fldCharType="separate"/>
      </w:r>
      <w:r>
        <w:rPr>
          <w:rFonts w:hint="eastAsia" w:ascii="黑体" w:eastAsia="黑体"/>
          <w:color w:val="231F20"/>
          <w:sz w:val="20"/>
        </w:rPr>
        <w:t>www.hach.com.cn</w:t>
      </w:r>
      <w:r>
        <w:rPr>
          <w:rFonts w:hint="eastAsia" w:ascii="黑体" w:eastAsia="黑体"/>
          <w:color w:val="231F20"/>
          <w:sz w:val="20"/>
        </w:rPr>
        <w:fldChar w:fldCharType="end"/>
      </w:r>
    </w:p>
    <w:p>
      <w:pPr>
        <w:pStyle w:val="3"/>
        <w:spacing w:before="4"/>
        <w:ind w:left="0"/>
        <w:jc w:val="left"/>
        <w:rPr>
          <w:rFonts w:ascii="黑体"/>
          <w:sz w:val="19"/>
        </w:rPr>
      </w:pPr>
    </w:p>
    <w:p>
      <w:pPr>
        <w:pStyle w:val="3"/>
        <w:spacing w:line="225" w:lineRule="auto"/>
        <w:ind w:right="38" w:firstLine="374"/>
      </w:pPr>
      <w:r>
        <w:rPr>
          <w:color w:val="231F20"/>
        </w:rPr>
        <w:t>哈希公司成立于1947年， 是美国财富500强丹纳赫集团一级子公司，总部设在美国科罗拉多州的拉夫兰市，是设计和制造水质、水文监测仪器的专业厂家。工厂分别分布于美国、瑞士、德国、法国和英国。</w:t>
      </w:r>
    </w:p>
    <w:p>
      <w:pPr>
        <w:pStyle w:val="3"/>
        <w:spacing w:line="225" w:lineRule="auto"/>
        <w:ind w:right="38" w:firstLine="374"/>
      </w:pPr>
      <w:r>
        <w:rPr>
          <w:color w:val="231F20"/>
        </w:rPr>
        <w:t>作为水质、水文监测仪器的世界领导者，哈希公司产品被全球用户广泛应用于饮用水、地下水、地表水、市政污水、工业污水、半导体超纯水、制药/ 电力及其他工业净水、等领域，其全线产品系列涵盖实验室定性/ 定量分析、现场分析、流动分析测试、在线分析测试。产品具有测量精确、运行可靠、操作简单、低</w:t>
      </w:r>
    </w:p>
    <w:p>
      <w:pPr>
        <w:pStyle w:val="3"/>
        <w:spacing w:before="62" w:line="261" w:lineRule="exact"/>
        <w:jc w:val="left"/>
      </w:pPr>
      <w:r>
        <w:br w:type="column"/>
      </w:r>
      <w:r>
        <w:rPr>
          <w:color w:val="231F20"/>
        </w:rPr>
        <w:t>维护量，结构紧凑等特点。</w:t>
      </w:r>
    </w:p>
    <w:p>
      <w:pPr>
        <w:pStyle w:val="3"/>
        <w:spacing w:before="4" w:line="225" w:lineRule="auto"/>
        <w:ind w:right="184" w:firstLine="374"/>
      </w:pPr>
      <w:r>
        <w:rPr>
          <w:color w:val="231F20"/>
        </w:rPr>
        <w:t>我们的目标是继续为广大用户提供可靠的仪器、测试方法、简单的操作步骤和优质的客户服务，不断地提高产品的质量以满足客户需求不断变化的需要。</w:t>
      </w:r>
    </w:p>
    <w:p>
      <w:pPr>
        <w:pStyle w:val="3"/>
        <w:ind w:left="0"/>
        <w:jc w:val="left"/>
        <w:rPr>
          <w:sz w:val="18"/>
        </w:rPr>
      </w:pPr>
    </w:p>
    <w:p>
      <w:pPr>
        <w:pStyle w:val="2"/>
      </w:pPr>
      <w:r>
        <w:rPr>
          <w:color w:val="231F20"/>
          <w:u w:val="single" w:color="231F20"/>
        </w:rPr>
        <w:t>哈尔滨欧凯电气有限公司</w:t>
      </w:r>
    </w:p>
    <w:p>
      <w:pPr>
        <w:pStyle w:val="3"/>
        <w:spacing w:before="5"/>
        <w:ind w:left="0"/>
        <w:jc w:val="left"/>
        <w:rPr>
          <w:sz w:val="22"/>
        </w:rPr>
      </w:pP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地址：哈尔滨市南岗区南通大街258号船舶电子大世界东区3层302室</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电话：0451-82588307</w:t>
      </w:r>
    </w:p>
    <w:p>
      <w:pPr>
        <w:spacing w:before="0" w:line="248" w:lineRule="exact"/>
        <w:ind w:left="163" w:right="0" w:firstLine="0"/>
        <w:jc w:val="left"/>
        <w:rPr>
          <w:rFonts w:hint="eastAsia" w:ascii="黑体" w:eastAsia="黑体"/>
          <w:sz w:val="20"/>
        </w:rPr>
      </w:pPr>
      <w:r>
        <w:rPr>
          <w:rFonts w:hint="eastAsia" w:ascii="黑体" w:eastAsia="黑体"/>
          <w:color w:val="231F20"/>
          <w:sz w:val="20"/>
        </w:rPr>
        <w:t>电话传真：82588344</w:t>
      </w:r>
    </w:p>
    <w:p>
      <w:pPr>
        <w:pStyle w:val="3"/>
        <w:spacing w:before="4"/>
        <w:ind w:left="0"/>
        <w:jc w:val="left"/>
        <w:rPr>
          <w:rFonts w:ascii="黑体"/>
          <w:sz w:val="18"/>
        </w:rPr>
      </w:pPr>
    </w:p>
    <w:p>
      <w:pPr>
        <w:pStyle w:val="3"/>
        <w:spacing w:line="225" w:lineRule="auto"/>
        <w:ind w:right="184" w:firstLine="374"/>
      </w:pPr>
      <w:r>
        <w:rPr>
          <w:color w:val="231F20"/>
          <w:spacing w:val="17"/>
        </w:rPr>
        <w:t>本公司是黑龙江省、吉林</w:t>
      </w:r>
      <w:r>
        <w:rPr>
          <w:color w:val="231F20"/>
          <w:spacing w:val="11"/>
        </w:rPr>
        <w:t>省及秦皇岛市唯一专业经营电</w:t>
      </w:r>
      <w:r>
        <w:rPr>
          <w:color w:val="231F20"/>
          <w:spacing w:val="28"/>
        </w:rPr>
        <w:t>器成套设备装置用产品的企</w:t>
      </w:r>
      <w:r>
        <w:rPr>
          <w:color w:val="231F20"/>
          <w:spacing w:val="11"/>
        </w:rPr>
        <w:t>业。代理上海生久柜锁有限公司、佛山市顺德区景裕五金机械有限公司、上海施米斯电气</w:t>
      </w:r>
      <w:r>
        <w:rPr>
          <w:color w:val="231F20"/>
        </w:rPr>
        <w:t>有限公司经营项目：</w:t>
      </w:r>
    </w:p>
    <w:p>
      <w:pPr>
        <w:pStyle w:val="7"/>
        <w:numPr>
          <w:ilvl w:val="0"/>
          <w:numId w:val="7"/>
        </w:numPr>
        <w:tabs>
          <w:tab w:val="left" w:pos="781"/>
        </w:tabs>
        <w:spacing w:before="0" w:after="0" w:line="225" w:lineRule="auto"/>
        <w:ind w:left="163" w:right="190" w:firstLine="374"/>
        <w:jc w:val="both"/>
        <w:rPr>
          <w:sz w:val="21"/>
        </w:rPr>
      </w:pPr>
      <w:r>
        <w:rPr>
          <w:color w:val="231F20"/>
          <w:spacing w:val="14"/>
          <w:sz w:val="21"/>
        </w:rPr>
        <w:t>电器成套设备装置用门</w:t>
      </w:r>
      <w:r>
        <w:rPr>
          <w:color w:val="231F20"/>
          <w:spacing w:val="11"/>
          <w:sz w:val="21"/>
        </w:rPr>
        <w:t>锁（</w:t>
      </w:r>
      <w:r>
        <w:rPr>
          <w:color w:val="231F20"/>
          <w:spacing w:val="9"/>
          <w:sz w:val="21"/>
        </w:rPr>
        <w:t>门锁系列、铰链系列、锁杆系列、搭扣系列、限位装置系列、拉手系列、手柄系列、</w:t>
      </w:r>
      <w:r>
        <w:rPr>
          <w:color w:val="231F20"/>
          <w:sz w:val="21"/>
        </w:rPr>
        <w:t>配件、高低压柜体配件、GGD、GCS、MNS、低压柜配件、GZS、</w:t>
      </w:r>
      <w:r>
        <w:rPr>
          <w:color w:val="231F20"/>
          <w:spacing w:val="15"/>
          <w:sz w:val="21"/>
        </w:rPr>
        <w:t>XGN、HZGN</w:t>
      </w:r>
      <w:r>
        <w:rPr>
          <w:color w:val="231F20"/>
          <w:spacing w:val="13"/>
          <w:sz w:val="21"/>
        </w:rPr>
        <w:t>等高压柜配件、动</w:t>
      </w:r>
      <w:r>
        <w:rPr>
          <w:color w:val="231F20"/>
          <w:spacing w:val="9"/>
          <w:sz w:val="21"/>
        </w:rPr>
        <w:t>力箱、照明箱配件、密封条系列配件、上海施米斯公司生产的接线端子、绝缘端子、穿刺</w:t>
      </w:r>
      <w:r>
        <w:rPr>
          <w:color w:val="231F20"/>
          <w:sz w:val="21"/>
        </w:rPr>
        <w:t>夹、安装轨等产品）</w:t>
      </w:r>
    </w:p>
    <w:p>
      <w:pPr>
        <w:pStyle w:val="7"/>
        <w:numPr>
          <w:ilvl w:val="0"/>
          <w:numId w:val="7"/>
        </w:numPr>
        <w:tabs>
          <w:tab w:val="left" w:pos="800"/>
        </w:tabs>
        <w:spacing w:before="0" w:after="0" w:line="225" w:lineRule="auto"/>
        <w:ind w:left="163" w:right="175" w:firstLine="374"/>
        <w:jc w:val="both"/>
        <w:rPr>
          <w:sz w:val="21"/>
        </w:rPr>
      </w:pPr>
      <w:r>
        <w:rPr>
          <w:color w:val="231F20"/>
          <w:spacing w:val="24"/>
          <w:sz w:val="21"/>
        </w:rPr>
        <w:t xml:space="preserve">塑胶产品 </w:t>
      </w:r>
      <w:r>
        <w:rPr>
          <w:color w:val="231F20"/>
          <w:spacing w:val="25"/>
          <w:sz w:val="21"/>
        </w:rPr>
        <w:t>（配电柜密</w:t>
      </w:r>
      <w:r>
        <w:rPr>
          <w:color w:val="231F20"/>
          <w:spacing w:val="11"/>
          <w:sz w:val="21"/>
        </w:rPr>
        <w:t>封胶条、双复合橡胶、海绵橡</w:t>
      </w:r>
      <w:r>
        <w:rPr>
          <w:color w:val="231F20"/>
          <w:sz w:val="21"/>
        </w:rPr>
        <w:t>胶、密实橡胶）</w:t>
      </w:r>
    </w:p>
    <w:p>
      <w:pPr>
        <w:pStyle w:val="3"/>
        <w:spacing w:line="254" w:lineRule="exact"/>
        <w:ind w:left="537"/>
        <w:jc w:val="left"/>
      </w:pPr>
      <w:r>
        <w:rPr>
          <w:color w:val="231F20"/>
        </w:rPr>
        <w:t>可按图纸加工、 密封圈系</w:t>
      </w:r>
    </w:p>
    <w:p>
      <w:pPr>
        <w:spacing w:after="0" w:line="254" w:lineRule="exact"/>
        <w:jc w:val="left"/>
        <w:sectPr>
          <w:pgSz w:w="7940" w:h="11910"/>
          <w:pgMar w:top="1040" w:right="760" w:bottom="780" w:left="800" w:header="639" w:footer="596" w:gutter="0"/>
          <w:cols w:equalWidth="0" w:num="2">
            <w:col w:w="3085" w:space="61"/>
            <w:col w:w="3234"/>
          </w:cols>
        </w:sectPr>
      </w:pPr>
    </w:p>
    <w:p>
      <w:pPr>
        <w:pStyle w:val="3"/>
        <w:spacing w:before="62" w:line="261" w:lineRule="exact"/>
        <w:jc w:val="left"/>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17" name="直线 118"/>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18"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DHNZh30gEAAJIDAAAOAAAAAAAAAAEA&#10;IAAAACcBAABkcnMvZTJvRG9jLnhtbFBLBQYAAAAABgAGAFkBAABrBQAAAAA=&#10;">
                <v:fill on="f" focussize="0,0"/>
                <v:stroke weight="1pt" color="#231F20" joinstyle="round"/>
                <v:imagedata o:title=""/>
                <o:lock v:ext="edit" aspectratio="f"/>
              </v:line>
            </w:pict>
          </mc:Fallback>
        </mc:AlternateContent>
      </w:r>
      <w:r>
        <w:rPr>
          <w:color w:val="231F20"/>
        </w:rPr>
        <w:t>列、橡胶杂件加工系列</w:t>
      </w:r>
    </w:p>
    <w:p>
      <w:pPr>
        <w:pStyle w:val="7"/>
        <w:numPr>
          <w:ilvl w:val="0"/>
          <w:numId w:val="7"/>
        </w:numPr>
        <w:tabs>
          <w:tab w:val="left" w:pos="760"/>
        </w:tabs>
        <w:spacing w:before="4" w:after="0" w:line="225" w:lineRule="auto"/>
        <w:ind w:left="163" w:right="49" w:firstLine="375"/>
        <w:jc w:val="both"/>
        <w:rPr>
          <w:sz w:val="21"/>
        </w:rPr>
      </w:pPr>
      <w:r>
        <w:rPr>
          <w:color w:val="231F20"/>
          <w:spacing w:val="5"/>
          <w:sz w:val="21"/>
        </w:rPr>
        <w:t>GNB型箱柜配件系列、九</w:t>
      </w:r>
      <w:r>
        <w:rPr>
          <w:color w:val="231F20"/>
          <w:sz w:val="21"/>
        </w:rPr>
        <w:t>折型材柜体及各种配件</w:t>
      </w:r>
    </w:p>
    <w:p>
      <w:pPr>
        <w:pStyle w:val="7"/>
        <w:numPr>
          <w:ilvl w:val="0"/>
          <w:numId w:val="7"/>
        </w:numPr>
        <w:tabs>
          <w:tab w:val="left" w:pos="761"/>
        </w:tabs>
        <w:spacing w:before="0" w:after="0" w:line="225" w:lineRule="auto"/>
        <w:ind w:left="163" w:right="43" w:firstLine="375"/>
        <w:jc w:val="both"/>
        <w:rPr>
          <w:sz w:val="21"/>
        </w:rPr>
      </w:pPr>
      <w:r>
        <w:rPr>
          <w:color w:val="231F20"/>
          <w:spacing w:val="6"/>
          <w:sz w:val="21"/>
        </w:rPr>
        <w:t>拉铆螺母系列 本产品创</w:t>
      </w:r>
      <w:r>
        <w:rPr>
          <w:color w:val="231F20"/>
          <w:spacing w:val="9"/>
          <w:sz w:val="21"/>
        </w:rPr>
        <w:t>造了在薄板上紧固零件的最佳方式，是板件联按工艺的最新</w:t>
      </w:r>
      <w:r>
        <w:rPr>
          <w:color w:val="231F20"/>
          <w:sz w:val="21"/>
        </w:rPr>
        <w:t>突破。</w:t>
      </w:r>
    </w:p>
    <w:p>
      <w:pPr>
        <w:pStyle w:val="3"/>
        <w:spacing w:line="225" w:lineRule="auto"/>
        <w:ind w:right="38" w:firstLine="374"/>
      </w:pPr>
      <w:r>
        <w:rPr>
          <w:color w:val="231F20"/>
        </w:rPr>
        <w:t>特点：铆接牢固无噪音， 使用方便效率高，不需要攻内螺纹，不需要焊接螺母。</w:t>
      </w:r>
    </w:p>
    <w:p>
      <w:pPr>
        <w:pStyle w:val="7"/>
        <w:numPr>
          <w:ilvl w:val="0"/>
          <w:numId w:val="7"/>
        </w:numPr>
        <w:tabs>
          <w:tab w:val="left" w:pos="781"/>
        </w:tabs>
        <w:spacing w:before="0" w:after="0" w:line="225" w:lineRule="auto"/>
        <w:ind w:left="163" w:right="56" w:firstLine="375"/>
        <w:jc w:val="both"/>
        <w:rPr>
          <w:sz w:val="21"/>
        </w:rPr>
      </w:pPr>
      <w:r>
        <w:rPr>
          <w:color w:val="231F20"/>
          <w:spacing w:val="12"/>
          <w:sz w:val="21"/>
        </w:rPr>
        <w:t>冷藏柜、蒸饭柜、冷库</w:t>
      </w:r>
      <w:r>
        <w:rPr>
          <w:color w:val="231F20"/>
          <w:sz w:val="21"/>
        </w:rPr>
        <w:t>系列配件</w:t>
      </w:r>
    </w:p>
    <w:p>
      <w:pPr>
        <w:pStyle w:val="7"/>
        <w:numPr>
          <w:ilvl w:val="0"/>
          <w:numId w:val="7"/>
        </w:numPr>
        <w:tabs>
          <w:tab w:val="left" w:pos="781"/>
        </w:tabs>
        <w:spacing w:before="0" w:after="0" w:line="225" w:lineRule="auto"/>
        <w:ind w:left="163" w:right="56" w:firstLine="375"/>
        <w:jc w:val="both"/>
        <w:rPr>
          <w:sz w:val="21"/>
        </w:rPr>
      </w:pPr>
      <w:r>
        <w:rPr>
          <w:color w:val="231F20"/>
          <w:spacing w:val="12"/>
          <w:sz w:val="21"/>
        </w:rPr>
        <w:t>总代理：钕铁硼、铁氧</w:t>
      </w:r>
      <w:r>
        <w:rPr>
          <w:color w:val="231F20"/>
          <w:spacing w:val="27"/>
          <w:sz w:val="21"/>
        </w:rPr>
        <w:t>体、钐钴、铝镍钴等磁性材</w:t>
      </w:r>
      <w:r>
        <w:rPr>
          <w:color w:val="231F20"/>
          <w:sz w:val="21"/>
        </w:rPr>
        <w:t>料，加工各种规格磁铁、磁钢</w:t>
      </w:r>
    </w:p>
    <w:p>
      <w:pPr>
        <w:pStyle w:val="7"/>
        <w:numPr>
          <w:ilvl w:val="0"/>
          <w:numId w:val="7"/>
        </w:numPr>
        <w:tabs>
          <w:tab w:val="left" w:pos="781"/>
        </w:tabs>
        <w:spacing w:before="0" w:after="0" w:line="225" w:lineRule="auto"/>
        <w:ind w:left="163" w:right="56" w:firstLine="375"/>
        <w:jc w:val="both"/>
        <w:rPr>
          <w:sz w:val="21"/>
        </w:rPr>
      </w:pPr>
      <w:r>
        <w:rPr>
          <w:color w:val="231F20"/>
          <w:spacing w:val="12"/>
          <w:sz w:val="21"/>
        </w:rPr>
        <w:t>非标准钢、铁、铝、不</w:t>
      </w:r>
      <w:r>
        <w:rPr>
          <w:color w:val="231F20"/>
          <w:sz w:val="21"/>
        </w:rPr>
        <w:t>锈钢等五金加工</w:t>
      </w:r>
    </w:p>
    <w:p>
      <w:pPr>
        <w:pStyle w:val="3"/>
        <w:spacing w:line="225" w:lineRule="auto"/>
        <w:ind w:right="38" w:firstLine="374"/>
      </w:pPr>
      <w:r>
        <w:rPr>
          <w:color w:val="231F20"/>
        </w:rPr>
        <w:t>欧凯公司始终坚持“以为客户创造价值为服务理念，以高品质的产品质量和服务质量去创造客户价值”关注客户的每一个需求，注重产品的每一个细节，品质永远超越承诺， 行动永远超越语言的理念为中俄企业竭诚服务。还可根据客户的特殊需求，由我公司专业的设计人员，专门设计开发出让客户满意的配件产品</w:t>
      </w:r>
    </w:p>
    <w:p>
      <w:pPr>
        <w:pStyle w:val="3"/>
        <w:spacing w:line="225" w:lineRule="auto"/>
        <w:ind w:right="38" w:firstLine="374"/>
      </w:pPr>
      <w:r>
        <w:rPr>
          <w:color w:val="231F20"/>
        </w:rPr>
        <w:t>竭诚欢迎各界朋友来电咨询和考察，成为合作伙伴</w:t>
      </w:r>
    </w:p>
    <w:p>
      <w:pPr>
        <w:pStyle w:val="3"/>
        <w:spacing w:before="4"/>
        <w:ind w:left="0"/>
        <w:jc w:val="left"/>
        <w:rPr>
          <w:sz w:val="16"/>
        </w:rPr>
      </w:pPr>
    </w:p>
    <w:p>
      <w:pPr>
        <w:pStyle w:val="2"/>
        <w:spacing w:before="1"/>
      </w:pPr>
      <w:r>
        <w:rPr>
          <w:color w:val="231F20"/>
          <w:u w:val="single" w:color="231F20"/>
        </w:rPr>
        <w:t>沈阳贺麒自动化系统有限公司</w:t>
      </w:r>
    </w:p>
    <w:p>
      <w:pPr>
        <w:pStyle w:val="3"/>
        <w:spacing w:before="5"/>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电话：0431-85131236</w:t>
      </w:r>
    </w:p>
    <w:p>
      <w:pPr>
        <w:spacing w:before="0" w:line="248" w:lineRule="exact"/>
        <w:ind w:left="1263" w:right="0" w:firstLine="0"/>
        <w:jc w:val="left"/>
        <w:rPr>
          <w:rFonts w:ascii="黑体"/>
          <w:sz w:val="20"/>
        </w:rPr>
      </w:pPr>
      <w:r>
        <w:rPr>
          <w:rFonts w:ascii="黑体"/>
          <w:color w:val="231F20"/>
          <w:sz w:val="20"/>
        </w:rPr>
        <w:t>85131235</w:t>
      </w:r>
    </w:p>
    <w:p>
      <w:pPr>
        <w:pStyle w:val="3"/>
        <w:spacing w:before="3"/>
        <w:ind w:left="0"/>
        <w:jc w:val="left"/>
        <w:rPr>
          <w:rFonts w:ascii="黑体"/>
          <w:sz w:val="19"/>
        </w:rPr>
      </w:pPr>
    </w:p>
    <w:p>
      <w:pPr>
        <w:pStyle w:val="3"/>
        <w:spacing w:before="1" w:line="225" w:lineRule="auto"/>
        <w:ind w:right="38" w:firstLine="374"/>
      </w:pPr>
      <w:r>
        <w:rPr>
          <w:color w:val="231F20"/>
        </w:rPr>
        <w:t>沈阳贺麒自动化系统有限公司是日本三菱株式会社设立</w:t>
      </w:r>
    </w:p>
    <w:p>
      <w:pPr>
        <w:pStyle w:val="3"/>
        <w:spacing w:before="75" w:line="225" w:lineRule="auto"/>
        <w:ind w:right="190"/>
      </w:pPr>
      <w:r>
        <w:br w:type="column"/>
      </w:r>
      <w:r>
        <w:rPr>
          <w:color w:val="231F20"/>
        </w:rPr>
        <w:t>的三菱工控产品中国一级代理，全面负责向东北用户（长春、哈尔滨设有办事处）提供优质三菱电机工控产品，并同时提供资料、技术支持及售后服务。</w:t>
      </w:r>
    </w:p>
    <w:p>
      <w:pPr>
        <w:pStyle w:val="3"/>
        <w:spacing w:line="225" w:lineRule="auto"/>
        <w:ind w:right="184" w:firstLine="374"/>
      </w:pPr>
      <w:r>
        <w:rPr>
          <w:color w:val="231F20"/>
        </w:rPr>
        <w:t>沈阳贺麒自动化系统有限公司多年来一直致力于进口工业自动化产品的销售代理与系统集成， 是东北地区最早、最具实力的三菱工控产品授权代理与系统集成商，是在沈阳南湖科技开发区注册的股份制高新技术企业，是香港壮盈企业集团成员，以高效的技术服务，及时准确的交货和价格优势，灵活的营销手段，赢得了广大客户的信赖与支持。</w:t>
      </w:r>
    </w:p>
    <w:p>
      <w:pPr>
        <w:pStyle w:val="3"/>
        <w:spacing w:line="237" w:lineRule="exact"/>
        <w:ind w:left="537"/>
        <w:jc w:val="left"/>
      </w:pPr>
      <w:r>
        <w:rPr>
          <w:color w:val="231F20"/>
        </w:rPr>
        <w:t>主要代理产品如下：</w:t>
      </w:r>
    </w:p>
    <w:p>
      <w:pPr>
        <w:pStyle w:val="3"/>
        <w:spacing w:line="252" w:lineRule="exact"/>
        <w:ind w:left="537"/>
        <w:jc w:val="left"/>
      </w:pPr>
      <w:r>
        <w:rPr>
          <w:color w:val="231F20"/>
        </w:rPr>
        <w:t>可编程控制器，人机界面</w:t>
      </w:r>
    </w:p>
    <w:p>
      <w:pPr>
        <w:pStyle w:val="3"/>
        <w:spacing w:line="225" w:lineRule="auto"/>
        <w:ind w:right="190"/>
      </w:pPr>
      <w:r>
        <w:rPr>
          <w:color w:val="231F20"/>
        </w:rPr>
        <w:t>（触摸屏），变频调速器，伺服系统，低压电器，张力控制系统，控制仪表（PID），工控元器件。</w:t>
      </w:r>
    </w:p>
    <w:p>
      <w:pPr>
        <w:pStyle w:val="3"/>
        <w:spacing w:line="225" w:lineRule="auto"/>
        <w:ind w:right="184" w:firstLine="374"/>
      </w:pPr>
      <w:r>
        <w:rPr>
          <w:color w:val="231F20"/>
        </w:rPr>
        <w:t>本公司还承接自动化工程项目设计，安装，调试。</w:t>
      </w:r>
    </w:p>
    <w:p>
      <w:pPr>
        <w:pStyle w:val="3"/>
        <w:spacing w:line="246" w:lineRule="exact"/>
        <w:ind w:left="537"/>
        <w:jc w:val="left"/>
      </w:pPr>
      <w:r>
        <w:rPr>
          <w:color w:val="231F20"/>
        </w:rPr>
        <w:t>★公司工程业绩：</w:t>
      </w:r>
    </w:p>
    <w:p>
      <w:pPr>
        <w:pStyle w:val="7"/>
        <w:numPr>
          <w:ilvl w:val="0"/>
          <w:numId w:val="8"/>
        </w:numPr>
        <w:tabs>
          <w:tab w:val="left" w:pos="781"/>
        </w:tabs>
        <w:spacing w:before="0" w:after="0" w:line="225" w:lineRule="auto"/>
        <w:ind w:left="163" w:right="190" w:firstLine="374"/>
        <w:jc w:val="both"/>
        <w:rPr>
          <w:sz w:val="21"/>
        </w:rPr>
      </w:pPr>
      <w:r>
        <w:rPr>
          <w:color w:val="231F20"/>
          <w:spacing w:val="14"/>
          <w:sz w:val="21"/>
        </w:rPr>
        <w:t>沈阳工业学院钢管切割</w:t>
      </w:r>
      <w:r>
        <w:rPr>
          <w:color w:val="231F20"/>
          <w:spacing w:val="9"/>
          <w:sz w:val="21"/>
        </w:rPr>
        <w:t>系统改造 采用三菱公司</w:t>
      </w:r>
      <w:r>
        <w:rPr>
          <w:color w:val="231F20"/>
          <w:spacing w:val="10"/>
          <w:sz w:val="21"/>
        </w:rPr>
        <w:t>Q</w:t>
      </w:r>
      <w:r>
        <w:rPr>
          <w:color w:val="231F20"/>
          <w:spacing w:val="3"/>
          <w:sz w:val="21"/>
        </w:rPr>
        <w:t>系列</w:t>
      </w:r>
      <w:r>
        <w:rPr>
          <w:color w:val="231F20"/>
          <w:sz w:val="21"/>
        </w:rPr>
        <w:t>PLC，变频器伺服系统。</w:t>
      </w:r>
    </w:p>
    <w:p>
      <w:pPr>
        <w:pStyle w:val="7"/>
        <w:numPr>
          <w:ilvl w:val="0"/>
          <w:numId w:val="8"/>
        </w:numPr>
        <w:tabs>
          <w:tab w:val="left" w:pos="781"/>
        </w:tabs>
        <w:spacing w:before="0" w:after="0" w:line="225" w:lineRule="auto"/>
        <w:ind w:left="163" w:right="190" w:firstLine="374"/>
        <w:jc w:val="both"/>
        <w:rPr>
          <w:sz w:val="21"/>
        </w:rPr>
      </w:pPr>
      <w:r>
        <w:rPr>
          <w:color w:val="231F20"/>
          <w:spacing w:val="14"/>
          <w:sz w:val="21"/>
        </w:rPr>
        <w:t>沈阳金杯江森自控汽车</w:t>
      </w:r>
      <w:r>
        <w:rPr>
          <w:color w:val="231F20"/>
          <w:spacing w:val="9"/>
          <w:sz w:val="21"/>
        </w:rPr>
        <w:t>内饰件有限公司，十三台发泡</w:t>
      </w:r>
      <w:r>
        <w:rPr>
          <w:color w:val="231F20"/>
          <w:sz w:val="21"/>
        </w:rPr>
        <w:t>模架PLC系统改造。</w:t>
      </w:r>
    </w:p>
    <w:p>
      <w:pPr>
        <w:pStyle w:val="7"/>
        <w:numPr>
          <w:ilvl w:val="0"/>
          <w:numId w:val="8"/>
        </w:numPr>
        <w:tabs>
          <w:tab w:val="left" w:pos="781"/>
        </w:tabs>
        <w:spacing w:before="0" w:after="0" w:line="225" w:lineRule="auto"/>
        <w:ind w:left="163" w:right="184" w:firstLine="374"/>
        <w:jc w:val="both"/>
        <w:rPr>
          <w:sz w:val="21"/>
        </w:rPr>
      </w:pPr>
      <w:r>
        <w:rPr>
          <w:color w:val="231F20"/>
          <w:spacing w:val="14"/>
          <w:sz w:val="21"/>
        </w:rPr>
        <w:t>大庆天然气二厂自动裂</w:t>
      </w:r>
      <w:r>
        <w:rPr>
          <w:color w:val="231F20"/>
          <w:spacing w:val="18"/>
          <w:sz w:val="21"/>
        </w:rPr>
        <w:t>解过程控制系统改造PLC</w:t>
      </w:r>
      <w:r>
        <w:rPr>
          <w:color w:val="231F20"/>
          <w:spacing w:val="11"/>
          <w:sz w:val="21"/>
        </w:rPr>
        <w:t>采用</w:t>
      </w:r>
      <w:r>
        <w:rPr>
          <w:color w:val="231F20"/>
          <w:sz w:val="21"/>
        </w:rPr>
        <w:t>GE90-70系列PLC冗余控制。</w:t>
      </w:r>
    </w:p>
    <w:p>
      <w:pPr>
        <w:pStyle w:val="7"/>
        <w:numPr>
          <w:ilvl w:val="0"/>
          <w:numId w:val="8"/>
        </w:numPr>
        <w:tabs>
          <w:tab w:val="left" w:pos="781"/>
        </w:tabs>
        <w:spacing w:before="0" w:after="0" w:line="225" w:lineRule="auto"/>
        <w:ind w:left="163" w:right="192" w:firstLine="374"/>
        <w:jc w:val="both"/>
        <w:rPr>
          <w:sz w:val="21"/>
        </w:rPr>
      </w:pPr>
      <w:r>
        <w:rPr>
          <w:color w:val="231F20"/>
          <w:spacing w:val="14"/>
          <w:sz w:val="21"/>
        </w:rPr>
        <w:t>沈阳玻璃制瓶厂玻璃炉</w:t>
      </w:r>
      <w:r>
        <w:rPr>
          <w:color w:val="231F20"/>
          <w:spacing w:val="8"/>
          <w:sz w:val="21"/>
        </w:rPr>
        <w:t>控制系统，采用HONEWELL</w:t>
      </w:r>
      <w:r>
        <w:rPr>
          <w:color w:val="231F20"/>
          <w:spacing w:val="2"/>
          <w:sz w:val="21"/>
        </w:rPr>
        <w:t>公司</w:t>
      </w:r>
    </w:p>
    <w:p>
      <w:pPr>
        <w:spacing w:after="0" w:line="225" w:lineRule="auto"/>
        <w:jc w:val="both"/>
        <w:rPr>
          <w:sz w:val="21"/>
        </w:rPr>
        <w:sectPr>
          <w:pgSz w:w="7940" w:h="11910"/>
          <w:pgMar w:top="1040" w:right="760" w:bottom="800" w:left="800" w:header="639" w:footer="596" w:gutter="0"/>
          <w:cols w:equalWidth="0" w:num="2">
            <w:col w:w="3085" w:space="62"/>
            <w:col w:w="3233"/>
          </w:cols>
        </w:sectPr>
      </w:pPr>
    </w:p>
    <w:p>
      <w:pPr>
        <w:pStyle w:val="3"/>
        <w:spacing w:before="74" w:line="225" w:lineRule="auto"/>
        <w:ind w:right="64"/>
        <w:jc w:val="left"/>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18" name="直线 119"/>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19"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GmoypnRAQAAkgMAAA4AAAAAAAAAAQAg&#10;AAAAJwEAAGRycy9lMm9Eb2MueG1sUEsFBgAAAAAGAAYAWQEAAGoFAAAAAA==&#10;">
                <v:fill on="f" focussize="0,0"/>
                <v:stroke weight="1pt" color="#231F20" joinstyle="round"/>
                <v:imagedata o:title=""/>
                <o:lock v:ext="edit" aspectratio="f"/>
              </v:line>
            </w:pict>
          </mc:Fallback>
        </mc:AlternateContent>
      </w:r>
      <w:r>
        <w:rPr>
          <w:color w:val="231F20"/>
        </w:rPr>
        <w:t>UDC6300单回路调节器，三菱ANSPLC系列上位监控组态。</w:t>
      </w:r>
    </w:p>
    <w:p>
      <w:pPr>
        <w:pStyle w:val="3"/>
        <w:spacing w:line="225" w:lineRule="auto"/>
        <w:ind w:right="42" w:firstLine="374"/>
      </w:pPr>
      <w:r>
        <w:rPr>
          <w:color w:val="231F20"/>
        </w:rPr>
        <w:t>5.沧州炼油厂OMRON公司C2000H双机热备系统。</w:t>
      </w:r>
    </w:p>
    <w:p>
      <w:pPr>
        <w:pStyle w:val="7"/>
        <w:numPr>
          <w:ilvl w:val="0"/>
          <w:numId w:val="9"/>
        </w:numPr>
        <w:tabs>
          <w:tab w:val="left" w:pos="781"/>
        </w:tabs>
        <w:spacing w:before="0" w:after="0" w:line="225" w:lineRule="auto"/>
        <w:ind w:left="163" w:right="62" w:firstLine="375"/>
        <w:jc w:val="both"/>
        <w:rPr>
          <w:sz w:val="21"/>
        </w:rPr>
      </w:pPr>
      <w:r>
        <w:rPr>
          <w:color w:val="231F20"/>
          <w:spacing w:val="13"/>
          <w:sz w:val="21"/>
        </w:rPr>
        <w:t>南京青龙山水泥扩建工</w:t>
      </w:r>
      <w:r>
        <w:rPr>
          <w:color w:val="231F20"/>
          <w:sz w:val="21"/>
        </w:rPr>
        <w:t>程自动控制系统采用西门子S7- 200，S7-300。</w:t>
      </w:r>
    </w:p>
    <w:p>
      <w:pPr>
        <w:pStyle w:val="7"/>
        <w:numPr>
          <w:ilvl w:val="0"/>
          <w:numId w:val="9"/>
        </w:numPr>
        <w:tabs>
          <w:tab w:val="left" w:pos="781"/>
        </w:tabs>
        <w:spacing w:before="0" w:after="0" w:line="225" w:lineRule="auto"/>
        <w:ind w:left="163" w:right="52" w:firstLine="375"/>
        <w:jc w:val="both"/>
        <w:rPr>
          <w:sz w:val="21"/>
        </w:rPr>
      </w:pPr>
      <w:r>
        <w:rPr>
          <w:color w:val="231F20"/>
          <w:spacing w:val="14"/>
          <w:sz w:val="21"/>
        </w:rPr>
        <w:t>航天新光油田地下注气</w:t>
      </w:r>
      <w:r>
        <w:rPr>
          <w:color w:val="231F20"/>
          <w:spacing w:val="9"/>
          <w:sz w:val="21"/>
        </w:rPr>
        <w:t>系统设计，采用三菱公司触摸</w:t>
      </w:r>
      <w:r>
        <w:rPr>
          <w:color w:val="231F20"/>
          <w:sz w:val="21"/>
        </w:rPr>
        <w:t>屏及ANS系列PLC。</w:t>
      </w:r>
    </w:p>
    <w:p>
      <w:pPr>
        <w:pStyle w:val="7"/>
        <w:numPr>
          <w:ilvl w:val="0"/>
          <w:numId w:val="9"/>
        </w:numPr>
        <w:tabs>
          <w:tab w:val="left" w:pos="761"/>
        </w:tabs>
        <w:spacing w:before="0" w:after="0" w:line="225" w:lineRule="auto"/>
        <w:ind w:left="163" w:right="56" w:firstLine="375"/>
        <w:jc w:val="both"/>
        <w:rPr>
          <w:sz w:val="21"/>
        </w:rPr>
      </w:pPr>
      <w:r>
        <w:rPr>
          <w:color w:val="231F20"/>
          <w:spacing w:val="3"/>
          <w:sz w:val="21"/>
        </w:rPr>
        <w:t>沈阳荷兰村 多处音乐喷</w:t>
      </w:r>
      <w:r>
        <w:rPr>
          <w:color w:val="231F20"/>
          <w:spacing w:val="8"/>
          <w:sz w:val="21"/>
        </w:rPr>
        <w:t xml:space="preserve">泉系统采用三菱FX系列和A500 </w:t>
      </w:r>
      <w:r>
        <w:rPr>
          <w:color w:val="231F20"/>
          <w:sz w:val="21"/>
        </w:rPr>
        <w:t>变频器。</w:t>
      </w:r>
    </w:p>
    <w:p>
      <w:pPr>
        <w:pStyle w:val="7"/>
        <w:numPr>
          <w:ilvl w:val="0"/>
          <w:numId w:val="9"/>
        </w:numPr>
        <w:tabs>
          <w:tab w:val="left" w:pos="761"/>
        </w:tabs>
        <w:spacing w:before="0" w:after="0" w:line="225" w:lineRule="auto"/>
        <w:ind w:left="163" w:right="58" w:firstLine="375"/>
        <w:jc w:val="both"/>
        <w:rPr>
          <w:sz w:val="21"/>
        </w:rPr>
      </w:pPr>
      <w:r>
        <w:rPr>
          <w:color w:val="231F20"/>
          <w:spacing w:val="3"/>
          <w:sz w:val="21"/>
        </w:rPr>
        <w:t xml:space="preserve">鞍山水厂 水处理系统， </w:t>
      </w:r>
      <w:r>
        <w:rPr>
          <w:color w:val="231F20"/>
          <w:sz w:val="21"/>
        </w:rPr>
        <w:t>微机组态监控，采用三菱PLC及上位机组态软件。</w:t>
      </w:r>
    </w:p>
    <w:p>
      <w:pPr>
        <w:pStyle w:val="3"/>
        <w:spacing w:line="225" w:lineRule="auto"/>
        <w:ind w:right="52" w:firstLine="374"/>
      </w:pPr>
      <w:r>
        <w:rPr>
          <w:color w:val="231F20"/>
          <w:spacing w:val="6"/>
        </w:rPr>
        <w:t>10.沈阳市真空机械三厂磁</w:t>
      </w:r>
      <w:r>
        <w:rPr>
          <w:color w:val="231F20"/>
          <w:spacing w:val="9"/>
        </w:rPr>
        <w:t>控溅射平板镀膜机，采用世纪星组态软件、Q系列PLC及单片</w:t>
      </w:r>
      <w:r>
        <w:rPr>
          <w:color w:val="231F20"/>
        </w:rPr>
        <w:t>机。</w:t>
      </w:r>
    </w:p>
    <w:p>
      <w:pPr>
        <w:pStyle w:val="3"/>
        <w:spacing w:line="225" w:lineRule="auto"/>
        <w:ind w:right="38" w:firstLine="374"/>
      </w:pPr>
      <w:r>
        <w:rPr>
          <w:color w:val="231F20"/>
          <w:spacing w:val="25"/>
        </w:rPr>
        <w:t>11.本钢集团地下油库系</w:t>
      </w:r>
      <w:r>
        <w:rPr>
          <w:color w:val="231F20"/>
        </w:rPr>
        <w:t>统，采用三菱MELSECNET10/H网络，CC-LINK网络及IFIX组态软件。</w:t>
      </w:r>
    </w:p>
    <w:p>
      <w:pPr>
        <w:pStyle w:val="3"/>
        <w:spacing w:before="10"/>
        <w:ind w:left="0"/>
        <w:jc w:val="left"/>
        <w:rPr>
          <w:sz w:val="16"/>
        </w:rPr>
      </w:pPr>
    </w:p>
    <w:p>
      <w:pPr>
        <w:pStyle w:val="2"/>
      </w:pPr>
      <w:r>
        <w:rPr>
          <w:color w:val="231F20"/>
          <w:w w:val="90"/>
          <w:u w:val="single" w:color="231F20"/>
        </w:rPr>
        <w:t>广州市宝米勒电气技术有限公司</w:t>
      </w:r>
    </w:p>
    <w:p>
      <w:pPr>
        <w:pStyle w:val="3"/>
        <w:spacing w:before="3"/>
        <w:ind w:left="0"/>
        <w:jc w:val="left"/>
        <w:rPr>
          <w:sz w:val="22"/>
        </w:rPr>
      </w:pPr>
    </w:p>
    <w:p>
      <w:pPr>
        <w:pStyle w:val="3"/>
        <w:spacing w:before="1" w:line="225" w:lineRule="auto"/>
        <w:ind w:right="46" w:firstLine="374"/>
      </w:pPr>
      <w:r>
        <w:rPr>
          <w:color w:val="231F20"/>
        </w:rPr>
        <w:t>广州市宝米勒电气技术有限公司是变频器产品的专业制造商，公司拥有强大的变频器产品的技术、研发、应用和服务等方面的能力，为我们的用户创造价值是我们的工作目标。</w:t>
      </w:r>
    </w:p>
    <w:p>
      <w:pPr>
        <w:pStyle w:val="3"/>
        <w:spacing w:line="225" w:lineRule="auto"/>
        <w:ind w:right="46" w:firstLine="374"/>
      </w:pPr>
      <w:r>
        <w:rPr>
          <w:color w:val="231F20"/>
        </w:rPr>
        <w:t>我们的每一个产品都深刻理会用户的要求及潜在期望， 从每一种材料的选择，到每一个制造步骤的工艺确定，每一</w:t>
      </w:r>
    </w:p>
    <w:p>
      <w:pPr>
        <w:pStyle w:val="3"/>
        <w:spacing w:before="74" w:line="225" w:lineRule="auto"/>
        <w:ind w:right="190"/>
      </w:pPr>
      <w:r>
        <w:br w:type="column"/>
      </w:r>
      <w:r>
        <w:rPr>
          <w:color w:val="231F20"/>
        </w:rPr>
        <w:t>件产品的检测与评价都无不认真地推敲与比较，ISO9001国际质量保证体系与全面质量管理在这里得到实质、有效的运行。</w:t>
      </w:r>
    </w:p>
    <w:p>
      <w:pPr>
        <w:pStyle w:val="3"/>
        <w:spacing w:line="225" w:lineRule="auto"/>
        <w:ind w:right="184" w:firstLine="374"/>
      </w:pPr>
      <w:r>
        <w:rPr>
          <w:color w:val="231F20"/>
        </w:rPr>
        <w:t>我们不仅重视企业内部的各个环节，更重视每一个用户的意见与要求，这些都是我们持续创新与提高的动力，我们以可靠的质量和服务赢得用户的信赖。</w:t>
      </w:r>
    </w:p>
    <w:p>
      <w:pPr>
        <w:pStyle w:val="3"/>
        <w:spacing w:line="225" w:lineRule="auto"/>
        <w:ind w:right="157" w:firstLine="374"/>
      </w:pPr>
      <w:r>
        <w:rPr>
          <w:color w:val="231F20"/>
          <w:spacing w:val="38"/>
        </w:rPr>
        <w:t>我们一贯奉行“科技领</w:t>
      </w:r>
      <w:r>
        <w:rPr>
          <w:color w:val="231F20"/>
          <w:spacing w:val="11"/>
        </w:rPr>
        <w:t>先，品质至上，精益求精，性价最优”的宗旨，致力于成为各领域、各行业可靠的变频器产品的供应商，竭诚为用户提</w:t>
      </w:r>
      <w:r>
        <w:rPr>
          <w:color w:val="231F20"/>
          <w:spacing w:val="28"/>
        </w:rPr>
        <w:t>供优质的产品和高质量的服务！</w:t>
      </w:r>
    </w:p>
    <w:p>
      <w:pPr>
        <w:pStyle w:val="3"/>
        <w:spacing w:before="2"/>
        <w:ind w:left="0"/>
        <w:jc w:val="left"/>
        <w:rPr>
          <w:sz w:val="17"/>
        </w:rPr>
      </w:pPr>
    </w:p>
    <w:p>
      <w:pPr>
        <w:pStyle w:val="2"/>
        <w:spacing w:line="254" w:lineRule="auto"/>
        <w:ind w:right="201"/>
      </w:pPr>
      <w:r>
        <w:rPr>
          <w:color w:val="231F20"/>
          <w:spacing w:val="-2"/>
          <w:u w:val="single" w:color="231F20"/>
        </w:rPr>
        <w:t>北京航宇东方高科技发展有限公司</w:t>
      </w:r>
    </w:p>
    <w:p>
      <w:pPr>
        <w:pStyle w:val="3"/>
        <w:spacing w:before="2"/>
        <w:ind w:left="0"/>
        <w:jc w:val="left"/>
      </w:pPr>
    </w:p>
    <w:p>
      <w:pPr>
        <w:spacing w:before="0" w:line="225" w:lineRule="auto"/>
        <w:ind w:left="763" w:right="364" w:hanging="600"/>
        <w:jc w:val="left"/>
        <w:rPr>
          <w:rFonts w:hint="eastAsia" w:ascii="黑体" w:eastAsia="黑体"/>
          <w:sz w:val="20"/>
        </w:rPr>
      </w:pPr>
      <w:r>
        <w:rPr>
          <w:rFonts w:hint="eastAsia" w:ascii="黑体" w:eastAsia="黑体"/>
          <w:color w:val="231F20"/>
          <w:sz w:val="20"/>
        </w:rPr>
        <w:t>地址：北京市中关村知春路 108号豪景大厦B座503</w:t>
      </w:r>
      <w:r>
        <w:rPr>
          <w:rFonts w:hint="eastAsia" w:ascii="黑体" w:eastAsia="黑体"/>
          <w:color w:val="231F20"/>
          <w:spacing w:val="-17"/>
          <w:sz w:val="20"/>
        </w:rPr>
        <w:t>室</w:t>
      </w:r>
    </w:p>
    <w:p>
      <w:pPr>
        <w:spacing w:before="0" w:line="225" w:lineRule="auto"/>
        <w:ind w:left="163" w:right="764" w:firstLine="0"/>
        <w:jc w:val="left"/>
        <w:rPr>
          <w:rFonts w:hint="eastAsia" w:ascii="黑体" w:eastAsia="黑体"/>
          <w:sz w:val="20"/>
        </w:rPr>
      </w:pPr>
      <w:r>
        <w:rPr>
          <w:rFonts w:hint="eastAsia" w:ascii="黑体" w:eastAsia="黑体"/>
          <w:color w:val="231F20"/>
          <w:sz w:val="20"/>
        </w:rPr>
        <w:t>电话：010-62104866/5866 传真：010-62105966/6966</w:t>
      </w:r>
    </w:p>
    <w:p>
      <w:pPr>
        <w:spacing w:before="0" w:line="225" w:lineRule="auto"/>
        <w:ind w:left="163" w:right="664" w:firstLine="0"/>
        <w:jc w:val="left"/>
        <w:rPr>
          <w:rFonts w:hint="eastAsia" w:ascii="黑体" w:eastAsia="黑体"/>
          <w:sz w:val="20"/>
        </w:rPr>
      </w:pPr>
      <w:r>
        <w:fldChar w:fldCharType="begin"/>
      </w:r>
      <w:r>
        <w:instrText xml:space="preserve"> HYPERLINK "http://www.ht-sensor.com/" \h </w:instrText>
      </w:r>
      <w:r>
        <w:fldChar w:fldCharType="separate"/>
      </w:r>
      <w:r>
        <w:rPr>
          <w:rFonts w:hint="eastAsia" w:ascii="黑体" w:eastAsia="黑体"/>
          <w:color w:val="231F20"/>
          <w:sz w:val="20"/>
        </w:rPr>
        <w:t xml:space="preserve">网址：www.ht-sensor.com </w:t>
      </w:r>
      <w:r>
        <w:rPr>
          <w:rFonts w:hint="eastAsia" w:ascii="黑体" w:eastAsia="黑体"/>
          <w:color w:val="231F20"/>
          <w:sz w:val="20"/>
        </w:rPr>
        <w:fldChar w:fldCharType="end"/>
      </w:r>
      <w:r>
        <w:fldChar w:fldCharType="begin"/>
      </w:r>
      <w:r>
        <w:instrText xml:space="preserve"> HYPERLINK "mailto:info@ht-sensor.com" \h </w:instrText>
      </w:r>
      <w:r>
        <w:fldChar w:fldCharType="separate"/>
      </w:r>
      <w:r>
        <w:rPr>
          <w:rFonts w:hint="eastAsia" w:ascii="黑体" w:eastAsia="黑体"/>
          <w:color w:val="231F20"/>
          <w:sz w:val="20"/>
        </w:rPr>
        <w:t xml:space="preserve">邮箱：info@ht-sensor.com </w:t>
      </w:r>
      <w:r>
        <w:rPr>
          <w:rFonts w:hint="eastAsia" w:ascii="黑体" w:eastAsia="黑体"/>
          <w:color w:val="231F20"/>
          <w:sz w:val="20"/>
        </w:rPr>
        <w:fldChar w:fldCharType="end"/>
      </w:r>
      <w:r>
        <w:rPr>
          <w:rFonts w:hint="eastAsia" w:ascii="黑体" w:eastAsia="黑体"/>
          <w:color w:val="231F20"/>
          <w:sz w:val="20"/>
        </w:rPr>
        <w:t>邮编：100086</w:t>
      </w:r>
    </w:p>
    <w:p>
      <w:pPr>
        <w:pStyle w:val="3"/>
        <w:spacing w:before="2"/>
        <w:ind w:left="0"/>
        <w:jc w:val="left"/>
        <w:rPr>
          <w:rFonts w:ascii="黑体"/>
          <w:sz w:val="19"/>
        </w:rPr>
      </w:pPr>
    </w:p>
    <w:p>
      <w:pPr>
        <w:pStyle w:val="3"/>
        <w:spacing w:line="225" w:lineRule="auto"/>
        <w:ind w:right="184" w:firstLine="374"/>
      </w:pPr>
      <w:r>
        <w:rPr>
          <w:color w:val="231F20"/>
        </w:rPr>
        <w:t>北京航宇东方高科技发展有限公司，前身北京航天机电公司，为国内最早从事传感技术的公司之一。多年来一直致力于温度、压力、液位、流量传感器及智能仪表方面的开发、研制和传播，积累了丰富的实践经验。产品以高精度、</w:t>
      </w:r>
    </w:p>
    <w:p>
      <w:pPr>
        <w:spacing w:after="0" w:line="225" w:lineRule="auto"/>
        <w:sectPr>
          <w:pgSz w:w="7940" w:h="11910"/>
          <w:pgMar w:top="1040" w:right="760" w:bottom="780" w:left="800" w:header="639" w:footer="596" w:gutter="0"/>
          <w:cols w:equalWidth="0" w:num="2">
            <w:col w:w="3093" w:space="53"/>
            <w:col w:w="3234"/>
          </w:cols>
        </w:sectPr>
      </w:pPr>
    </w:p>
    <w:p>
      <w:pPr>
        <w:pStyle w:val="3"/>
        <w:spacing w:before="74" w:line="225" w:lineRule="auto"/>
        <w:ind w:right="43"/>
        <w:jc w:val="left"/>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19" name="直线 120"/>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20"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L/Vw3YAAAADAEAAA8AAAAAAAAAAQAgAAAAIgAA&#10;AGRycy9kb3ducmV2LnhtbFBLAQIUABQAAAAIAIdO4kAwmaOWzwEAAJIDAAAOAAAAAAAAAAEAIAAA&#10;ACcBAABkcnMvZTJvRG9jLnhtbFBLBQYAAAAABgAGAFkBAABoBQAAAAA=&#10;">
                <v:fill on="f" focussize="0,0"/>
                <v:stroke weight="1pt" color="#231F20" joinstyle="round"/>
                <v:imagedata o:title=""/>
                <o:lock v:ext="edit" aspectratio="f"/>
              </v:line>
            </w:pict>
          </mc:Fallback>
        </mc:AlternateContent>
      </w:r>
      <w:r>
        <w:rPr>
          <w:color w:val="231F20"/>
        </w:rPr>
        <w:t>高质量广泛应用在工业自动化工程中，并获用户好评。</w:t>
      </w:r>
    </w:p>
    <w:p>
      <w:pPr>
        <w:pStyle w:val="3"/>
        <w:spacing w:line="225" w:lineRule="auto"/>
        <w:ind w:right="38" w:firstLine="374"/>
      </w:pPr>
      <w:r>
        <w:rPr>
          <w:color w:val="231F20"/>
        </w:rPr>
        <w:t>航宇东方总部设在北京中关村科技核心地带，辐射全国和全球的信息、交通网络方便快捷地帮助您和航宇东方共同发展。</w:t>
      </w:r>
    </w:p>
    <w:p>
      <w:pPr>
        <w:pStyle w:val="3"/>
        <w:spacing w:line="225" w:lineRule="auto"/>
        <w:ind w:right="38" w:firstLine="374"/>
      </w:pPr>
      <w:r>
        <w:rPr>
          <w:color w:val="231F20"/>
        </w:rPr>
        <w:t>航宇东方在大陆和香港的业务由市场部和网络部以及设在各地的分销商进行。我们力争向您提供最优质的产品和最完善的服务。</w:t>
      </w:r>
    </w:p>
    <w:p>
      <w:pPr>
        <w:pStyle w:val="3"/>
        <w:spacing w:before="8"/>
        <w:ind w:left="0"/>
        <w:jc w:val="left"/>
        <w:rPr>
          <w:sz w:val="17"/>
        </w:rPr>
      </w:pPr>
    </w:p>
    <w:p>
      <w:pPr>
        <w:pStyle w:val="2"/>
      </w:pPr>
      <w:r>
        <w:rPr>
          <w:color w:val="231F20"/>
          <w:w w:val="90"/>
          <w:u w:val="single" w:color="231F20"/>
        </w:rPr>
        <w:t>吉林省东大自动化工程有限公司</w:t>
      </w:r>
    </w:p>
    <w:p>
      <w:pPr>
        <w:pStyle w:val="3"/>
        <w:spacing w:before="1"/>
        <w:ind w:left="0"/>
        <w:jc w:val="left"/>
        <w:rPr>
          <w:sz w:val="26"/>
        </w:rPr>
      </w:pPr>
    </w:p>
    <w:p>
      <w:pPr>
        <w:spacing w:before="0" w:line="225" w:lineRule="auto"/>
        <w:ind w:left="163" w:right="118" w:firstLine="0"/>
        <w:jc w:val="left"/>
        <w:rPr>
          <w:rFonts w:hint="eastAsia" w:ascii="黑体" w:eastAsia="黑体"/>
          <w:sz w:val="20"/>
        </w:rPr>
      </w:pPr>
      <w:r>
        <w:rPr>
          <w:rFonts w:hint="eastAsia" w:ascii="黑体" w:eastAsia="黑体"/>
          <w:color w:val="231F20"/>
          <w:sz w:val="20"/>
        </w:rPr>
        <w:t>联系地址：长春市前进大街</w:t>
      </w:r>
      <w:r>
        <w:rPr>
          <w:rFonts w:hint="eastAsia" w:ascii="黑体" w:eastAsia="黑体"/>
          <w:color w:val="231F20"/>
          <w:spacing w:val="-5"/>
          <w:sz w:val="20"/>
        </w:rPr>
        <w:t xml:space="preserve">3003 </w:t>
      </w:r>
      <w:r>
        <w:rPr>
          <w:rFonts w:hint="eastAsia" w:ascii="黑体" w:eastAsia="黑体"/>
          <w:color w:val="231F20"/>
          <w:sz w:val="20"/>
        </w:rPr>
        <w:t>号高科技大厦1508室</w:t>
      </w:r>
    </w:p>
    <w:p>
      <w:pPr>
        <w:spacing w:before="0" w:line="225" w:lineRule="auto"/>
        <w:ind w:left="163" w:right="518" w:firstLine="0"/>
        <w:jc w:val="left"/>
        <w:rPr>
          <w:rFonts w:hint="eastAsia" w:ascii="黑体" w:eastAsia="黑体"/>
          <w:sz w:val="20"/>
        </w:rPr>
      </w:pPr>
      <w:r>
        <w:rPr>
          <w:rFonts w:hint="eastAsia" w:ascii="黑体" w:eastAsia="黑体"/>
          <w:color w:val="231F20"/>
          <w:sz w:val="20"/>
        </w:rPr>
        <w:t>TEL：0431-85114455/66/77 FAX：0431-85114499</w:t>
      </w:r>
    </w:p>
    <w:p>
      <w:pPr>
        <w:pStyle w:val="3"/>
        <w:spacing w:before="5"/>
        <w:ind w:left="0"/>
        <w:jc w:val="left"/>
        <w:rPr>
          <w:rFonts w:ascii="黑体"/>
          <w:sz w:val="19"/>
        </w:rPr>
      </w:pPr>
    </w:p>
    <w:p>
      <w:pPr>
        <w:pStyle w:val="3"/>
        <w:spacing w:line="225" w:lineRule="auto"/>
        <w:ind w:right="38" w:firstLine="374"/>
      </w:pPr>
      <w:r>
        <w:rPr>
          <w:color w:val="231F20"/>
        </w:rPr>
        <w:t>吉林省东大自动化工程有限公司是融科、公、贸为一体的高新技术企业，经多年的努力开拓，凝聚了一批计算机， 电子工程，电气自动化，机电一体化等高专业的技术人才， 形成一个多学科，多专业，多经历的人才智力群体。在工业自动化领域中的可编程序控制器、变频调速器、温度控制器、工业计算机，集散系统、工业组态软件技术的开发应用等方面，积累了丰富的经验。为客户提供高性价比的OEM电控系统配套开发服务，利用了人机界面产品提供良好的人机交互式操作界面，使客户产品的操作方式与传统的操作方式相</w:t>
      </w:r>
    </w:p>
    <w:p>
      <w:pPr>
        <w:pStyle w:val="3"/>
        <w:spacing w:before="74" w:line="225" w:lineRule="auto"/>
        <w:ind w:right="190"/>
      </w:pPr>
      <w:r>
        <w:br w:type="column"/>
      </w:r>
      <w:r>
        <w:rPr>
          <w:color w:val="231F20"/>
        </w:rPr>
        <w:t>比有质的飞跃，利用PLC,变频器，交流伺服顺序控制或运动控制的要求，为客户提供基于现场总线和工业局域网的自动化解决方案。</w:t>
      </w:r>
    </w:p>
    <w:p>
      <w:pPr>
        <w:pStyle w:val="3"/>
        <w:spacing w:line="225" w:lineRule="auto"/>
        <w:ind w:right="184" w:firstLine="374"/>
      </w:pPr>
      <w:r>
        <w:rPr>
          <w:color w:val="231F20"/>
        </w:rPr>
        <w:t>我公司是欧姆龙、西门子数控、施耐德、三菱、富士、台达、ABB、TPC、菲尼克斯、安川等一系列品牌在吉林省的代理商。</w:t>
      </w:r>
    </w:p>
    <w:p>
      <w:pPr>
        <w:spacing w:before="0" w:line="232" w:lineRule="exact"/>
        <w:ind w:left="163" w:right="0" w:firstLine="0"/>
        <w:jc w:val="left"/>
        <w:rPr>
          <w:rFonts w:hint="eastAsia" w:ascii="黑体" w:eastAsia="黑体"/>
          <w:sz w:val="20"/>
        </w:rPr>
      </w:pPr>
      <w:r>
        <w:rPr>
          <w:rFonts w:hint="eastAsia" w:ascii="黑体" w:eastAsia="黑体"/>
          <w:color w:val="231F20"/>
          <w:sz w:val="20"/>
        </w:rPr>
        <w:t>【德国西门子 SIMMENS】</w:t>
      </w:r>
    </w:p>
    <w:p>
      <w:pPr>
        <w:pStyle w:val="3"/>
        <w:spacing w:line="252" w:lineRule="exact"/>
        <w:jc w:val="left"/>
      </w:pPr>
      <w:r>
        <w:rPr>
          <w:color w:val="231F20"/>
        </w:rPr>
        <w:t>S7-200/300/400系列PLC，LOGO</w:t>
      </w:r>
    </w:p>
    <w:p>
      <w:pPr>
        <w:pStyle w:val="3"/>
        <w:spacing w:line="225" w:lineRule="auto"/>
        <w:ind w:right="544"/>
        <w:jc w:val="left"/>
      </w:pPr>
      <w:r>
        <w:rPr>
          <w:color w:val="231F20"/>
        </w:rPr>
        <w:t>小 型 控 制 器       STOP电源，HMI人机界面MM410/420/430/440/G110</w:t>
      </w:r>
      <w:r>
        <w:rPr>
          <w:color w:val="231F20"/>
          <w:spacing w:val="-17"/>
        </w:rPr>
        <w:t>系</w:t>
      </w:r>
    </w:p>
    <w:p>
      <w:pPr>
        <w:pStyle w:val="3"/>
        <w:spacing w:line="225" w:lineRule="auto"/>
        <w:ind w:right="544"/>
        <w:jc w:val="left"/>
      </w:pPr>
      <w:r>
        <w:rPr>
          <w:color w:val="231F20"/>
        </w:rPr>
        <w:t>列变频器3RT/3TF/3TB/3RV/3VU/3RU/</w:t>
      </w:r>
    </w:p>
    <w:p>
      <w:pPr>
        <w:pStyle w:val="3"/>
        <w:spacing w:line="246" w:lineRule="exact"/>
        <w:jc w:val="left"/>
      </w:pPr>
      <w:r>
        <w:rPr>
          <w:color w:val="231F20"/>
        </w:rPr>
        <w:t>3UA/3RW系列低压电器、</w:t>
      </w:r>
    </w:p>
    <w:p>
      <w:pPr>
        <w:pStyle w:val="3"/>
        <w:spacing w:before="1" w:line="225" w:lineRule="auto"/>
        <w:ind w:right="544"/>
        <w:jc w:val="left"/>
      </w:pPr>
      <w:r>
        <w:rPr>
          <w:color w:val="231F20"/>
        </w:rPr>
        <w:t>断路器、光电开关、按钮指示灯、标准电机等。</w:t>
      </w:r>
    </w:p>
    <w:p>
      <w:pPr>
        <w:spacing w:before="0" w:line="234" w:lineRule="exact"/>
        <w:ind w:left="163" w:right="0" w:firstLine="0"/>
        <w:jc w:val="left"/>
        <w:rPr>
          <w:rFonts w:hint="eastAsia" w:ascii="黑体" w:eastAsia="黑体"/>
          <w:sz w:val="20"/>
        </w:rPr>
      </w:pPr>
      <w:r>
        <w:rPr>
          <w:rFonts w:hint="eastAsia" w:ascii="黑体" w:eastAsia="黑体"/>
          <w:color w:val="231F20"/>
          <w:sz w:val="20"/>
        </w:rPr>
        <w:t>【日本欧姆龙 OMRON】</w:t>
      </w:r>
    </w:p>
    <w:p>
      <w:pPr>
        <w:pStyle w:val="3"/>
        <w:spacing w:before="4" w:line="225" w:lineRule="auto"/>
        <w:ind w:right="181" w:firstLine="374"/>
      </w:pPr>
      <w:r>
        <w:rPr>
          <w:color w:val="231F20"/>
        </w:rPr>
        <w:t>光电开关、接近开关、行程开关、微动开关、液位控制开关、限位开关、继电器、温控器、计时器、计数器、旋转编码器、变频器、传感器、FA软件、FRID系统、连接座、ID系统、光电素子、可编程产品（CPM1A、CPM2A、CQM1、CQM1H、C200H、a机、CS1、P 型机、MPT、NT触摸屏）健康产品（血压计、体温计、按摩椅）。</w:t>
      </w:r>
    </w:p>
    <w:p>
      <w:pPr>
        <w:spacing w:before="0" w:line="225" w:lineRule="exact"/>
        <w:ind w:left="163" w:right="0" w:firstLine="0"/>
        <w:jc w:val="left"/>
        <w:rPr>
          <w:rFonts w:hint="eastAsia" w:ascii="黑体" w:eastAsia="黑体"/>
          <w:sz w:val="20"/>
        </w:rPr>
      </w:pPr>
      <w:r>
        <w:rPr>
          <w:rFonts w:hint="eastAsia" w:ascii="黑体" w:eastAsia="黑体"/>
          <w:color w:val="231F20"/>
          <w:sz w:val="20"/>
        </w:rPr>
        <w:t>【可编程控制器 PLC】</w:t>
      </w:r>
    </w:p>
    <w:p>
      <w:pPr>
        <w:pStyle w:val="3"/>
        <w:spacing w:before="4" w:line="225" w:lineRule="auto"/>
        <w:ind w:left="537" w:right="197"/>
        <w:jc w:val="left"/>
      </w:pPr>
      <w:r>
        <w:rPr>
          <w:color w:val="231F20"/>
        </w:rPr>
        <w:t>法 国 施 耐 德 ： Quantum/Premium/Twido系</w:t>
      </w:r>
    </w:p>
    <w:p>
      <w:pPr>
        <w:pStyle w:val="3"/>
        <w:spacing w:line="246" w:lineRule="exact"/>
        <w:jc w:val="left"/>
      </w:pPr>
      <w:r>
        <w:rPr>
          <w:color w:val="231F20"/>
        </w:rPr>
        <w:t>列</w:t>
      </w:r>
    </w:p>
    <w:p>
      <w:pPr>
        <w:pStyle w:val="3"/>
        <w:spacing w:line="261" w:lineRule="exact"/>
        <w:ind w:left="537"/>
        <w:jc w:val="left"/>
      </w:pPr>
      <w:r>
        <w:rPr>
          <w:color w:val="231F20"/>
        </w:rPr>
        <w:t>日本三菱：</w:t>
      </w:r>
    </w:p>
    <w:p>
      <w:pPr>
        <w:spacing w:after="0" w:line="261" w:lineRule="exact"/>
        <w:jc w:val="left"/>
        <w:sectPr>
          <w:pgSz w:w="7940" w:h="11910"/>
          <w:pgMar w:top="1040" w:right="760" w:bottom="800" w:left="800" w:header="639" w:footer="596" w:gutter="0"/>
          <w:cols w:equalWidth="0" w:num="2">
            <w:col w:w="3085" w:space="62"/>
            <w:col w:w="3233"/>
          </w:cols>
        </w:sectPr>
      </w:pPr>
    </w:p>
    <w:p>
      <w:pPr>
        <w:pStyle w:val="3"/>
        <w:spacing w:before="74" w:line="225" w:lineRule="auto"/>
        <w:ind w:left="537" w:right="68"/>
        <w:jc w:val="left"/>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20" name="直线 121"/>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21"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L/Vw3YAAAADAEAAA8AAAAAAAAAAQAgAAAAIgAA&#10;AGRycy9kb3ducmV2LnhtbFBLAQIUABQAAAAIAIdO4kDYAnTBzwEAAJIDAAAOAAAAAAAAAAEAIAAA&#10;ACcBAABkcnMvZTJvRG9jLnhtbFBLBQYAAAAABgAGAFkBAABoBQAAAAA=&#10;">
                <v:fill on="f" focussize="0,0"/>
                <v:stroke weight="1pt" color="#231F20" joinstyle="round"/>
                <v:imagedata o:title=""/>
                <o:lock v:ext="edit" aspectratio="f"/>
              </v:line>
            </w:pict>
          </mc:Fallback>
        </mc:AlternateContent>
      </w:r>
      <w:r>
        <w:rPr>
          <w:color w:val="231F20"/>
        </w:rPr>
        <w:t>FX1N/FX1S/FX2N/A/Q系列日 本 欧 姆 龙 ： CPM1A/CPM2A/C200H/CS1W</w:t>
      </w:r>
    </w:p>
    <w:p>
      <w:pPr>
        <w:pStyle w:val="3"/>
        <w:spacing w:line="245" w:lineRule="exact"/>
        <w:jc w:val="left"/>
      </w:pPr>
      <w:r>
        <w:rPr>
          <w:color w:val="231F20"/>
        </w:rPr>
        <w:t>系列</w:t>
      </w:r>
    </w:p>
    <w:p>
      <w:pPr>
        <w:pStyle w:val="3"/>
        <w:spacing w:line="253" w:lineRule="exact"/>
        <w:ind w:left="537"/>
        <w:jc w:val="left"/>
      </w:pPr>
      <w:r>
        <w:rPr>
          <w:color w:val="231F20"/>
        </w:rPr>
        <w:t>台湾台达等。</w:t>
      </w:r>
    </w:p>
    <w:p>
      <w:pPr>
        <w:spacing w:before="5" w:line="225" w:lineRule="auto"/>
        <w:ind w:left="537" w:right="531" w:hanging="375"/>
        <w:jc w:val="left"/>
        <w:rPr>
          <w:sz w:val="21"/>
        </w:rPr>
      </w:pPr>
      <w:r>
        <w:rPr>
          <w:rFonts w:hint="eastAsia" w:ascii="黑体" w:eastAsia="黑体"/>
          <w:color w:val="231F20"/>
          <w:sz w:val="20"/>
        </w:rPr>
        <w:t>【变频调速器、软起动器】</w:t>
      </w:r>
      <w:r>
        <w:rPr>
          <w:color w:val="231F20"/>
          <w:sz w:val="21"/>
        </w:rPr>
        <w:t>法 国 施 耐 德 ： ATV38/ATV71/ATV48等</w:t>
      </w:r>
    </w:p>
    <w:p>
      <w:pPr>
        <w:pStyle w:val="3"/>
        <w:spacing w:line="225" w:lineRule="auto"/>
        <w:ind w:left="537" w:right="456"/>
        <w:jc w:val="left"/>
      </w:pPr>
      <w:r>
        <w:rPr>
          <w:color w:val="231F20"/>
        </w:rPr>
        <w:t>日本三菱MITSUBISHI： FR系列</w:t>
      </w:r>
    </w:p>
    <w:p>
      <w:pPr>
        <w:pStyle w:val="3"/>
        <w:spacing w:line="225" w:lineRule="auto"/>
        <w:ind w:left="537" w:right="561"/>
        <w:jc w:val="left"/>
      </w:pPr>
      <w:r>
        <w:rPr>
          <w:color w:val="231F20"/>
        </w:rPr>
        <w:t>日本欧姆龙：、3G3JV/3G3MV/3G3RV等</w:t>
      </w:r>
    </w:p>
    <w:p>
      <w:pPr>
        <w:pStyle w:val="3"/>
        <w:spacing w:line="225" w:lineRule="auto"/>
        <w:ind w:firstLine="374"/>
      </w:pPr>
      <w:r>
        <w:rPr>
          <w:color w:val="231F20"/>
          <w:spacing w:val="70"/>
        </w:rPr>
        <w:t>日本富士FUJI/</w:t>
      </w:r>
      <w:r>
        <w:rPr>
          <w:color w:val="231F20"/>
          <w:spacing w:val="35"/>
        </w:rPr>
        <w:t>安川YASKAWA</w:t>
      </w:r>
    </w:p>
    <w:p>
      <w:pPr>
        <w:pStyle w:val="3"/>
        <w:spacing w:line="225" w:lineRule="auto"/>
        <w:ind w:left="537" w:right="141"/>
        <w:jc w:val="left"/>
      </w:pPr>
      <w:r>
        <w:rPr>
          <w:color w:val="231F20"/>
        </w:rPr>
        <w:t>台湾台达DELTA/瑞典ABB等施耐德/ABB软起动器。</w:t>
      </w:r>
    </w:p>
    <w:p>
      <w:pPr>
        <w:pStyle w:val="3"/>
        <w:spacing w:line="225" w:lineRule="auto"/>
        <w:ind w:right="54" w:firstLine="374"/>
      </w:pPr>
      <w:r>
        <w:rPr>
          <w:color w:val="231F20"/>
        </w:rPr>
        <w:t>【西门子 SIMMENS数控系统】</w:t>
      </w:r>
    </w:p>
    <w:p>
      <w:pPr>
        <w:pStyle w:val="3"/>
        <w:spacing w:line="225" w:lineRule="auto"/>
        <w:ind w:right="50" w:firstLine="374"/>
      </w:pPr>
      <w:r>
        <w:rPr>
          <w:color w:val="231F20"/>
        </w:rPr>
        <w:t>适用于钻削、铣削以及车削和磨削机床的加工控制， 840D、802S等与S1NUMER1R-611</w:t>
      </w:r>
    </w:p>
    <w:p>
      <w:pPr>
        <w:pStyle w:val="3"/>
        <w:spacing w:line="225" w:lineRule="auto"/>
        <w:ind w:right="56"/>
      </w:pPr>
      <w:r>
        <w:rPr>
          <w:color w:val="231F20"/>
        </w:rPr>
        <w:t>数字驱动系统和S1MATICST可编程控制器一起，构成全数字系统。</w:t>
      </w:r>
    </w:p>
    <w:p>
      <w:pPr>
        <w:pStyle w:val="3"/>
        <w:spacing w:line="245" w:lineRule="exact"/>
        <w:ind w:left="537"/>
        <w:jc w:val="left"/>
      </w:pPr>
      <w:r>
        <w:rPr>
          <w:color w:val="231F20"/>
        </w:rPr>
        <w:t>【气动元件】</w:t>
      </w:r>
    </w:p>
    <w:p>
      <w:pPr>
        <w:pStyle w:val="3"/>
        <w:spacing w:line="225" w:lineRule="auto"/>
        <w:ind w:right="56" w:firstLine="374"/>
      </w:pPr>
      <w:r>
        <w:rPr>
          <w:color w:val="231F20"/>
        </w:rPr>
        <w:t>韩国TPC、电磁阀、气缸、空气处理单元、真空发生装置、干燥机、气动系统辅助元件。</w:t>
      </w:r>
    </w:p>
    <w:p>
      <w:pPr>
        <w:pStyle w:val="3"/>
        <w:spacing w:line="244" w:lineRule="exact"/>
        <w:ind w:left="537"/>
        <w:jc w:val="left"/>
      </w:pPr>
      <w:r>
        <w:rPr>
          <w:color w:val="231F20"/>
        </w:rPr>
        <w:t>【其他产品】</w:t>
      </w:r>
    </w:p>
    <w:p>
      <w:pPr>
        <w:pStyle w:val="3"/>
        <w:spacing w:line="225" w:lineRule="auto"/>
        <w:ind w:right="50" w:firstLine="374"/>
      </w:pPr>
      <w:r>
        <w:rPr>
          <w:color w:val="231F20"/>
          <w:spacing w:val="17"/>
        </w:rPr>
        <w:t>德国比杜克传感器、、美</w:t>
      </w:r>
      <w:r>
        <w:rPr>
          <w:color w:val="231F20"/>
          <w:spacing w:val="8"/>
        </w:rPr>
        <w:t>国Woodhead连接器、浙大中自</w:t>
      </w:r>
      <w:r>
        <w:rPr>
          <w:color w:val="231F20"/>
          <w:spacing w:val="11"/>
        </w:rPr>
        <w:t>集散控制系统、魏德米勒、穆</w:t>
      </w:r>
      <w:r>
        <w:rPr>
          <w:color w:val="231F20"/>
          <w:spacing w:val="28"/>
        </w:rPr>
        <w:t>勒、菲尼克斯、日本和泉开关、岛电仪表等。</w:t>
      </w:r>
    </w:p>
    <w:p>
      <w:pPr>
        <w:pStyle w:val="3"/>
        <w:spacing w:line="225" w:lineRule="auto"/>
        <w:ind w:right="24" w:firstLine="374"/>
      </w:pPr>
      <w:r>
        <w:rPr>
          <w:color w:val="231F20"/>
        </w:rPr>
        <w:t xml:space="preserve">欢迎访问我们的网站： </w:t>
      </w:r>
      <w:r>
        <w:fldChar w:fldCharType="begin"/>
      </w:r>
      <w:r>
        <w:instrText xml:space="preserve"> HYPERLINK "http://www.jldd.cn/" \h </w:instrText>
      </w:r>
      <w:r>
        <w:fldChar w:fldCharType="separate"/>
      </w:r>
      <w:r>
        <w:rPr>
          <w:color w:val="231F20"/>
        </w:rPr>
        <w:t>http：//www.jldd.cn</w:t>
      </w:r>
      <w:r>
        <w:rPr>
          <w:color w:val="231F20"/>
        </w:rPr>
        <w:fldChar w:fldCharType="end"/>
      </w:r>
    </w:p>
    <w:p>
      <w:pPr>
        <w:pStyle w:val="2"/>
        <w:spacing w:before="59"/>
      </w:pPr>
      <w:r>
        <w:br w:type="column"/>
      </w:r>
      <w:r>
        <w:rPr>
          <w:color w:val="231F20"/>
          <w:u w:val="single" w:color="231F20"/>
        </w:rPr>
        <w:t>无锡市健龙电器有限公司</w:t>
      </w:r>
    </w:p>
    <w:p>
      <w:pPr>
        <w:pStyle w:val="3"/>
        <w:spacing w:before="4"/>
        <w:ind w:left="0"/>
        <w:jc w:val="left"/>
        <w:rPr>
          <w:sz w:val="22"/>
        </w:rPr>
      </w:pPr>
    </w:p>
    <w:p>
      <w:pPr>
        <w:spacing w:before="1" w:line="225" w:lineRule="auto"/>
        <w:ind w:left="163" w:right="264" w:firstLine="0"/>
        <w:jc w:val="left"/>
        <w:rPr>
          <w:rFonts w:hint="eastAsia" w:ascii="黑体" w:eastAsia="黑体"/>
          <w:sz w:val="20"/>
        </w:rPr>
      </w:pPr>
      <w:r>
        <w:rPr>
          <w:rFonts w:hint="eastAsia" w:ascii="黑体" w:eastAsia="黑体"/>
          <w:color w:val="231F20"/>
          <w:sz w:val="20"/>
        </w:rPr>
        <w:t>地址：中国杭州滨盛路4050号国信嘉园36幢二单元501室</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邮政编码：310053</w:t>
      </w:r>
    </w:p>
    <w:p>
      <w:pPr>
        <w:spacing w:before="0" w:line="240" w:lineRule="exact"/>
        <w:ind w:left="163" w:right="0" w:firstLine="0"/>
        <w:jc w:val="left"/>
        <w:rPr>
          <w:rFonts w:hint="eastAsia" w:ascii="黑体" w:eastAsia="黑体"/>
          <w:sz w:val="20"/>
        </w:rPr>
      </w:pPr>
      <w:r>
        <w:rPr>
          <w:rFonts w:hint="eastAsia" w:ascii="黑体" w:eastAsia="黑体"/>
          <w:color w:val="231F20"/>
          <w:sz w:val="20"/>
        </w:rPr>
        <w:t>电话：+86 571 28893220</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传真：+86 571 28893221</w:t>
      </w:r>
    </w:p>
    <w:p>
      <w:pPr>
        <w:spacing w:before="3" w:line="225" w:lineRule="auto"/>
        <w:ind w:left="163" w:right="864" w:firstLine="0"/>
        <w:jc w:val="left"/>
        <w:rPr>
          <w:rFonts w:hint="eastAsia" w:ascii="黑体" w:eastAsia="黑体"/>
          <w:sz w:val="20"/>
        </w:rPr>
      </w:pPr>
      <w:r>
        <w:fldChar w:fldCharType="begin"/>
      </w:r>
      <w:r>
        <w:instrText xml:space="preserve"> HYPERLINK "http://www.jlplug.com/" \h </w:instrText>
      </w:r>
      <w:r>
        <w:fldChar w:fldCharType="separate"/>
      </w:r>
      <w:r>
        <w:rPr>
          <w:rFonts w:hint="eastAsia" w:ascii="黑体" w:eastAsia="黑体"/>
          <w:color w:val="231F20"/>
          <w:sz w:val="20"/>
        </w:rPr>
        <w:t>网址：www.jlplug.com</w:t>
      </w:r>
      <w:r>
        <w:rPr>
          <w:rFonts w:hint="eastAsia" w:ascii="黑体" w:eastAsia="黑体"/>
          <w:color w:val="231F20"/>
          <w:sz w:val="20"/>
        </w:rPr>
        <w:fldChar w:fldCharType="end"/>
      </w:r>
      <w:r>
        <w:fldChar w:fldCharType="begin"/>
      </w:r>
      <w:r>
        <w:instrText xml:space="preserve"> HYPERLINK "mailto:sales@jlplug.com" \h </w:instrText>
      </w:r>
      <w:r>
        <w:fldChar w:fldCharType="separate"/>
      </w:r>
      <w:r>
        <w:rPr>
          <w:rFonts w:hint="eastAsia" w:ascii="黑体" w:eastAsia="黑体"/>
          <w:color w:val="231F20"/>
          <w:sz w:val="20"/>
        </w:rPr>
        <w:t xml:space="preserve"> </w:t>
      </w:r>
      <w:r>
        <w:rPr>
          <w:rFonts w:hint="eastAsia" w:ascii="黑体" w:eastAsia="黑体"/>
          <w:color w:val="231F20"/>
          <w:spacing w:val="-1"/>
          <w:sz w:val="20"/>
        </w:rPr>
        <w:t>邮箱：sales@jlplug.com</w:t>
      </w:r>
      <w:r>
        <w:rPr>
          <w:rFonts w:hint="eastAsia" w:ascii="黑体" w:eastAsia="黑体"/>
          <w:color w:val="231F20"/>
          <w:spacing w:val="-1"/>
          <w:sz w:val="20"/>
        </w:rPr>
        <w:fldChar w:fldCharType="end"/>
      </w:r>
    </w:p>
    <w:p>
      <w:pPr>
        <w:spacing w:before="0" w:line="225" w:lineRule="auto"/>
        <w:ind w:left="163" w:right="197" w:firstLine="0"/>
        <w:jc w:val="left"/>
        <w:rPr>
          <w:rFonts w:hint="eastAsia" w:ascii="黑体" w:eastAsia="黑体"/>
          <w:sz w:val="20"/>
        </w:rPr>
      </w:pPr>
      <w:r>
        <w:rPr>
          <w:rFonts w:hint="eastAsia" w:ascii="黑体" w:eastAsia="黑体"/>
          <w:color w:val="231F20"/>
          <w:sz w:val="20"/>
        </w:rPr>
        <w:t>工厂地址：宜兴市屺亭镇骏马路92号</w:t>
      </w:r>
    </w:p>
    <w:p>
      <w:pPr>
        <w:pStyle w:val="3"/>
        <w:spacing w:before="4"/>
        <w:ind w:left="0"/>
        <w:jc w:val="left"/>
        <w:rPr>
          <w:rFonts w:ascii="黑体"/>
          <w:sz w:val="19"/>
        </w:rPr>
      </w:pPr>
    </w:p>
    <w:p>
      <w:pPr>
        <w:pStyle w:val="3"/>
        <w:spacing w:before="1" w:line="225" w:lineRule="auto"/>
        <w:ind w:right="184" w:firstLine="374"/>
      </w:pPr>
      <w:r>
        <w:rPr>
          <w:color w:val="231F20"/>
        </w:rPr>
        <w:t>无锡市健龙电器有限公司是一家拥有ISO9000认证；江苏省首家获得英国BSI认证的企业；同时它还具有独立的产品设计能力，模具加工能力和金工，塑料，铝铸等相关配套产品的超强生产能力；拥有长达20年的OEM生产经验的低压电器及相关产品的专业生产厂。</w:t>
      </w:r>
    </w:p>
    <w:p>
      <w:pPr>
        <w:pStyle w:val="3"/>
        <w:spacing w:line="225" w:lineRule="auto"/>
        <w:ind w:right="184" w:firstLine="374"/>
      </w:pPr>
      <w:r>
        <w:rPr>
          <w:color w:val="231F20"/>
        </w:rPr>
        <w:t>在长达二十年的合作里， 我们协助合作伙伴一起研发并生产了许多世界一流的低压电器产品，通过我们的客户畅销国内及欧洲市场，在获得良好的经济效益的同时也得到了我们合作伙伴的高度赞扬。</w:t>
      </w:r>
    </w:p>
    <w:p>
      <w:pPr>
        <w:pStyle w:val="3"/>
        <w:spacing w:line="225" w:lineRule="auto"/>
        <w:ind w:right="173" w:firstLine="374"/>
        <w:jc w:val="right"/>
      </w:pPr>
      <w:r>
        <w:rPr>
          <w:color w:val="231F20"/>
          <w:spacing w:val="17"/>
        </w:rPr>
        <w:t>公司地理位置优越，交通</w:t>
      </w:r>
      <w:r>
        <w:rPr>
          <w:color w:val="231F20"/>
          <w:spacing w:val="11"/>
        </w:rPr>
        <w:t>便利，位于锡宜高速公路出口</w:t>
      </w:r>
      <w:r>
        <w:rPr>
          <w:color w:val="231F20"/>
        </w:rPr>
        <w:t>处，新长铁路南300米，公司紧</w:t>
      </w:r>
      <w:r>
        <w:rPr>
          <w:color w:val="231F20"/>
          <w:spacing w:val="11"/>
        </w:rPr>
        <w:t>靠着沪宜公路和锡溧漕运河。公司拥有一流的设备和先进</w:t>
      </w:r>
      <w:r>
        <w:rPr>
          <w:color w:val="231F20"/>
          <w:spacing w:val="18"/>
        </w:rPr>
        <w:t xml:space="preserve"> 的管理水平，现有员工400余</w:t>
      </w:r>
      <w:r>
        <w:rPr>
          <w:color w:val="231F20"/>
          <w:spacing w:val="28"/>
        </w:rPr>
        <w:t>名，其中专业技术人员50余</w:t>
      </w:r>
      <w:r>
        <w:rPr>
          <w:color w:val="231F20"/>
        </w:rPr>
        <w:t>名。占地面积15000平方米，建</w:t>
      </w:r>
      <w:r>
        <w:rPr>
          <w:color w:val="231F20"/>
          <w:spacing w:val="9"/>
        </w:rPr>
        <w:t>筑面积5000平方米，现有固定</w:t>
      </w:r>
    </w:p>
    <w:p>
      <w:pPr>
        <w:pStyle w:val="3"/>
        <w:spacing w:line="248" w:lineRule="exact"/>
        <w:jc w:val="left"/>
      </w:pPr>
      <w:r>
        <w:rPr>
          <w:color w:val="231F20"/>
        </w:rPr>
        <w:t>资产1000万元。</w:t>
      </w:r>
    </w:p>
    <w:p>
      <w:pPr>
        <w:spacing w:after="0" w:line="248" w:lineRule="exact"/>
        <w:jc w:val="left"/>
        <w:sectPr>
          <w:pgSz w:w="7940" w:h="11910"/>
          <w:pgMar w:top="1040" w:right="760" w:bottom="780" w:left="800" w:header="639" w:footer="596" w:gutter="0"/>
          <w:cols w:equalWidth="0" w:num="2">
            <w:col w:w="3097" w:space="49"/>
            <w:col w:w="3234"/>
          </w:cols>
        </w:sectPr>
      </w:pPr>
    </w:p>
    <w:p>
      <w:pPr>
        <w:pStyle w:val="3"/>
        <w:spacing w:before="62" w:line="261" w:lineRule="exact"/>
        <w:ind w:left="537"/>
        <w:jc w:val="left"/>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21" name="直线 12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22"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KuJoMzRAQAAkgMAAA4AAAAAAAAAAQAg&#10;AAAAJwEAAGRycy9lMm9Eb2MueG1sUEsFBgAAAAAGAAYAWQEAAGoFAAAAAA==&#10;">
                <v:fill on="f" focussize="0,0"/>
                <v:stroke weight="1pt" color="#231F20" joinstyle="round"/>
                <v:imagedata o:title=""/>
                <o:lock v:ext="edit" aspectratio="f"/>
              </v:line>
            </w:pict>
          </mc:Fallback>
        </mc:AlternateContent>
      </w:r>
      <w:r>
        <w:rPr>
          <w:color w:val="231F20"/>
          <w:spacing w:val="38"/>
        </w:rPr>
        <w:t>自建成以来，始终坚持</w:t>
      </w:r>
      <w:r>
        <w:rPr>
          <w:color w:val="231F20"/>
          <w:spacing w:val="-62"/>
        </w:rPr>
        <w:t xml:space="preserve"> </w:t>
      </w:r>
    </w:p>
    <w:p>
      <w:pPr>
        <w:pStyle w:val="3"/>
        <w:spacing w:before="4" w:line="225" w:lineRule="auto"/>
        <w:ind w:right="42"/>
      </w:pPr>
      <w:r>
        <w:rPr>
          <w:color w:val="231F20"/>
          <w:spacing w:val="-2"/>
        </w:rPr>
        <w:t>“ 质量第一， 信誉第一， 服</w:t>
      </w:r>
      <w:r>
        <w:rPr>
          <w:color w:val="231F20"/>
          <w:spacing w:val="5"/>
        </w:rPr>
        <w:t>务第一” 的经营方针， 严格</w:t>
      </w:r>
      <w:r>
        <w:rPr>
          <w:color w:val="231F20"/>
          <w:spacing w:val="15"/>
        </w:rPr>
        <w:t>生产过程控制， 并贯彻执行</w:t>
      </w:r>
    </w:p>
    <w:p>
      <w:pPr>
        <w:pStyle w:val="3"/>
        <w:spacing w:line="225" w:lineRule="auto"/>
        <w:ind w:right="30"/>
      </w:pPr>
      <w:r>
        <w:rPr>
          <w:color w:val="231F20"/>
        </w:rPr>
        <w:t>ISO9000：2000新标准，健全完善本公司质量体系，确保产品质量过硬，售后服务周到。</w:t>
      </w:r>
    </w:p>
    <w:p>
      <w:pPr>
        <w:pStyle w:val="3"/>
        <w:spacing w:line="225" w:lineRule="auto"/>
        <w:ind w:right="30" w:firstLine="374"/>
      </w:pPr>
      <w:r>
        <w:rPr>
          <w:color w:val="231F20"/>
        </w:rPr>
        <w:t>现在的健龙在做好OEM的同时，也越来越多的积极开创具有自主知识产权的产品，并以此为契机力争生产更多的世界一流的电器产品！</w:t>
      </w:r>
    </w:p>
    <w:p>
      <w:pPr>
        <w:pStyle w:val="3"/>
        <w:spacing w:before="8"/>
        <w:ind w:left="0"/>
        <w:jc w:val="left"/>
        <w:rPr>
          <w:sz w:val="17"/>
        </w:rPr>
      </w:pPr>
    </w:p>
    <w:p>
      <w:pPr>
        <w:pStyle w:val="2"/>
        <w:spacing w:line="254" w:lineRule="auto"/>
        <w:ind w:right="41"/>
        <w:jc w:val="both"/>
      </w:pPr>
      <w:r>
        <w:rPr>
          <w:color w:val="231F20"/>
          <w:u w:val="single" w:color="231F20"/>
        </w:rPr>
        <w:t>沈阳北斗爱利彼测试技术有限公司</w:t>
      </w:r>
    </w:p>
    <w:p>
      <w:pPr>
        <w:pStyle w:val="3"/>
        <w:spacing w:before="2"/>
        <w:ind w:left="0"/>
        <w:jc w:val="left"/>
      </w:pPr>
    </w:p>
    <w:p>
      <w:pPr>
        <w:spacing w:before="0" w:line="225" w:lineRule="auto"/>
        <w:ind w:left="163" w:right="704" w:firstLine="0"/>
        <w:jc w:val="left"/>
        <w:rPr>
          <w:rFonts w:hint="eastAsia" w:ascii="黑体" w:eastAsia="黑体"/>
          <w:sz w:val="20"/>
        </w:rPr>
      </w:pPr>
      <w:r>
        <w:rPr>
          <w:rFonts w:hint="eastAsia" w:ascii="黑体" w:eastAsia="黑体"/>
          <w:color w:val="231F20"/>
          <w:sz w:val="20"/>
        </w:rPr>
        <w:t>联系电话</w:t>
      </w:r>
      <w:r>
        <w:rPr>
          <w:rFonts w:hint="eastAsia" w:ascii="黑体" w:eastAsia="黑体"/>
          <w:color w:val="231F20"/>
          <w:spacing w:val="-2"/>
          <w:sz w:val="20"/>
        </w:rPr>
        <w:t xml:space="preserve">：024-83992552 </w:t>
      </w:r>
      <w:r>
        <w:rPr>
          <w:rFonts w:hint="eastAsia" w:ascii="黑体" w:eastAsia="黑体"/>
          <w:color w:val="231F20"/>
          <w:spacing w:val="-1"/>
          <w:sz w:val="20"/>
        </w:rPr>
        <w:t>传真：024-83997490-808</w:t>
      </w:r>
    </w:p>
    <w:p>
      <w:pPr>
        <w:spacing w:before="0" w:line="225" w:lineRule="auto"/>
        <w:ind w:left="763" w:right="504" w:hanging="600"/>
        <w:jc w:val="left"/>
        <w:rPr>
          <w:rFonts w:hint="eastAsia" w:ascii="黑体" w:eastAsia="黑体"/>
          <w:sz w:val="20"/>
        </w:rPr>
      </w:pPr>
      <w:r>
        <w:rPr>
          <w:rFonts w:hint="eastAsia" w:ascii="黑体" w:eastAsia="黑体"/>
          <w:color w:val="231F20"/>
          <w:spacing w:val="-2"/>
          <w:sz w:val="20"/>
        </w:rPr>
        <w:t>地址：沈阳市和平区新兴街</w:t>
      </w:r>
      <w:r>
        <w:rPr>
          <w:rFonts w:hint="eastAsia" w:ascii="黑体" w:eastAsia="黑体"/>
          <w:color w:val="231F20"/>
          <w:sz w:val="20"/>
        </w:rPr>
        <w:t>19-2号8门后二楼</w:t>
      </w:r>
    </w:p>
    <w:p>
      <w:pPr>
        <w:spacing w:before="0" w:line="243" w:lineRule="exact"/>
        <w:ind w:left="163" w:right="0" w:firstLine="0"/>
        <w:jc w:val="left"/>
        <w:rPr>
          <w:rFonts w:hint="eastAsia" w:ascii="黑体" w:eastAsia="黑体"/>
          <w:sz w:val="20"/>
        </w:rPr>
      </w:pPr>
      <w:r>
        <w:fldChar w:fldCharType="begin"/>
      </w:r>
      <w:r>
        <w:instrText xml:space="preserve"> HYPERLINK "http://www.sybeidou.com/" \h </w:instrText>
      </w:r>
      <w:r>
        <w:fldChar w:fldCharType="separate"/>
      </w:r>
      <w:r>
        <w:rPr>
          <w:rFonts w:hint="eastAsia" w:ascii="黑体" w:eastAsia="黑体"/>
          <w:color w:val="231F20"/>
          <w:sz w:val="20"/>
        </w:rPr>
        <w:t>网址：www.sybeidou.com</w:t>
      </w:r>
      <w:r>
        <w:rPr>
          <w:rFonts w:hint="eastAsia" w:ascii="黑体" w:eastAsia="黑体"/>
          <w:color w:val="231F20"/>
          <w:sz w:val="20"/>
        </w:rPr>
        <w:fldChar w:fldCharType="end"/>
      </w:r>
    </w:p>
    <w:p>
      <w:pPr>
        <w:pStyle w:val="3"/>
        <w:spacing w:before="3"/>
        <w:ind w:left="0"/>
        <w:jc w:val="left"/>
        <w:rPr>
          <w:rFonts w:ascii="黑体"/>
          <w:sz w:val="18"/>
        </w:rPr>
      </w:pPr>
    </w:p>
    <w:p>
      <w:pPr>
        <w:pStyle w:val="3"/>
        <w:spacing w:line="225" w:lineRule="auto"/>
        <w:ind w:right="24" w:firstLine="374"/>
      </w:pPr>
      <w:r>
        <w:rPr>
          <w:color w:val="231F20"/>
        </w:rPr>
        <w:t>沈阳北斗爱利彼测试技术有限公司是一家以经营工控产品，阀门，仪器仪表，仪器仪表研发，销售，安装。自成立以来，公司时刻关注顾客的需求和市场的变化，不断加强技术的投入，从而在广大客户中树立了良好的信誉。</w:t>
      </w:r>
    </w:p>
    <w:p>
      <w:pPr>
        <w:pStyle w:val="3"/>
        <w:spacing w:line="225" w:lineRule="auto"/>
        <w:ind w:right="24" w:firstLine="374"/>
      </w:pPr>
      <w:r>
        <w:rPr>
          <w:color w:val="231F20"/>
        </w:rPr>
        <w:t>我公司主要代理美国哈希公司，美国罗斯蒙特，瑞普三元等国内外各大公司生产的各种仪器仪表。产品被广泛应用于饮用水、市政污水、电力、治金及其他工业污水、地下水、工业净水、地表水等领域，其产品涵盖实验室定性/定</w:t>
      </w:r>
    </w:p>
    <w:p>
      <w:pPr>
        <w:pStyle w:val="3"/>
        <w:spacing w:before="74" w:line="225" w:lineRule="auto"/>
        <w:ind w:right="190"/>
      </w:pPr>
      <w:r>
        <w:br w:type="column"/>
      </w:r>
      <w:r>
        <w:rPr>
          <w:color w:val="231F20"/>
        </w:rPr>
        <w:t>量分析、便携式现场分析、流动分析测试、在线分析测试。公司本着“科技为本，信誉至上”的宗旨，为广大用户提供性能优越、价格合理的仪器仪表产品及优质的售后服务体系。在诸多行业赢得了良好的信誉和稳定的市场。</w:t>
      </w:r>
    </w:p>
    <w:p>
      <w:pPr>
        <w:pStyle w:val="3"/>
        <w:spacing w:line="225" w:lineRule="auto"/>
        <w:ind w:right="184" w:firstLine="374"/>
      </w:pPr>
      <w:r>
        <w:rPr>
          <w:color w:val="231F20"/>
        </w:rPr>
        <w:t>作为诸多国际著名仪器仪表生产厂在中国代理商，公司本着“科技为本，信誉至上” 的宗旨，为广大用户提供性能优越、价格合理的仪器仪表产品。</w:t>
      </w:r>
    </w:p>
    <w:p>
      <w:pPr>
        <w:pStyle w:val="3"/>
        <w:spacing w:before="6"/>
        <w:ind w:left="0"/>
        <w:jc w:val="left"/>
        <w:rPr>
          <w:sz w:val="17"/>
        </w:rPr>
      </w:pPr>
    </w:p>
    <w:p>
      <w:pPr>
        <w:pStyle w:val="2"/>
      </w:pPr>
      <w:r>
        <w:rPr>
          <w:color w:val="231F20"/>
          <w:u w:val="single" w:color="231F20"/>
        </w:rPr>
        <w:t>长春泰德经贸有限公司</w:t>
      </w:r>
    </w:p>
    <w:p>
      <w:pPr>
        <w:pStyle w:val="3"/>
        <w:spacing w:before="5"/>
        <w:ind w:left="0"/>
        <w:jc w:val="left"/>
        <w:rPr>
          <w:sz w:val="22"/>
        </w:rPr>
      </w:pPr>
    </w:p>
    <w:p>
      <w:pPr>
        <w:spacing w:before="0" w:line="225" w:lineRule="auto"/>
        <w:ind w:left="163" w:right="1164" w:firstLine="0"/>
        <w:jc w:val="left"/>
        <w:rPr>
          <w:rFonts w:hint="eastAsia" w:ascii="黑体" w:eastAsia="黑体"/>
          <w:sz w:val="20"/>
        </w:rPr>
      </w:pPr>
      <w:r>
        <w:rPr>
          <w:rFonts w:hint="eastAsia" w:ascii="黑体" w:eastAsia="黑体"/>
          <w:color w:val="231F20"/>
          <w:sz w:val="20"/>
        </w:rPr>
        <w:t>电话：0431-89611696 传真：0431-85629065</w:t>
      </w:r>
    </w:p>
    <w:p>
      <w:pPr>
        <w:pStyle w:val="3"/>
        <w:spacing w:before="6"/>
        <w:ind w:left="0"/>
        <w:jc w:val="left"/>
        <w:rPr>
          <w:rFonts w:ascii="黑体"/>
          <w:sz w:val="19"/>
        </w:rPr>
      </w:pPr>
    </w:p>
    <w:p>
      <w:pPr>
        <w:pStyle w:val="3"/>
        <w:spacing w:line="225" w:lineRule="auto"/>
        <w:ind w:right="184" w:firstLine="374"/>
      </w:pPr>
      <w:r>
        <w:rPr>
          <w:color w:val="231F20"/>
        </w:rPr>
        <w:t>长春泰德经贸有限公司是一家专业从事标识打印系统、线号印字机、标签印字机和相关耗材的销售，是北京硕方线号机和电缆标牌打印机在吉林省的一级代理商及售后服务中心，公司同时经营日本佳能、MAX、兄弟（Brother）公司的产品销售及售后服务，公司引进了国外先进的标识理念，为客户提供全套标识理念解决方案。自公司成立以来，一直以优质的服务快速的反应，凭借性价比极高的产品以及新老客户的信任和支持，产品畅销全国各地、遍及了电力、机械制造、化工、石油、机床、机械制造、电信、输配电等诸多行</w:t>
      </w:r>
    </w:p>
    <w:p>
      <w:pPr>
        <w:spacing w:after="0" w:line="225" w:lineRule="auto"/>
        <w:sectPr>
          <w:pgSz w:w="7940" w:h="11910"/>
          <w:pgMar w:top="1040" w:right="760" w:bottom="800" w:left="800" w:header="639" w:footer="596" w:gutter="0"/>
          <w:cols w:equalWidth="0" w:num="2">
            <w:col w:w="3071" w:space="75"/>
            <w:col w:w="3234"/>
          </w:cols>
        </w:sectPr>
      </w:pPr>
    </w:p>
    <w:p>
      <w:pPr>
        <w:pStyle w:val="3"/>
        <w:spacing w:before="89" w:line="225" w:lineRule="auto"/>
        <w:ind w:right="43"/>
        <w:jc w:val="left"/>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22" name="直线 12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23"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BWLz2nRAQAAkgMAAA4AAAAAAAAAAQAg&#10;AAAAJwEAAGRycy9lMm9Eb2MueG1sUEsFBgAAAAAGAAYAWQEAAGoFAAAAAA==&#10;">
                <v:fill on="f" focussize="0,0"/>
                <v:stroke weight="1pt" color="#231F20" joinstyle="round"/>
                <v:imagedata o:title=""/>
                <o:lock v:ext="edit" aspectratio="f"/>
              </v:line>
            </w:pict>
          </mc:Fallback>
        </mc:AlternateContent>
      </w:r>
      <w:r>
        <w:rPr>
          <w:color w:val="231F20"/>
        </w:rPr>
        <w:t>业，在同行业中享有良好的声誉和口碑。</w:t>
      </w:r>
    </w:p>
    <w:p>
      <w:pPr>
        <w:pStyle w:val="3"/>
        <w:spacing w:line="225" w:lineRule="auto"/>
        <w:ind w:right="38" w:firstLine="374"/>
      </w:pPr>
      <w:r>
        <w:rPr>
          <w:color w:val="231F20"/>
        </w:rPr>
        <w:t>除此之外，公司还经销施耐德、欧姆龙、ABB、西门子、菲尼克斯、成都瑞联、上海伊莱克斯、韩国龙声、韩荣、奥特尼克斯等品牌产品。</w:t>
      </w:r>
    </w:p>
    <w:p>
      <w:pPr>
        <w:pStyle w:val="3"/>
        <w:spacing w:line="225" w:lineRule="auto"/>
        <w:ind w:right="38" w:firstLine="374"/>
      </w:pPr>
      <w:r>
        <w:rPr>
          <w:color w:val="231F20"/>
        </w:rPr>
        <w:t>公司秉承“客户至上，信誉第一”的经营理念，为广大客户提供优质服务。</w:t>
      </w:r>
    </w:p>
    <w:p>
      <w:pPr>
        <w:pStyle w:val="3"/>
        <w:spacing w:before="9"/>
        <w:ind w:left="0"/>
        <w:jc w:val="left"/>
        <w:rPr>
          <w:sz w:val="17"/>
        </w:rPr>
      </w:pPr>
    </w:p>
    <w:p>
      <w:pPr>
        <w:pStyle w:val="2"/>
      </w:pPr>
      <w:r>
        <w:rPr>
          <w:color w:val="231F20"/>
          <w:u w:val="single" w:color="231F20"/>
        </w:rPr>
        <w:t>北京航宇时代传感器有限公司</w:t>
      </w:r>
    </w:p>
    <w:p>
      <w:pPr>
        <w:pStyle w:val="3"/>
        <w:spacing w:before="5"/>
        <w:ind w:left="0"/>
        <w:jc w:val="left"/>
      </w:pPr>
    </w:p>
    <w:p>
      <w:pPr>
        <w:spacing w:before="1" w:line="248" w:lineRule="exact"/>
        <w:ind w:left="163" w:right="0" w:firstLine="0"/>
        <w:jc w:val="left"/>
        <w:rPr>
          <w:rFonts w:hint="eastAsia" w:ascii="黑体" w:eastAsia="黑体"/>
          <w:sz w:val="20"/>
        </w:rPr>
      </w:pPr>
      <w:r>
        <w:rPr>
          <w:rFonts w:hint="eastAsia" w:ascii="黑体" w:eastAsia="黑体"/>
          <w:color w:val="231F20"/>
          <w:sz w:val="20"/>
        </w:rPr>
        <w:t>公司地址：北京市大兴工业开发</w:t>
      </w:r>
    </w:p>
    <w:p>
      <w:pPr>
        <w:spacing w:before="0" w:line="240" w:lineRule="exact"/>
        <w:ind w:left="1163" w:right="0" w:firstLine="0"/>
        <w:jc w:val="left"/>
        <w:rPr>
          <w:rFonts w:hint="eastAsia" w:ascii="黑体" w:eastAsia="黑体"/>
          <w:sz w:val="20"/>
        </w:rPr>
      </w:pPr>
      <w:r>
        <w:rPr>
          <w:rFonts w:hint="eastAsia" w:ascii="黑体" w:eastAsia="黑体"/>
          <w:color w:val="231F20"/>
          <w:sz w:val="20"/>
        </w:rPr>
        <w:t>区金科巷2号</w:t>
      </w:r>
    </w:p>
    <w:p>
      <w:pPr>
        <w:spacing w:before="3" w:line="225" w:lineRule="auto"/>
        <w:ind w:left="163" w:right="318" w:firstLine="0"/>
        <w:jc w:val="left"/>
        <w:rPr>
          <w:rFonts w:hint="eastAsia" w:ascii="黑体" w:eastAsia="黑体"/>
          <w:sz w:val="20"/>
        </w:rPr>
      </w:pPr>
      <w:r>
        <w:fldChar w:fldCharType="begin"/>
      </w:r>
      <w:r>
        <w:instrText xml:space="preserve"> HYPERLINK "http://www.hysds.com.cn/" \h </w:instrText>
      </w:r>
      <w:r>
        <w:fldChar w:fldCharType="separate"/>
      </w:r>
      <w:r>
        <w:rPr>
          <w:rFonts w:hint="eastAsia" w:ascii="黑体" w:eastAsia="黑体"/>
          <w:color w:val="231F20"/>
          <w:sz w:val="20"/>
        </w:rPr>
        <w:t xml:space="preserve">公司网址：www.hysds.com.cn </w:t>
      </w:r>
      <w:r>
        <w:rPr>
          <w:rFonts w:hint="eastAsia" w:ascii="黑体" w:eastAsia="黑体"/>
          <w:color w:val="231F20"/>
          <w:sz w:val="20"/>
        </w:rPr>
        <w:fldChar w:fldCharType="end"/>
      </w:r>
      <w:r>
        <w:rPr>
          <w:rFonts w:hint="eastAsia" w:ascii="黑体" w:eastAsia="黑体"/>
          <w:color w:val="231F20"/>
          <w:sz w:val="20"/>
        </w:rPr>
        <w:t>邮编:102600</w:t>
      </w:r>
    </w:p>
    <w:p>
      <w:pPr>
        <w:spacing w:before="0" w:line="234" w:lineRule="exact"/>
        <w:ind w:left="163" w:right="0" w:firstLine="0"/>
        <w:jc w:val="left"/>
        <w:rPr>
          <w:rFonts w:hint="eastAsia" w:ascii="黑体" w:eastAsia="黑体"/>
          <w:sz w:val="20"/>
        </w:rPr>
      </w:pPr>
      <w:r>
        <w:rPr>
          <w:rFonts w:hint="eastAsia" w:ascii="黑体" w:eastAsia="黑体"/>
          <w:color w:val="231F20"/>
          <w:sz w:val="20"/>
        </w:rPr>
        <w:t>销售热线：010-58416136</w:t>
      </w:r>
    </w:p>
    <w:p>
      <w:pPr>
        <w:spacing w:before="0" w:line="240" w:lineRule="exact"/>
        <w:ind w:left="1563" w:right="0" w:firstLine="0"/>
        <w:jc w:val="left"/>
        <w:rPr>
          <w:rFonts w:hint="eastAsia" w:ascii="黑体" w:eastAsia="黑体"/>
          <w:sz w:val="20"/>
        </w:rPr>
      </w:pPr>
      <w:r>
        <w:rPr>
          <w:rFonts w:hint="eastAsia" w:ascii="黑体" w:eastAsia="黑体"/>
          <w:color w:val="231F20"/>
          <w:sz w:val="20"/>
        </w:rPr>
        <w:t>52389358、</w:t>
      </w:r>
    </w:p>
    <w:p>
      <w:pPr>
        <w:spacing w:before="0" w:line="240" w:lineRule="exact"/>
        <w:ind w:left="1563" w:right="0" w:firstLine="0"/>
        <w:jc w:val="left"/>
        <w:rPr>
          <w:rFonts w:hint="eastAsia" w:ascii="黑体" w:eastAsia="黑体"/>
          <w:sz w:val="20"/>
        </w:rPr>
      </w:pPr>
      <w:r>
        <w:rPr>
          <w:rFonts w:hint="eastAsia" w:ascii="黑体" w:eastAsia="黑体"/>
          <w:color w:val="231F20"/>
          <w:sz w:val="20"/>
        </w:rPr>
        <w:t>52389368、</w:t>
      </w:r>
    </w:p>
    <w:p>
      <w:pPr>
        <w:spacing w:before="0" w:line="240" w:lineRule="exact"/>
        <w:ind w:left="1563" w:right="0" w:firstLine="0"/>
        <w:jc w:val="left"/>
        <w:rPr>
          <w:rFonts w:ascii="黑体"/>
          <w:sz w:val="20"/>
        </w:rPr>
      </w:pPr>
      <w:r>
        <w:rPr>
          <w:rFonts w:ascii="黑体"/>
          <w:color w:val="231F20"/>
          <w:sz w:val="20"/>
        </w:rPr>
        <w:t>52389378</w:t>
      </w:r>
    </w:p>
    <w:p>
      <w:pPr>
        <w:spacing w:before="0" w:line="248" w:lineRule="exact"/>
        <w:ind w:left="163" w:right="0" w:firstLine="0"/>
        <w:jc w:val="left"/>
        <w:rPr>
          <w:rFonts w:hint="eastAsia" w:ascii="黑体" w:eastAsia="黑体"/>
          <w:sz w:val="20"/>
        </w:rPr>
      </w:pPr>
      <w:r>
        <w:rPr>
          <w:rFonts w:hint="eastAsia" w:ascii="黑体" w:eastAsia="黑体"/>
          <w:color w:val="231F20"/>
          <w:sz w:val="20"/>
        </w:rPr>
        <w:t>传真：010-52389358/68/78-808</w:t>
      </w:r>
    </w:p>
    <w:p>
      <w:pPr>
        <w:pStyle w:val="3"/>
        <w:spacing w:before="4"/>
        <w:ind w:left="0"/>
        <w:jc w:val="left"/>
        <w:rPr>
          <w:rFonts w:ascii="黑体"/>
          <w:sz w:val="19"/>
        </w:rPr>
      </w:pPr>
    </w:p>
    <w:p>
      <w:pPr>
        <w:pStyle w:val="3"/>
        <w:spacing w:line="225" w:lineRule="auto"/>
        <w:ind w:right="38" w:firstLine="374"/>
      </w:pPr>
      <w:r>
        <w:rPr>
          <w:color w:val="231F20"/>
          <w:spacing w:val="17"/>
        </w:rPr>
        <w:t>北京航宇时代传感器有限</w:t>
      </w:r>
      <w:r>
        <w:rPr>
          <w:color w:val="231F20"/>
          <w:spacing w:val="11"/>
        </w:rPr>
        <w:t>公司是集科研、生产、销售、售后服务为一体的高新科技企业，公司以精干的人材，精良的设备，先进的技术，严格的管理，为用户提供优质的产品和服务。我公司已通过质量体</w:t>
      </w:r>
      <w:r>
        <w:rPr>
          <w:color w:val="231F20"/>
        </w:rPr>
        <w:t>系认证。 公司广纳一批颇具实</w:t>
      </w:r>
      <w:r>
        <w:rPr>
          <w:color w:val="231F20"/>
          <w:spacing w:val="11"/>
        </w:rPr>
        <w:t>力和创新精神的航天和军工传感器专家，具有雄厚的开发技术和精良的生产、检测实验设备，建立了完善的生产质量过程控制管理体系。按市场需求</w:t>
      </w:r>
      <w:r>
        <w:rPr>
          <w:color w:val="231F20"/>
          <w:spacing w:val="8"/>
        </w:rPr>
        <w:t>设计开发——压力、扭矩、温</w:t>
      </w:r>
      <w:r>
        <w:rPr>
          <w:color w:val="231F20"/>
          <w:spacing w:val="11"/>
        </w:rPr>
        <w:t>度、称重、液位等系列传感器</w:t>
      </w:r>
    </w:p>
    <w:p>
      <w:pPr>
        <w:pStyle w:val="3"/>
        <w:spacing w:before="75" w:line="225" w:lineRule="auto"/>
        <w:ind w:right="190"/>
      </w:pPr>
      <w:r>
        <w:br w:type="column"/>
      </w:r>
      <w:r>
        <w:rPr>
          <w:color w:val="231F20"/>
        </w:rPr>
        <w:t>及智能自动化仪表，还可以根据用户的具体要求设计特殊的传感器，以满足用户的特殊环境需求。 多年来，以上产品以高精度性、高稳定性、高可靠性广泛服务于航空航天、石油化工、冶金水利、船舶液压、机械纺织、电力电子、军工交通、各种试验设备等多领域的自动化工程和过程控制中，深得用户的支持和信赖。 航宇时代总部设在北京市大兴工业开发区，高投入技术的前沿，致力于传感器的深入研究。以振兴中华科技为己任，打造国际品牌，赶超世界一流，我们热忱欢迎长期合作的伙伴，同时也愿以各种方式与国内外客商真诚合作,共同发展,力争向您提供最优质的产品和最完善的服务。</w:t>
      </w:r>
    </w:p>
    <w:p>
      <w:pPr>
        <w:pStyle w:val="3"/>
        <w:spacing w:before="11"/>
        <w:ind w:left="0"/>
        <w:jc w:val="left"/>
        <w:rPr>
          <w:sz w:val="16"/>
        </w:rPr>
      </w:pPr>
    </w:p>
    <w:p>
      <w:pPr>
        <w:pStyle w:val="2"/>
        <w:spacing w:before="1"/>
        <w:jc w:val="both"/>
      </w:pPr>
      <w:r>
        <w:rPr>
          <w:color w:val="231F20"/>
          <w:u w:val="single" w:color="231F20"/>
        </w:rPr>
        <w:t>上海品哲配线器材有限公司</w:t>
      </w:r>
    </w:p>
    <w:p>
      <w:pPr>
        <w:pStyle w:val="3"/>
        <w:spacing w:before="5"/>
        <w:ind w:left="0"/>
        <w:jc w:val="left"/>
      </w:pPr>
    </w:p>
    <w:p>
      <w:pPr>
        <w:spacing w:before="0" w:line="248" w:lineRule="exact"/>
        <w:ind w:left="163" w:right="0" w:firstLine="0"/>
        <w:jc w:val="both"/>
        <w:rPr>
          <w:rFonts w:hint="eastAsia" w:ascii="黑体" w:eastAsia="黑体"/>
          <w:sz w:val="20"/>
        </w:rPr>
      </w:pPr>
      <w:r>
        <w:rPr>
          <w:rFonts w:hint="eastAsia" w:ascii="黑体" w:eastAsia="黑体"/>
          <w:color w:val="231F20"/>
          <w:sz w:val="20"/>
        </w:rPr>
        <w:t>电话：021-57734970 57734971</w:t>
      </w:r>
    </w:p>
    <w:p>
      <w:pPr>
        <w:spacing w:before="0" w:line="240" w:lineRule="exact"/>
        <w:ind w:left="163" w:right="263" w:firstLine="0"/>
        <w:jc w:val="center"/>
        <w:rPr>
          <w:rFonts w:ascii="黑体"/>
          <w:sz w:val="20"/>
        </w:rPr>
      </w:pPr>
      <w:r>
        <w:rPr>
          <w:rFonts w:ascii="黑体"/>
          <w:color w:val="231F20"/>
          <w:sz w:val="20"/>
        </w:rPr>
        <w:t>57734972</w:t>
      </w:r>
    </w:p>
    <w:p>
      <w:pPr>
        <w:spacing w:before="0" w:line="240" w:lineRule="exact"/>
        <w:ind w:left="163" w:right="0" w:firstLine="0"/>
        <w:jc w:val="both"/>
        <w:rPr>
          <w:rFonts w:hint="eastAsia" w:ascii="黑体" w:eastAsia="黑体"/>
          <w:sz w:val="20"/>
        </w:rPr>
      </w:pPr>
      <w:r>
        <w:rPr>
          <w:rFonts w:hint="eastAsia" w:ascii="黑体" w:eastAsia="黑体"/>
          <w:color w:val="231F20"/>
          <w:sz w:val="20"/>
        </w:rPr>
        <w:t>传真：021-57734975 57734976</w:t>
      </w:r>
    </w:p>
    <w:p>
      <w:pPr>
        <w:spacing w:before="4" w:line="225" w:lineRule="auto"/>
        <w:ind w:left="163" w:right="664" w:firstLine="0"/>
        <w:jc w:val="left"/>
        <w:rPr>
          <w:rFonts w:hint="eastAsia" w:ascii="黑体" w:eastAsia="黑体"/>
          <w:sz w:val="20"/>
        </w:rPr>
      </w:pPr>
      <w:r>
        <w:fldChar w:fldCharType="begin"/>
      </w:r>
      <w:r>
        <w:instrText xml:space="preserve"> HYPERLINK "mailto:pz20040412@126.com" \h </w:instrText>
      </w:r>
      <w:r>
        <w:fldChar w:fldCharType="separate"/>
      </w:r>
      <w:r>
        <w:rPr>
          <w:rFonts w:hint="eastAsia" w:ascii="黑体" w:eastAsia="黑体"/>
          <w:color w:val="231F20"/>
          <w:sz w:val="20"/>
        </w:rPr>
        <w:t xml:space="preserve">邮箱：pz20040412@126.com </w:t>
      </w:r>
      <w:r>
        <w:rPr>
          <w:rFonts w:hint="eastAsia" w:ascii="黑体" w:eastAsia="黑体"/>
          <w:color w:val="231F20"/>
          <w:sz w:val="20"/>
        </w:rPr>
        <w:fldChar w:fldCharType="end"/>
      </w:r>
      <w:r>
        <w:fldChar w:fldCharType="begin"/>
      </w:r>
      <w:r>
        <w:instrText xml:space="preserve"> HYPERLINK "http://WWW.WJ.COM.TW/" \h </w:instrText>
      </w:r>
      <w:r>
        <w:fldChar w:fldCharType="separate"/>
      </w:r>
      <w:r>
        <w:rPr>
          <w:rFonts w:hint="eastAsia" w:ascii="黑体" w:eastAsia="黑体"/>
          <w:color w:val="231F20"/>
          <w:sz w:val="20"/>
        </w:rPr>
        <w:t>网址：WWW.WJ.COM.TW</w:t>
      </w:r>
      <w:r>
        <w:rPr>
          <w:rFonts w:hint="eastAsia" w:ascii="黑体" w:eastAsia="黑体"/>
          <w:color w:val="231F20"/>
          <w:sz w:val="20"/>
        </w:rPr>
        <w:fldChar w:fldCharType="end"/>
      </w:r>
    </w:p>
    <w:p>
      <w:pPr>
        <w:pStyle w:val="3"/>
        <w:spacing w:line="225" w:lineRule="auto"/>
        <w:ind w:right="184" w:firstLine="374"/>
      </w:pPr>
      <w:r>
        <w:rPr>
          <w:color w:val="231F20"/>
        </w:rPr>
        <w:t>台湾偉哲企業有限公司成立於1994年,為一個專業配線器材的製造、代理與經銷者。品質、服務、誠信、責任是我们一貫的理念.在2002年与2003年分别成立上海品哲、无锡伟哲公司。深圳办事处于2007年5月成立. 产品主要应用于:机械, 高低压成套设备,家电等领域</w:t>
      </w:r>
    </w:p>
    <w:p>
      <w:pPr>
        <w:spacing w:after="0" w:line="225" w:lineRule="auto"/>
        <w:sectPr>
          <w:pgSz w:w="7940" w:h="11910"/>
          <w:pgMar w:top="1040" w:right="760" w:bottom="780" w:left="800" w:header="639" w:footer="596" w:gutter="0"/>
          <w:cols w:equalWidth="0" w:num="2">
            <w:col w:w="3085" w:space="62"/>
            <w:col w:w="3233"/>
          </w:cols>
        </w:sectPr>
      </w:pPr>
    </w:p>
    <w:p>
      <w:pPr>
        <w:pStyle w:val="3"/>
        <w:tabs>
          <w:tab w:val="left" w:pos="1389"/>
          <w:tab w:val="left" w:pos="2070"/>
        </w:tabs>
        <w:spacing w:before="62" w:line="261" w:lineRule="exact"/>
        <w:ind w:left="537"/>
        <w:jc w:val="left"/>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23" name="直线 12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24"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BNnwnX0gEAAJIDAAAOAAAAAAAAAAEA&#10;IAAAACcBAABkcnMvZTJvRG9jLnhtbFBLBQYAAAAABgAGAFkBAABrBQAAAAA=&#10;">
                <v:fill on="f" focussize="0,0"/>
                <v:stroke weight="1pt" color="#231F20" joinstyle="round"/>
                <v:imagedata o:title=""/>
                <o:lock v:ext="edit" aspectratio="f"/>
              </v:line>
            </w:pict>
          </mc:Fallback>
        </mc:AlternateContent>
      </w:r>
      <w:r>
        <w:rPr>
          <w:color w:val="231F20"/>
        </w:rPr>
        <w:t>W O</w:t>
      </w:r>
      <w:r>
        <w:rPr>
          <w:color w:val="231F20"/>
          <w:spacing w:val="-80"/>
        </w:rPr>
        <w:t xml:space="preserve"> </w:t>
      </w:r>
      <w:r>
        <w:rPr>
          <w:color w:val="231F20"/>
        </w:rPr>
        <w:t>E</w:t>
      </w:r>
      <w:r>
        <w:rPr>
          <w:color w:val="231F20"/>
          <w:spacing w:val="-40"/>
        </w:rPr>
        <w:t xml:space="preserve"> </w:t>
      </w:r>
      <w:r>
        <w:rPr>
          <w:color w:val="231F20"/>
        </w:rPr>
        <w:t>L</w:t>
      </w:r>
      <w:r>
        <w:rPr>
          <w:color w:val="231F20"/>
        </w:rPr>
        <w:tab/>
      </w:r>
      <w:r>
        <w:rPr>
          <w:color w:val="231F20"/>
        </w:rPr>
        <w:t>J</w:t>
      </w:r>
      <w:r>
        <w:rPr>
          <w:color w:val="231F20"/>
          <w:spacing w:val="-40"/>
        </w:rPr>
        <w:t xml:space="preserve"> </w:t>
      </w:r>
      <w:r>
        <w:rPr>
          <w:color w:val="231F20"/>
        </w:rPr>
        <w:t>E</w:t>
      </w:r>
      <w:r>
        <w:rPr>
          <w:color w:val="231F20"/>
          <w:spacing w:val="-40"/>
        </w:rPr>
        <w:t xml:space="preserve"> </w:t>
      </w:r>
      <w:r>
        <w:rPr>
          <w:color w:val="231F20"/>
        </w:rPr>
        <w:t>R</w:t>
      </w:r>
      <w:r>
        <w:rPr>
          <w:color w:val="231F20"/>
        </w:rPr>
        <w:tab/>
      </w:r>
      <w:r>
        <w:rPr>
          <w:color w:val="231F20"/>
        </w:rPr>
        <w:t>W</w:t>
      </w:r>
      <w:r>
        <w:rPr>
          <w:color w:val="231F20"/>
          <w:spacing w:val="-40"/>
        </w:rPr>
        <w:t xml:space="preserve"> </w:t>
      </w:r>
      <w:r>
        <w:rPr>
          <w:color w:val="231F20"/>
        </w:rPr>
        <w:t>I</w:t>
      </w:r>
      <w:r>
        <w:rPr>
          <w:color w:val="231F20"/>
          <w:spacing w:val="-40"/>
        </w:rPr>
        <w:t xml:space="preserve"> </w:t>
      </w:r>
      <w:r>
        <w:rPr>
          <w:color w:val="231F20"/>
        </w:rPr>
        <w:t>R</w:t>
      </w:r>
      <w:r>
        <w:rPr>
          <w:color w:val="231F20"/>
          <w:spacing w:val="-40"/>
        </w:rPr>
        <w:t xml:space="preserve"> </w:t>
      </w:r>
      <w:r>
        <w:rPr>
          <w:color w:val="231F20"/>
        </w:rPr>
        <w:t>I</w:t>
      </w:r>
      <w:r>
        <w:rPr>
          <w:color w:val="231F20"/>
          <w:spacing w:val="-40"/>
        </w:rPr>
        <w:t xml:space="preserve"> </w:t>
      </w:r>
      <w:r>
        <w:rPr>
          <w:color w:val="231F20"/>
        </w:rPr>
        <w:t>N</w:t>
      </w:r>
      <w:r>
        <w:rPr>
          <w:color w:val="231F20"/>
          <w:spacing w:val="-40"/>
        </w:rPr>
        <w:t xml:space="preserve"> </w:t>
      </w:r>
      <w:r>
        <w:rPr>
          <w:color w:val="231F20"/>
        </w:rPr>
        <w:t>G</w:t>
      </w:r>
    </w:p>
    <w:p>
      <w:pPr>
        <w:pStyle w:val="3"/>
        <w:spacing w:before="4" w:line="225" w:lineRule="auto"/>
        <w:ind w:right="7"/>
      </w:pPr>
      <w:r>
        <w:rPr>
          <w:color w:val="231F20"/>
          <w:spacing w:val="18"/>
        </w:rPr>
        <w:t xml:space="preserve">ACCESSORIES </w:t>
      </w:r>
      <w:r>
        <w:rPr>
          <w:color w:val="231F20"/>
          <w:spacing w:val="13"/>
        </w:rPr>
        <w:t xml:space="preserve">was </w:t>
      </w:r>
      <w:r>
        <w:rPr>
          <w:color w:val="231F20"/>
          <w:spacing w:val="17"/>
        </w:rPr>
        <w:t xml:space="preserve">founded </w:t>
      </w:r>
      <w:r>
        <w:rPr>
          <w:color w:val="231F20"/>
          <w:spacing w:val="10"/>
        </w:rPr>
        <w:t xml:space="preserve">in </w:t>
      </w:r>
      <w:r>
        <w:rPr>
          <w:color w:val="231F20"/>
          <w:spacing w:val="15"/>
        </w:rPr>
        <w:t xml:space="preserve">1994 </w:t>
      </w:r>
      <w:r>
        <w:rPr>
          <w:color w:val="231F20"/>
          <w:spacing w:val="10"/>
        </w:rPr>
        <w:t xml:space="preserve">at </w:t>
      </w:r>
      <w:r>
        <w:rPr>
          <w:color w:val="231F20"/>
          <w:spacing w:val="17"/>
        </w:rPr>
        <w:t xml:space="preserve">Taiwan, </w:t>
      </w:r>
      <w:r>
        <w:rPr>
          <w:color w:val="231F20"/>
          <w:spacing w:val="10"/>
        </w:rPr>
        <w:t xml:space="preserve">is </w:t>
      </w:r>
      <w:r>
        <w:rPr>
          <w:color w:val="231F20"/>
        </w:rPr>
        <w:t xml:space="preserve">a </w:t>
      </w:r>
      <w:r>
        <w:rPr>
          <w:color w:val="231F20"/>
          <w:spacing w:val="12"/>
        </w:rPr>
        <w:t xml:space="preserve">manufacturer </w:t>
      </w:r>
      <w:r>
        <w:rPr>
          <w:color w:val="231F20"/>
        </w:rPr>
        <w:t xml:space="preserve">, </w:t>
      </w:r>
      <w:r>
        <w:rPr>
          <w:color w:val="231F20"/>
          <w:spacing w:val="11"/>
        </w:rPr>
        <w:t xml:space="preserve">agent </w:t>
      </w:r>
      <w:r>
        <w:rPr>
          <w:color w:val="231F20"/>
          <w:spacing w:val="9"/>
        </w:rPr>
        <w:t xml:space="preserve">and </w:t>
      </w:r>
      <w:r>
        <w:rPr>
          <w:color w:val="231F20"/>
        </w:rPr>
        <w:t xml:space="preserve">contributor of professional </w:t>
      </w:r>
      <w:r>
        <w:rPr>
          <w:color w:val="231F20"/>
          <w:spacing w:val="26"/>
        </w:rPr>
        <w:t xml:space="preserve">wiring </w:t>
      </w:r>
      <w:r>
        <w:rPr>
          <w:color w:val="231F20"/>
          <w:spacing w:val="28"/>
        </w:rPr>
        <w:t xml:space="preserve">equipment. </w:t>
      </w:r>
      <w:r>
        <w:rPr>
          <w:color w:val="231F20"/>
          <w:spacing w:val="21"/>
        </w:rPr>
        <w:t xml:space="preserve">Our </w:t>
      </w:r>
      <w:r>
        <w:rPr>
          <w:color w:val="231F20"/>
          <w:spacing w:val="7"/>
        </w:rPr>
        <w:t xml:space="preserve">ideal </w:t>
      </w:r>
      <w:r>
        <w:rPr>
          <w:color w:val="231F20"/>
          <w:spacing w:val="6"/>
        </w:rPr>
        <w:t xml:space="preserve">are </w:t>
      </w:r>
      <w:r>
        <w:rPr>
          <w:color w:val="231F20"/>
          <w:spacing w:val="7"/>
        </w:rPr>
        <w:t>uniting</w:t>
      </w:r>
      <w:r>
        <w:rPr>
          <w:color w:val="231F20"/>
          <w:spacing w:val="55"/>
        </w:rPr>
        <w:t xml:space="preserve"> </w:t>
      </w:r>
      <w:r>
        <w:rPr>
          <w:color w:val="231F20"/>
          <w:spacing w:val="7"/>
        </w:rPr>
        <w:t>quality</w:t>
      </w:r>
    </w:p>
    <w:p>
      <w:pPr>
        <w:pStyle w:val="3"/>
        <w:spacing w:line="225" w:lineRule="auto"/>
        <w:ind w:right="2"/>
      </w:pPr>
      <w:r>
        <w:rPr>
          <w:color w:val="231F20"/>
        </w:rPr>
        <w:t>, service , honesty and responsibility. Shanghai office， Wuxi office and Shenzhen office were established in 2002, 2003 and 2007.Products are mainly used: mechanical, high and low voltage equipment, home appliances and other fields.</w:t>
      </w:r>
    </w:p>
    <w:p>
      <w:pPr>
        <w:pStyle w:val="3"/>
        <w:spacing w:before="4"/>
        <w:ind w:left="0"/>
        <w:jc w:val="left"/>
        <w:rPr>
          <w:sz w:val="17"/>
        </w:rPr>
      </w:pPr>
    </w:p>
    <w:p>
      <w:pPr>
        <w:pStyle w:val="2"/>
      </w:pPr>
      <w:r>
        <w:rPr>
          <w:color w:val="231F20"/>
          <w:u w:val="single" w:color="231F20"/>
        </w:rPr>
        <w:t>北京综元科技发展有限公司</w:t>
      </w:r>
    </w:p>
    <w:p>
      <w:pPr>
        <w:pStyle w:val="3"/>
        <w:spacing w:before="4"/>
        <w:ind w:left="0"/>
        <w:jc w:val="left"/>
        <w:rPr>
          <w:sz w:val="22"/>
        </w:rPr>
      </w:pPr>
    </w:p>
    <w:p>
      <w:pPr>
        <w:spacing w:before="1" w:line="225" w:lineRule="auto"/>
        <w:ind w:left="763" w:right="504" w:hanging="600"/>
        <w:jc w:val="left"/>
        <w:rPr>
          <w:rFonts w:hint="eastAsia" w:ascii="黑体" w:eastAsia="黑体"/>
          <w:sz w:val="20"/>
        </w:rPr>
      </w:pPr>
      <w:r>
        <w:rPr>
          <w:rFonts w:hint="eastAsia" w:ascii="黑体" w:eastAsia="黑体"/>
          <w:color w:val="231F20"/>
          <w:sz w:val="20"/>
        </w:rPr>
        <w:t>地址：北京朝阳区望京西园429号楼里外里公寓</w:t>
      </w:r>
    </w:p>
    <w:p>
      <w:pPr>
        <w:spacing w:before="0" w:line="234" w:lineRule="exact"/>
        <w:ind w:left="763" w:right="0" w:firstLine="0"/>
        <w:jc w:val="left"/>
        <w:rPr>
          <w:rFonts w:hint="eastAsia" w:ascii="黑体" w:eastAsia="黑体"/>
          <w:sz w:val="20"/>
        </w:rPr>
      </w:pPr>
      <w:r>
        <w:rPr>
          <w:rFonts w:hint="eastAsia" w:ascii="黑体" w:eastAsia="黑体"/>
          <w:color w:val="231F20"/>
          <w:sz w:val="20"/>
        </w:rPr>
        <w:t>2-1505室</w:t>
      </w:r>
    </w:p>
    <w:p>
      <w:pPr>
        <w:spacing w:before="3" w:line="225" w:lineRule="auto"/>
        <w:ind w:left="163" w:right="104" w:firstLine="0"/>
        <w:jc w:val="left"/>
        <w:rPr>
          <w:rFonts w:hint="eastAsia" w:ascii="黑体" w:eastAsia="黑体"/>
          <w:sz w:val="20"/>
        </w:rPr>
      </w:pPr>
      <w:r>
        <w:rPr>
          <w:rFonts w:hint="eastAsia" w:ascii="黑体" w:eastAsia="黑体"/>
          <w:color w:val="231F20"/>
          <w:sz w:val="20"/>
        </w:rPr>
        <w:t>电话：010-82563498 82563496 传真：010-82561749-12</w:t>
      </w:r>
    </w:p>
    <w:p>
      <w:pPr>
        <w:spacing w:before="0" w:line="225" w:lineRule="auto"/>
        <w:ind w:left="163" w:right="504" w:firstLine="0"/>
        <w:jc w:val="left"/>
        <w:rPr>
          <w:rFonts w:hint="eastAsia" w:ascii="黑体" w:eastAsia="黑体"/>
          <w:sz w:val="20"/>
        </w:rPr>
      </w:pPr>
      <w:r>
        <w:fldChar w:fldCharType="begin"/>
      </w:r>
      <w:r>
        <w:instrText xml:space="preserve"> HYPERLINK "http://www.stately.com.cn/" \h </w:instrText>
      </w:r>
      <w:r>
        <w:fldChar w:fldCharType="separate"/>
      </w:r>
      <w:r>
        <w:rPr>
          <w:rFonts w:hint="eastAsia" w:ascii="黑体" w:eastAsia="黑体"/>
          <w:color w:val="231F20"/>
          <w:spacing w:val="-1"/>
          <w:sz w:val="20"/>
        </w:rPr>
        <w:t xml:space="preserve">网址：www.stately.com.cn </w:t>
      </w:r>
      <w:r>
        <w:rPr>
          <w:rFonts w:hint="eastAsia" w:ascii="黑体" w:eastAsia="黑体"/>
          <w:color w:val="231F20"/>
          <w:spacing w:val="-1"/>
          <w:sz w:val="20"/>
        </w:rPr>
        <w:fldChar w:fldCharType="end"/>
      </w:r>
      <w:r>
        <w:rPr>
          <w:rFonts w:hint="eastAsia" w:ascii="黑体" w:eastAsia="黑体"/>
          <w:color w:val="231F20"/>
          <w:sz w:val="20"/>
        </w:rPr>
        <w:t xml:space="preserve">邮 箱 ： </w:t>
      </w:r>
      <w:r>
        <w:fldChar w:fldCharType="begin"/>
      </w:r>
      <w:r>
        <w:instrText xml:space="preserve"> HYPERLINK "mailto:stately_bj@yahoo.com.cn" \h </w:instrText>
      </w:r>
      <w:r>
        <w:fldChar w:fldCharType="separate"/>
      </w:r>
      <w:r>
        <w:rPr>
          <w:rFonts w:hint="eastAsia" w:ascii="黑体" w:eastAsia="黑体"/>
          <w:color w:val="231F20"/>
          <w:sz w:val="20"/>
        </w:rPr>
        <w:t>stately_bj@yahoo.com.cn</w:t>
      </w:r>
      <w:r>
        <w:rPr>
          <w:rFonts w:hint="eastAsia" w:ascii="黑体" w:eastAsia="黑体"/>
          <w:color w:val="231F20"/>
          <w:sz w:val="20"/>
        </w:rPr>
        <w:fldChar w:fldCharType="end"/>
      </w:r>
    </w:p>
    <w:p>
      <w:pPr>
        <w:pStyle w:val="3"/>
        <w:spacing w:before="4"/>
        <w:ind w:left="0"/>
        <w:jc w:val="left"/>
        <w:rPr>
          <w:rFonts w:ascii="黑体"/>
          <w:sz w:val="18"/>
        </w:rPr>
      </w:pPr>
    </w:p>
    <w:p>
      <w:pPr>
        <w:pStyle w:val="3"/>
        <w:spacing w:before="1" w:line="225" w:lineRule="auto"/>
        <w:ind w:right="24" w:firstLine="374"/>
      </w:pPr>
      <w:r>
        <w:rPr>
          <w:color w:val="231F20"/>
          <w:spacing w:val="17"/>
        </w:rPr>
        <w:t>北京综元科技发展有限公</w:t>
      </w:r>
      <w:r>
        <w:rPr>
          <w:color w:val="231F20"/>
          <w:spacing w:val="11"/>
        </w:rPr>
        <w:t>司是一家隶属于台湾综元股份的贸易公司，与广州奥普士光电有限公司、上海综元电子科技有限公司同属于综元旗下。公司主要经营进口的工业自动化领域的仪器仪表类产品，代</w:t>
      </w:r>
      <w:r>
        <w:rPr>
          <w:color w:val="231F20"/>
        </w:rPr>
        <w:t>理主要品牌及产品如下：</w:t>
      </w:r>
    </w:p>
    <w:p>
      <w:pPr>
        <w:pStyle w:val="3"/>
        <w:spacing w:line="249" w:lineRule="exact"/>
        <w:ind w:left="537"/>
        <w:jc w:val="left"/>
      </w:pPr>
      <w:r>
        <w:rPr>
          <w:color w:val="231F20"/>
        </w:rPr>
        <w:t xml:space="preserve">１、日本ＯＰＴＥＸ光 </w:t>
      </w:r>
    </w:p>
    <w:p>
      <w:pPr>
        <w:pStyle w:val="3"/>
        <w:spacing w:before="75" w:line="225" w:lineRule="auto"/>
        <w:jc w:val="left"/>
      </w:pPr>
      <w:r>
        <w:br w:type="column"/>
      </w:r>
      <w:r>
        <w:rPr>
          <w:color w:val="231F20"/>
          <w:spacing w:val="26"/>
        </w:rPr>
        <w:t>电传感器</w:t>
      </w:r>
      <w:r>
        <w:rPr>
          <w:color w:val="231F20"/>
        </w:rPr>
        <w:t>（</w:t>
      </w:r>
      <w:r>
        <w:rPr>
          <w:color w:val="231F20"/>
          <w:spacing w:val="-79"/>
        </w:rPr>
        <w:t xml:space="preserve"> </w:t>
      </w:r>
      <w:r>
        <w:rPr>
          <w:color w:val="231F20"/>
        </w:rPr>
        <w:t>P</w:t>
      </w:r>
      <w:r>
        <w:rPr>
          <w:color w:val="231F20"/>
          <w:spacing w:val="-79"/>
        </w:rPr>
        <w:t xml:space="preserve"> </w:t>
      </w:r>
      <w:r>
        <w:rPr>
          <w:color w:val="231F20"/>
        </w:rPr>
        <w:t>H</w:t>
      </w:r>
      <w:r>
        <w:rPr>
          <w:color w:val="231F20"/>
          <w:spacing w:val="-79"/>
        </w:rPr>
        <w:t xml:space="preserve"> </w:t>
      </w:r>
      <w:r>
        <w:rPr>
          <w:color w:val="231F20"/>
        </w:rPr>
        <w:t>O</w:t>
      </w:r>
      <w:r>
        <w:rPr>
          <w:color w:val="231F20"/>
          <w:spacing w:val="-79"/>
        </w:rPr>
        <w:t xml:space="preserve"> </w:t>
      </w:r>
      <w:r>
        <w:rPr>
          <w:color w:val="231F20"/>
        </w:rPr>
        <w:t>T</w:t>
      </w:r>
      <w:r>
        <w:rPr>
          <w:color w:val="231F20"/>
          <w:spacing w:val="-79"/>
        </w:rPr>
        <w:t xml:space="preserve"> </w:t>
      </w:r>
      <w:r>
        <w:rPr>
          <w:color w:val="231F20"/>
        </w:rPr>
        <w:t>O</w:t>
      </w:r>
      <w:r>
        <w:rPr>
          <w:color w:val="231F20"/>
          <w:spacing w:val="-79"/>
        </w:rPr>
        <w:t xml:space="preserve"> </w:t>
      </w:r>
      <w:r>
        <w:rPr>
          <w:color w:val="231F20"/>
        </w:rPr>
        <w:t>E</w:t>
      </w:r>
      <w:r>
        <w:rPr>
          <w:color w:val="231F20"/>
          <w:spacing w:val="-79"/>
        </w:rPr>
        <w:t xml:space="preserve"> </w:t>
      </w:r>
      <w:r>
        <w:rPr>
          <w:color w:val="231F20"/>
        </w:rPr>
        <w:t>L</w:t>
      </w:r>
      <w:r>
        <w:rPr>
          <w:color w:val="231F20"/>
          <w:spacing w:val="-79"/>
        </w:rPr>
        <w:t xml:space="preserve"> </w:t>
      </w:r>
      <w:r>
        <w:rPr>
          <w:color w:val="231F20"/>
        </w:rPr>
        <w:t>E</w:t>
      </w:r>
      <w:r>
        <w:rPr>
          <w:color w:val="231F20"/>
          <w:spacing w:val="-79"/>
        </w:rPr>
        <w:t xml:space="preserve"> </w:t>
      </w:r>
      <w:r>
        <w:rPr>
          <w:color w:val="231F20"/>
        </w:rPr>
        <w:t>C</w:t>
      </w:r>
      <w:r>
        <w:rPr>
          <w:color w:val="231F20"/>
          <w:spacing w:val="-79"/>
        </w:rPr>
        <w:t xml:space="preserve"> </w:t>
      </w:r>
      <w:r>
        <w:rPr>
          <w:color w:val="231F20"/>
        </w:rPr>
        <w:t>T</w:t>
      </w:r>
      <w:r>
        <w:rPr>
          <w:color w:val="231F20"/>
          <w:spacing w:val="-79"/>
        </w:rPr>
        <w:t xml:space="preserve"> </w:t>
      </w:r>
      <w:r>
        <w:rPr>
          <w:color w:val="231F20"/>
        </w:rPr>
        <w:t>R</w:t>
      </w:r>
      <w:r>
        <w:rPr>
          <w:color w:val="231F20"/>
          <w:spacing w:val="-79"/>
        </w:rPr>
        <w:t xml:space="preserve"> </w:t>
      </w:r>
      <w:r>
        <w:rPr>
          <w:color w:val="231F20"/>
        </w:rPr>
        <w:t>I</w:t>
      </w:r>
      <w:r>
        <w:rPr>
          <w:color w:val="231F20"/>
          <w:spacing w:val="-79"/>
        </w:rPr>
        <w:t xml:space="preserve"> </w:t>
      </w:r>
      <w:r>
        <w:rPr>
          <w:color w:val="231F20"/>
          <w:spacing w:val="-13"/>
        </w:rPr>
        <w:t xml:space="preserve">C </w:t>
      </w:r>
      <w:r>
        <w:rPr>
          <w:color w:val="231F20"/>
        </w:rPr>
        <w:t>SENSOR）</w:t>
      </w:r>
    </w:p>
    <w:p>
      <w:pPr>
        <w:pStyle w:val="3"/>
        <w:spacing w:line="225" w:lineRule="auto"/>
        <w:ind w:right="184" w:firstLine="374"/>
      </w:pPr>
      <w:r>
        <w:rPr>
          <w:color w:val="231F20"/>
        </w:rPr>
        <w:t>主要应用的行业有：包装机械、食品机械、制药机械、印刷机械、造纸机械、邮政机械、物流机械 、立体车库设备、木工机械等。</w:t>
      </w:r>
    </w:p>
    <w:p>
      <w:pPr>
        <w:pStyle w:val="3"/>
        <w:spacing w:line="225" w:lineRule="auto"/>
        <w:ind w:right="184" w:firstLine="374"/>
      </w:pPr>
      <w:r>
        <w:rPr>
          <w:color w:val="231F20"/>
        </w:rPr>
        <w:t>２、日本ＯＰＴＥＸ红外线测温仪（THERMOMETER）</w:t>
      </w:r>
    </w:p>
    <w:p>
      <w:pPr>
        <w:pStyle w:val="3"/>
        <w:spacing w:line="225" w:lineRule="auto"/>
        <w:ind w:right="184" w:firstLine="374"/>
      </w:pPr>
      <w:r>
        <w:rPr>
          <w:color w:val="231F20"/>
        </w:rPr>
        <w:t>主要应用的行业有：注塑机械、烟厂烟丝烘干、印花机械、皮革机械、玻璃机械、食品机械、电力测试系统、能源、石化、航空航天等。</w:t>
      </w:r>
    </w:p>
    <w:p>
      <w:pPr>
        <w:pStyle w:val="3"/>
        <w:spacing w:line="225" w:lineRule="auto"/>
        <w:ind w:right="184" w:firstLine="374"/>
      </w:pPr>
      <w:r>
        <w:rPr>
          <w:color w:val="231F20"/>
        </w:rPr>
        <w:t>３、英国ＩＲＩＳＹＳ红外热成像仪</w:t>
      </w:r>
    </w:p>
    <w:p>
      <w:pPr>
        <w:pStyle w:val="3"/>
        <w:spacing w:line="225" w:lineRule="auto"/>
        <w:ind w:right="184" w:firstLine="374"/>
      </w:pPr>
      <w:r>
        <w:rPr>
          <w:color w:val="231F20"/>
        </w:rPr>
        <w:t>主要应用的行业有：电力系统、通信设备过热检测；消防、建筑、化工温度过热检测；电子、家电研发的温度分布；医疗健康诊断辅助的温度测试。</w:t>
      </w:r>
    </w:p>
    <w:p>
      <w:pPr>
        <w:pStyle w:val="3"/>
        <w:spacing w:line="242" w:lineRule="exact"/>
        <w:ind w:left="537"/>
        <w:jc w:val="left"/>
      </w:pPr>
      <w:r>
        <w:rPr>
          <w:color w:val="231F20"/>
        </w:rPr>
        <w:t>４、日本ADEX测试仪器</w:t>
      </w:r>
    </w:p>
    <w:p>
      <w:pPr>
        <w:pStyle w:val="3"/>
        <w:spacing w:line="225" w:lineRule="auto"/>
        <w:ind w:right="184" w:firstLine="374"/>
      </w:pPr>
      <w:r>
        <w:rPr>
          <w:color w:val="231F20"/>
        </w:rPr>
        <w:t>主要应用的行业有：电路板、锂电池等在线电阻测试等</w:t>
      </w:r>
    </w:p>
    <w:p>
      <w:pPr>
        <w:pStyle w:val="3"/>
        <w:spacing w:line="225" w:lineRule="auto"/>
        <w:ind w:right="184" w:firstLine="374"/>
      </w:pPr>
      <w:r>
        <w:rPr>
          <w:color w:val="231F20"/>
        </w:rPr>
        <w:t>５、台湾综元股份自主研发生产的ＳＴＡＴＥＬＹ电工仪表</w:t>
      </w:r>
    </w:p>
    <w:p>
      <w:pPr>
        <w:pStyle w:val="3"/>
        <w:spacing w:line="225" w:lineRule="auto"/>
        <w:ind w:right="184" w:firstLine="374"/>
      </w:pPr>
      <w:r>
        <w:rPr>
          <w:color w:val="231F20"/>
        </w:rPr>
        <w:t>如：电压表、电流表、转速表等。</w:t>
      </w:r>
    </w:p>
    <w:p>
      <w:pPr>
        <w:pStyle w:val="3"/>
        <w:spacing w:before="1"/>
        <w:ind w:left="0"/>
        <w:jc w:val="left"/>
        <w:rPr>
          <w:sz w:val="17"/>
        </w:rPr>
      </w:pPr>
    </w:p>
    <w:p>
      <w:pPr>
        <w:pStyle w:val="2"/>
      </w:pPr>
      <w:r>
        <w:rPr>
          <w:color w:val="231F20"/>
          <w:u w:val="single" w:color="231F20"/>
        </w:rPr>
        <w:t>大连伊通科技有限公司</w:t>
      </w:r>
    </w:p>
    <w:p>
      <w:pPr>
        <w:pStyle w:val="3"/>
        <w:spacing w:before="5"/>
        <w:ind w:left="0"/>
        <w:jc w:val="left"/>
      </w:pPr>
    </w:p>
    <w:p>
      <w:pPr>
        <w:spacing w:before="1" w:line="248" w:lineRule="exact"/>
        <w:ind w:left="163" w:right="0" w:firstLine="0"/>
        <w:jc w:val="left"/>
        <w:rPr>
          <w:rFonts w:hint="eastAsia" w:ascii="黑体" w:eastAsia="黑体"/>
          <w:sz w:val="20"/>
        </w:rPr>
      </w:pPr>
      <w:r>
        <w:rPr>
          <w:rFonts w:hint="eastAsia" w:ascii="黑体" w:eastAsia="黑体"/>
          <w:color w:val="231F20"/>
          <w:sz w:val="20"/>
        </w:rPr>
        <w:t>公司地址：大连市甘井子区棠梨</w:t>
      </w:r>
    </w:p>
    <w:p>
      <w:pPr>
        <w:spacing w:before="0" w:line="240" w:lineRule="exact"/>
        <w:ind w:left="646" w:right="947" w:firstLine="0"/>
        <w:jc w:val="center"/>
        <w:rPr>
          <w:rFonts w:hint="eastAsia" w:ascii="黑体" w:eastAsia="黑体"/>
          <w:sz w:val="20"/>
        </w:rPr>
      </w:pPr>
      <w:r>
        <w:rPr>
          <w:rFonts w:hint="eastAsia" w:ascii="黑体" w:eastAsia="黑体"/>
          <w:color w:val="231F20"/>
          <w:sz w:val="20"/>
        </w:rPr>
        <w:t>工业园</w:t>
      </w:r>
    </w:p>
    <w:p>
      <w:pPr>
        <w:spacing w:before="0" w:line="240" w:lineRule="exact"/>
        <w:ind w:left="163" w:right="0" w:firstLine="0"/>
        <w:jc w:val="left"/>
        <w:rPr>
          <w:rFonts w:hint="eastAsia" w:ascii="黑体" w:eastAsia="黑体"/>
          <w:sz w:val="20"/>
        </w:rPr>
      </w:pPr>
      <w:r>
        <w:rPr>
          <w:rFonts w:hint="eastAsia" w:ascii="黑体" w:eastAsia="黑体"/>
          <w:color w:val="231F20"/>
          <w:sz w:val="20"/>
        </w:rPr>
        <w:t>联系电话：0411-39526889</w:t>
      </w:r>
    </w:p>
    <w:p>
      <w:pPr>
        <w:spacing w:before="0" w:line="240" w:lineRule="exact"/>
        <w:ind w:left="1163" w:right="0" w:firstLine="0"/>
        <w:jc w:val="left"/>
        <w:rPr>
          <w:rFonts w:ascii="黑体"/>
          <w:sz w:val="20"/>
        </w:rPr>
      </w:pPr>
      <w:r>
        <w:rPr>
          <w:rFonts w:ascii="黑体"/>
          <w:color w:val="231F20"/>
          <w:sz w:val="20"/>
        </w:rPr>
        <w:t>39526777 84289569</w:t>
      </w:r>
    </w:p>
    <w:p>
      <w:pPr>
        <w:spacing w:before="0" w:line="248" w:lineRule="exact"/>
        <w:ind w:left="646" w:right="747" w:firstLine="0"/>
        <w:jc w:val="center"/>
        <w:rPr>
          <w:rFonts w:ascii="黑体"/>
          <w:sz w:val="20"/>
        </w:rPr>
      </w:pPr>
      <w:r>
        <w:rPr>
          <w:rFonts w:ascii="黑体"/>
          <w:color w:val="231F20"/>
          <w:sz w:val="20"/>
        </w:rPr>
        <w:t>84289056</w:t>
      </w:r>
    </w:p>
    <w:p>
      <w:pPr>
        <w:spacing w:after="0" w:line="248" w:lineRule="exact"/>
        <w:jc w:val="center"/>
        <w:rPr>
          <w:rFonts w:ascii="黑体"/>
          <w:sz w:val="20"/>
        </w:rPr>
        <w:sectPr>
          <w:pgSz w:w="7940" w:h="11910"/>
          <w:pgMar w:top="1040" w:right="760" w:bottom="800" w:left="800" w:header="639" w:footer="596" w:gutter="0"/>
          <w:cols w:equalWidth="0" w:num="2">
            <w:col w:w="3071" w:space="75"/>
            <w:col w:w="3234"/>
          </w:cols>
        </w:sectPr>
      </w:pPr>
    </w:p>
    <w:p>
      <w:pPr>
        <w:tabs>
          <w:tab w:val="left" w:pos="763"/>
        </w:tabs>
        <w:spacing w:before="63" w:line="248" w:lineRule="exact"/>
        <w:ind w:left="163" w:right="0" w:firstLine="0"/>
        <w:jc w:val="left"/>
        <w:rPr>
          <w:rFonts w:hint="eastAsia" w:ascii="黑体" w:eastAsia="黑体"/>
          <w:sz w:val="20"/>
        </w:rPr>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24" name="直线 12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25"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ADF3JL0gEAAJIDAAAOAAAAAAAAAAEA&#10;IAAAACcBAABkcnMvZTJvRG9jLnhtbFBLBQYAAAAABgAGAFkBAABrBQAAAAA=&#10;">
                <v:fill on="f" focussize="0,0"/>
                <v:stroke weight="1pt" color="#231F20" joinstyle="round"/>
                <v:imagedata o:title=""/>
                <o:lock v:ext="edit" aspectratio="f"/>
              </v:line>
            </w:pict>
          </mc:Fallback>
        </mc:AlternateContent>
      </w:r>
      <w:r>
        <w:rPr>
          <w:rFonts w:hint="eastAsia" w:ascii="黑体" w:eastAsia="黑体"/>
          <w:color w:val="231F20"/>
          <w:sz w:val="20"/>
        </w:rPr>
        <w:t>传</w:t>
      </w:r>
      <w:r>
        <w:rPr>
          <w:rFonts w:hint="eastAsia" w:ascii="黑体" w:eastAsia="黑体"/>
          <w:color w:val="231F20"/>
          <w:sz w:val="20"/>
        </w:rPr>
        <w:tab/>
      </w:r>
      <w:r>
        <w:rPr>
          <w:rFonts w:hint="eastAsia" w:ascii="黑体" w:eastAsia="黑体"/>
          <w:color w:val="231F20"/>
          <w:sz w:val="20"/>
        </w:rPr>
        <w:t>真：0411-39526877</w:t>
      </w:r>
    </w:p>
    <w:p>
      <w:pPr>
        <w:spacing w:before="4" w:line="225" w:lineRule="auto"/>
        <w:ind w:left="163" w:right="57" w:firstLine="0"/>
        <w:jc w:val="both"/>
        <w:rPr>
          <w:rFonts w:hint="eastAsia" w:ascii="黑体" w:eastAsia="黑体"/>
          <w:sz w:val="20"/>
        </w:rPr>
      </w:pPr>
      <w:r>
        <w:fldChar w:fldCharType="begin"/>
      </w:r>
      <w:r>
        <w:instrText xml:space="preserve"> HYPERLINK "http://www.china-eton.com/" \h </w:instrText>
      </w:r>
      <w:r>
        <w:fldChar w:fldCharType="separate"/>
      </w:r>
      <w:r>
        <w:rPr>
          <w:rFonts w:hint="eastAsia" w:ascii="黑体" w:eastAsia="黑体"/>
          <w:color w:val="231F20"/>
          <w:sz w:val="20"/>
        </w:rPr>
        <w:t xml:space="preserve">网 址 ：www.china-eton.com </w:t>
      </w:r>
      <w:r>
        <w:rPr>
          <w:rFonts w:hint="eastAsia" w:ascii="黑体" w:eastAsia="黑体"/>
          <w:color w:val="231F20"/>
          <w:sz w:val="20"/>
        </w:rPr>
        <w:fldChar w:fldCharType="end"/>
      </w:r>
      <w:r>
        <w:rPr>
          <w:rFonts w:hint="eastAsia" w:ascii="黑体" w:eastAsia="黑体"/>
          <w:color w:val="231F20"/>
          <w:spacing w:val="13"/>
          <w:sz w:val="20"/>
        </w:rPr>
        <w:t xml:space="preserve">邮 箱 </w:t>
      </w:r>
      <w:r>
        <w:rPr>
          <w:rFonts w:hint="eastAsia" w:ascii="黑体" w:eastAsia="黑体"/>
          <w:color w:val="231F20"/>
          <w:spacing w:val="5"/>
          <w:sz w:val="20"/>
        </w:rPr>
        <w:t xml:space="preserve">：sales@china-eton. </w:t>
      </w:r>
      <w:r>
        <w:rPr>
          <w:rFonts w:hint="eastAsia" w:ascii="黑体" w:eastAsia="黑体"/>
          <w:color w:val="231F20"/>
          <w:sz w:val="20"/>
        </w:rPr>
        <w:t xml:space="preserve">com, </w:t>
      </w:r>
      <w:r>
        <w:fldChar w:fldCharType="begin"/>
      </w:r>
      <w:r>
        <w:instrText xml:space="preserve"> HYPERLINK "mailto:chinaeton@163.com" \h </w:instrText>
      </w:r>
      <w:r>
        <w:fldChar w:fldCharType="separate"/>
      </w:r>
      <w:r>
        <w:rPr>
          <w:rFonts w:hint="eastAsia" w:ascii="黑体" w:eastAsia="黑体"/>
          <w:color w:val="231F20"/>
          <w:sz w:val="20"/>
        </w:rPr>
        <w:t>chinaeton@163.com</w:t>
      </w:r>
      <w:r>
        <w:rPr>
          <w:rFonts w:hint="eastAsia" w:ascii="黑体" w:eastAsia="黑体"/>
          <w:color w:val="231F20"/>
          <w:sz w:val="20"/>
        </w:rPr>
        <w:fldChar w:fldCharType="end"/>
      </w:r>
    </w:p>
    <w:p>
      <w:pPr>
        <w:pStyle w:val="3"/>
        <w:spacing w:before="6"/>
        <w:ind w:left="0"/>
        <w:jc w:val="left"/>
        <w:rPr>
          <w:rFonts w:ascii="黑体"/>
          <w:sz w:val="17"/>
        </w:rPr>
      </w:pPr>
    </w:p>
    <w:p>
      <w:pPr>
        <w:pStyle w:val="3"/>
        <w:spacing w:line="261" w:lineRule="exact"/>
        <w:ind w:left="537"/>
        <w:jc w:val="left"/>
      </w:pPr>
      <w:r>
        <w:rPr>
          <w:color w:val="231F20"/>
        </w:rPr>
        <w:t>大连伊通科技有限公司自</w:t>
      </w:r>
    </w:p>
    <w:p>
      <w:pPr>
        <w:pStyle w:val="3"/>
        <w:spacing w:before="4" w:line="225" w:lineRule="auto"/>
        <w:ind w:right="44"/>
      </w:pPr>
      <w:r>
        <w:rPr>
          <w:color w:val="231F20"/>
        </w:rPr>
        <w:t>2002年创办至今, 始终致力于工业自动化领域提供高强度铝合金型材组装系统以及输送系统、机械防护系统，精益生产系统，商用系统。公司主营业务工业铝型材组装系统，各种系列的铝型材及其完的配套连接件，附件，应有尽有，除此之外，模块化输送系统，其中皮带式输送机定型产品已达几种，我公司又成功开发了托盘输送机，顶板链输送机，TS2系列输送机，这一系列产品也在日益完善，向着更完美的方向发展。几年间，公司规模逐年增长， 与国内外众多知名企业，科研院所一直保持着长期良好的合作关系，并在 06年开始与德国、印度、保加利亚， 加拿大等诸多国外产商建立了业务往来。</w:t>
      </w:r>
    </w:p>
    <w:p>
      <w:pPr>
        <w:pStyle w:val="3"/>
        <w:spacing w:line="229" w:lineRule="exact"/>
        <w:ind w:left="537"/>
        <w:jc w:val="left"/>
      </w:pPr>
      <w:r>
        <w:rPr>
          <w:color w:val="231F20"/>
        </w:rPr>
        <w:t>伊通科技将本着专业、专</w:t>
      </w:r>
    </w:p>
    <w:p>
      <w:pPr>
        <w:pStyle w:val="3"/>
        <w:spacing w:before="4" w:line="225" w:lineRule="auto"/>
        <w:ind w:right="44"/>
      </w:pPr>
      <w:r>
        <w:rPr>
          <w:color w:val="231F20"/>
        </w:rPr>
        <w:t>注的精神继续全身心致力于工业自动化领域，不断创新，为客户提供更优质的技术和服务， 与您一起创造美好的未来。</w:t>
      </w:r>
    </w:p>
    <w:p>
      <w:pPr>
        <w:pStyle w:val="3"/>
        <w:spacing w:before="1"/>
        <w:ind w:left="0"/>
        <w:jc w:val="left"/>
        <w:rPr>
          <w:sz w:val="18"/>
        </w:rPr>
      </w:pPr>
    </w:p>
    <w:p>
      <w:pPr>
        <w:pStyle w:val="2"/>
        <w:spacing w:before="1"/>
      </w:pPr>
      <w:r>
        <w:rPr>
          <w:color w:val="231F20"/>
          <w:u w:val="single" w:color="231F20"/>
        </w:rPr>
        <w:t>大连恒达自动化技术有限公司</w:t>
      </w:r>
      <w:r>
        <w:rPr>
          <w:color w:val="231F20"/>
          <w:w w:val="55"/>
        </w:rPr>
        <w:t xml:space="preserve"> </w:t>
      </w:r>
    </w:p>
    <w:p>
      <w:pPr>
        <w:spacing w:before="18"/>
        <w:ind w:left="163" w:right="0" w:firstLine="0"/>
        <w:jc w:val="left"/>
        <w:rPr>
          <w:sz w:val="22"/>
        </w:rPr>
      </w:pPr>
      <w:r>
        <w:rPr>
          <w:color w:val="231F20"/>
          <w:w w:val="55"/>
          <w:sz w:val="22"/>
        </w:rPr>
        <w:t xml:space="preserve"> </w:t>
      </w:r>
    </w:p>
    <w:p>
      <w:pPr>
        <w:pStyle w:val="3"/>
        <w:spacing w:line="20" w:lineRule="exact"/>
        <w:ind w:left="153"/>
        <w:jc w:val="left"/>
        <w:rPr>
          <w:sz w:val="2"/>
        </w:rPr>
      </w:pPr>
      <w:r>
        <w:rPr>
          <w:sz w:val="2"/>
        </w:rPr>
        <mc:AlternateContent>
          <mc:Choice Requires="wpg">
            <w:drawing>
              <wp:inline distT="0" distB="0" distL="114300" distR="114300">
                <wp:extent cx="39370" cy="12700"/>
                <wp:effectExtent l="0" t="0" r="0" b="0"/>
                <wp:docPr id="175" name="组合 126"/>
                <wp:cNvGraphicFramePr/>
                <a:graphic xmlns:a="http://schemas.openxmlformats.org/drawingml/2006/main">
                  <a:graphicData uri="http://schemas.microsoft.com/office/word/2010/wordprocessingGroup">
                    <wpg:wgp>
                      <wpg:cNvGrpSpPr/>
                      <wpg:grpSpPr>
                        <a:xfrm>
                          <a:off x="0" y="0"/>
                          <a:ext cx="39370" cy="12700"/>
                          <a:chOff x="0" y="0"/>
                          <a:chExt cx="62" cy="20"/>
                        </a:xfrm>
                      </wpg:grpSpPr>
                      <wps:wsp>
                        <wps:cNvPr id="174" name="直线 127"/>
                        <wps:cNvSpPr/>
                        <wps:spPr>
                          <a:xfrm>
                            <a:off x="0" y="10"/>
                            <a:ext cx="61" cy="0"/>
                          </a:xfrm>
                          <a:prstGeom prst="line">
                            <a:avLst/>
                          </a:prstGeom>
                          <a:ln w="12598" cap="flat" cmpd="sng">
                            <a:solidFill>
                              <a:srgbClr val="231F20"/>
                            </a:solidFill>
                            <a:prstDash val="solid"/>
                            <a:headEnd type="none" w="med" len="med"/>
                            <a:tailEnd type="none" w="med" len="med"/>
                          </a:ln>
                        </wps:spPr>
                        <wps:bodyPr upright="1"/>
                      </wps:wsp>
                    </wpg:wgp>
                  </a:graphicData>
                </a:graphic>
              </wp:inline>
            </w:drawing>
          </mc:Choice>
          <mc:Fallback>
            <w:pict>
              <v:group id="组合 126" o:spid="_x0000_s1026" o:spt="203" style="height:1pt;width:3.1pt;" coordsize="62,20" o:gfxdata="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lDxmnTAAAAAQEAAA8AAAAAAAAAAQAgAAAAIgAAAGRycy9kb3ducmV2LnhtbFBLAQIU&#10;ABQAAAAIAIdO4kCF1MzRMQIAALUEAAAOAAAAAAAAAAEAIAAAACIBAABkcnMvZTJvRG9jLnhtbFBL&#10;BQYAAAAABgAGAFkBAADFBQAAAAA=&#10;">
                <o:lock v:ext="edit" aspectratio="f"/>
                <v:line id="直线 127" o:spid="_x0000_s1026" o:spt="20" style="position:absolute;left:0;top:10;height:0;width:61;" filled="f" stroked="t" coordsize="21600,21600" o:gfxdata="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os+y8AAAA&#10;3AAAAA8AAAAAAAAAAQAgAAAAIgAAAGRycy9kb3ducmV2LnhtbFBLAQIUABQAAAAIAIdO4kAzLwWe&#10;OwAAADkAAAAQAAAAAAAAAAEAIAAAAAsBAABkcnMvc2hhcGV4bWwueG1sUEsFBgAAAAAGAAYAWwEA&#10;ALUDAAAAAA==&#10;">
                  <v:fill on="f" focussize="0,0"/>
                  <v:stroke weight="0.991968503937008pt" color="#231F20" joinstyle="round"/>
                  <v:imagedata o:title=""/>
                  <o:lock v:ext="edit" aspectratio="f"/>
                </v:line>
                <w10:wrap type="none"/>
                <w10:anchorlock/>
              </v:group>
            </w:pict>
          </mc:Fallback>
        </mc:AlternateContent>
      </w:r>
    </w:p>
    <w:p>
      <w:pPr>
        <w:spacing w:before="14" w:line="225" w:lineRule="auto"/>
        <w:ind w:left="763" w:right="118" w:hanging="600"/>
        <w:jc w:val="left"/>
        <w:rPr>
          <w:rFonts w:hint="eastAsia" w:ascii="黑体" w:eastAsia="黑体"/>
          <w:sz w:val="20"/>
        </w:rPr>
      </w:pPr>
      <w:r>
        <w:rPr>
          <w:rFonts w:hint="eastAsia" w:ascii="黑体" w:eastAsia="黑体"/>
          <w:color w:val="231F20"/>
          <w:sz w:val="20"/>
        </w:rPr>
        <w:t>地址：大连市西岗区胜利路90号大显写字楼318室</w:t>
      </w:r>
    </w:p>
    <w:p>
      <w:pPr>
        <w:spacing w:before="63" w:line="248" w:lineRule="exact"/>
        <w:ind w:left="163" w:right="0" w:firstLine="0"/>
        <w:jc w:val="left"/>
        <w:rPr>
          <w:rFonts w:hint="eastAsia" w:ascii="黑体" w:eastAsia="黑体"/>
          <w:sz w:val="20"/>
        </w:rPr>
      </w:pPr>
      <w:r>
        <w:br w:type="column"/>
      </w:r>
      <w:r>
        <w:rPr>
          <w:rFonts w:hint="eastAsia" w:ascii="黑体" w:eastAsia="黑体"/>
          <w:color w:val="231F20"/>
          <w:sz w:val="20"/>
        </w:rPr>
        <w:t>邮编：116021</w:t>
      </w:r>
    </w:p>
    <w:p>
      <w:pPr>
        <w:spacing w:before="4" w:line="225" w:lineRule="auto"/>
        <w:ind w:left="163" w:right="1164" w:firstLine="0"/>
        <w:jc w:val="left"/>
        <w:rPr>
          <w:rFonts w:hint="eastAsia" w:ascii="黑体" w:eastAsia="黑体"/>
          <w:sz w:val="20"/>
        </w:rPr>
      </w:pPr>
      <w:r>
        <w:rPr>
          <w:rFonts w:hint="eastAsia" w:ascii="黑体" w:eastAsia="黑体"/>
          <w:color w:val="231F20"/>
          <w:sz w:val="20"/>
        </w:rPr>
        <w:t>电话：0411-84333341 传真：0411-66660102</w:t>
      </w:r>
    </w:p>
    <w:p>
      <w:pPr>
        <w:spacing w:before="0" w:line="243" w:lineRule="exact"/>
        <w:ind w:left="163" w:right="0" w:firstLine="0"/>
        <w:jc w:val="left"/>
        <w:rPr>
          <w:rFonts w:hint="eastAsia" w:ascii="黑体" w:eastAsia="黑体"/>
          <w:sz w:val="20"/>
        </w:rPr>
      </w:pPr>
      <w:r>
        <w:fldChar w:fldCharType="begin"/>
      </w:r>
      <w:r>
        <w:instrText xml:space="preserve"> HYPERLINK "mailto:dlgusheng@126.com" \h </w:instrText>
      </w:r>
      <w:r>
        <w:fldChar w:fldCharType="separate"/>
      </w:r>
      <w:r>
        <w:rPr>
          <w:rFonts w:hint="eastAsia" w:ascii="黑体" w:eastAsia="黑体"/>
          <w:color w:val="231F20"/>
          <w:sz w:val="20"/>
        </w:rPr>
        <w:t>E-mai：dlgusheng@126.com</w:t>
      </w:r>
      <w:r>
        <w:rPr>
          <w:rFonts w:hint="eastAsia" w:ascii="黑体" w:eastAsia="黑体"/>
          <w:color w:val="231F20"/>
          <w:sz w:val="20"/>
        </w:rPr>
        <w:fldChar w:fldCharType="end"/>
      </w:r>
    </w:p>
    <w:p>
      <w:pPr>
        <w:pStyle w:val="3"/>
        <w:spacing w:before="3"/>
        <w:ind w:left="0"/>
        <w:jc w:val="left"/>
        <w:rPr>
          <w:rFonts w:ascii="黑体"/>
          <w:sz w:val="19"/>
        </w:rPr>
      </w:pPr>
    </w:p>
    <w:p>
      <w:pPr>
        <w:pStyle w:val="3"/>
        <w:spacing w:before="1" w:line="225" w:lineRule="auto"/>
        <w:ind w:right="174" w:firstLine="374"/>
      </w:pPr>
      <w:r>
        <w:rPr>
          <w:color w:val="231F20"/>
        </w:rPr>
        <w:t>麦特沃克气动元件(上海) 有限公司是意大利Metal Work Spa 在中国唯一的独资子公司。于2005年12月在上海宝山顾村工业园区注册成立。目前上海总部集气缸组装、现货仓库、销售服务、工程项目、系统设计、气动培训于一体，致力于为中国广大自动化气动领域的合作伙伴提供快捷的供货、优质的产品及各类应用方案。</w:t>
      </w:r>
    </w:p>
    <w:p>
      <w:pPr>
        <w:pStyle w:val="3"/>
        <w:spacing w:line="225" w:lineRule="auto"/>
        <w:ind w:right="184" w:firstLine="374"/>
      </w:pPr>
      <w:r>
        <w:rPr>
          <w:color w:val="231F20"/>
        </w:rPr>
        <w:t>大连恒达自动化技术有限公司作为麦特沃克气动元件(上海)有限公司在东北的合作伙伴及技术服务中心，愿为广大的客户提供优质服务。</w:t>
      </w:r>
    </w:p>
    <w:p>
      <w:pPr>
        <w:pStyle w:val="3"/>
        <w:spacing w:before="2"/>
        <w:ind w:left="0"/>
        <w:jc w:val="left"/>
        <w:rPr>
          <w:sz w:val="17"/>
        </w:rPr>
      </w:pPr>
    </w:p>
    <w:p>
      <w:pPr>
        <w:pStyle w:val="2"/>
        <w:spacing w:before="1"/>
      </w:pPr>
      <w:r>
        <w:rPr>
          <w:color w:val="231F20"/>
          <w:u w:val="single" w:color="231F20"/>
        </w:rPr>
        <w:t>吉林省广海电子科技有限公司</w:t>
      </w:r>
    </w:p>
    <w:p>
      <w:pPr>
        <w:pStyle w:val="3"/>
        <w:spacing w:before="4"/>
        <w:ind w:left="0"/>
        <w:jc w:val="left"/>
        <w:rPr>
          <w:sz w:val="22"/>
        </w:rPr>
      </w:pP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地址：长春市工农大路1128</w:t>
      </w:r>
      <w:r>
        <w:rPr>
          <w:rFonts w:hint="eastAsia" w:ascii="黑体" w:eastAsia="黑体"/>
          <w:color w:val="231F20"/>
          <w:spacing w:val="-9"/>
          <w:sz w:val="20"/>
        </w:rPr>
        <w:t>号欧</w:t>
      </w:r>
      <w:r>
        <w:rPr>
          <w:rFonts w:hint="eastAsia" w:ascii="黑体" w:eastAsia="黑体"/>
          <w:color w:val="231F20"/>
          <w:sz w:val="20"/>
        </w:rPr>
        <w:t>亚科技城8006室</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电话：0431-85677023</w:t>
      </w:r>
    </w:p>
    <w:p>
      <w:pPr>
        <w:spacing w:before="0" w:line="240" w:lineRule="exact"/>
        <w:ind w:left="1263" w:right="0" w:firstLine="0"/>
        <w:jc w:val="left"/>
        <w:rPr>
          <w:rFonts w:ascii="黑体"/>
          <w:sz w:val="20"/>
        </w:rPr>
      </w:pPr>
      <w:r>
        <w:rPr>
          <w:rFonts w:ascii="黑体"/>
          <w:color w:val="231F20"/>
          <w:sz w:val="20"/>
        </w:rPr>
        <w:t>85636569</w:t>
      </w:r>
    </w:p>
    <w:p>
      <w:pPr>
        <w:spacing w:before="4" w:line="225" w:lineRule="auto"/>
        <w:ind w:left="163" w:right="1164" w:firstLine="1100"/>
        <w:jc w:val="left"/>
        <w:rPr>
          <w:rFonts w:hint="eastAsia" w:ascii="黑体" w:eastAsia="黑体"/>
          <w:sz w:val="20"/>
        </w:rPr>
      </w:pPr>
      <w:r>
        <w:rPr>
          <w:rFonts w:hint="eastAsia" w:ascii="黑体" w:eastAsia="黑体"/>
          <w:color w:val="231F20"/>
          <w:sz w:val="20"/>
        </w:rPr>
        <w:t xml:space="preserve">88122991 </w:t>
      </w:r>
      <w:r>
        <w:rPr>
          <w:rFonts w:hint="eastAsia" w:ascii="黑体" w:eastAsia="黑体"/>
          <w:color w:val="231F20"/>
          <w:spacing w:val="-2"/>
          <w:sz w:val="20"/>
        </w:rPr>
        <w:t xml:space="preserve">       </w:t>
      </w:r>
      <w:r>
        <w:rPr>
          <w:rFonts w:hint="eastAsia" w:ascii="黑体" w:eastAsia="黑体"/>
          <w:color w:val="231F20"/>
          <w:spacing w:val="14"/>
          <w:sz w:val="20"/>
        </w:rPr>
        <w:t xml:space="preserve"> </w:t>
      </w:r>
      <w:r>
        <w:rPr>
          <w:rFonts w:hint="eastAsia" w:ascii="黑体" w:eastAsia="黑体"/>
          <w:color w:val="231F20"/>
          <w:spacing w:val="-2"/>
          <w:sz w:val="20"/>
        </w:rPr>
        <w:t>传真</w:t>
      </w:r>
      <w:r>
        <w:rPr>
          <w:rFonts w:hint="eastAsia" w:ascii="黑体" w:eastAsia="黑体"/>
          <w:color w:val="231F20"/>
          <w:spacing w:val="-1"/>
          <w:sz w:val="20"/>
        </w:rPr>
        <w:t>：0431-85649622</w:t>
      </w:r>
    </w:p>
    <w:p>
      <w:pPr>
        <w:spacing w:before="0" w:line="243" w:lineRule="exact"/>
        <w:ind w:left="163" w:right="0" w:firstLine="0"/>
        <w:jc w:val="left"/>
        <w:rPr>
          <w:rFonts w:hint="eastAsia" w:ascii="黑体" w:eastAsia="黑体"/>
          <w:sz w:val="20"/>
        </w:rPr>
      </w:pPr>
      <w:r>
        <w:rPr>
          <w:rFonts w:hint="eastAsia" w:ascii="黑体" w:eastAsia="黑体"/>
          <w:color w:val="231F20"/>
          <w:sz w:val="20"/>
        </w:rPr>
        <w:t>邮编：130021</w:t>
      </w:r>
    </w:p>
    <w:p>
      <w:pPr>
        <w:pStyle w:val="3"/>
        <w:spacing w:before="4"/>
        <w:ind w:left="0"/>
        <w:jc w:val="left"/>
        <w:rPr>
          <w:rFonts w:ascii="黑体"/>
          <w:sz w:val="18"/>
        </w:rPr>
      </w:pPr>
    </w:p>
    <w:p>
      <w:pPr>
        <w:pStyle w:val="3"/>
        <w:spacing w:line="225" w:lineRule="auto"/>
        <w:ind w:right="184" w:firstLine="374"/>
      </w:pPr>
      <w:r>
        <w:rPr>
          <w:color w:val="231F20"/>
        </w:rPr>
        <w:t>吉林省广海电子科技有限公司始建于1995年，本公司专业提供国内外各种知名品牌电子产品， 具体经营范围： 交流稳压电源、AC/DC电源、DC/</w:t>
      </w:r>
    </w:p>
    <w:p>
      <w:pPr>
        <w:spacing w:after="0" w:line="225" w:lineRule="auto"/>
        <w:sectPr>
          <w:pgSz w:w="7940" w:h="11910"/>
          <w:pgMar w:top="1040" w:right="760" w:bottom="780" w:left="800" w:header="639" w:footer="596" w:gutter="0"/>
          <w:cols w:equalWidth="0" w:num="2">
            <w:col w:w="3085" w:space="61"/>
            <w:col w:w="3234"/>
          </w:cols>
        </w:sectPr>
      </w:pPr>
    </w:p>
    <w:p>
      <w:pPr>
        <w:pStyle w:val="3"/>
        <w:spacing w:before="74" w:line="225" w:lineRule="auto"/>
        <w:ind w:right="43"/>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25" name="直线 128"/>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28"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D599H80gEAAJIDAAAOAAAAAAAAAAEA&#10;IAAAACcBAABkcnMvZTJvRG9jLnhtbFBLBQYAAAAABgAGAFkBAABrBQAAAAA=&#10;">
                <v:fill on="f" focussize="0,0"/>
                <v:stroke weight="1pt" color="#231F20" joinstyle="round"/>
                <v:imagedata o:title=""/>
                <o:lock v:ext="edit" aspectratio="f"/>
              </v:line>
            </w:pict>
          </mc:Fallback>
        </mc:AlternateContent>
      </w:r>
      <w:r>
        <w:rPr>
          <w:color w:val="231F20"/>
        </w:rPr>
        <w:t>DC电源、DC/AC逆变电源、充电器、交/直流滤波器、UPS电源、蓄电池、各种军工电连接器、PCB印制板及台湾建准各种风扇等十几个系列、上千种产品，广泛地应用于工业企业自动化、石油化工、仪器仪表、电子工程、通讯系统、信息工程、楼宇监控、医疗机械、机床制造、汽车工业等，并充分发挥着重要的作用。</w:t>
      </w:r>
    </w:p>
    <w:p>
      <w:pPr>
        <w:pStyle w:val="3"/>
        <w:spacing w:line="238" w:lineRule="exact"/>
        <w:ind w:left="538"/>
        <w:jc w:val="left"/>
      </w:pPr>
      <w:r>
        <w:rPr>
          <w:color w:val="231F20"/>
        </w:rPr>
        <w:t>本公司主营品牌：</w:t>
      </w:r>
    </w:p>
    <w:p>
      <w:pPr>
        <w:pStyle w:val="3"/>
        <w:spacing w:before="5" w:line="225" w:lineRule="auto"/>
        <w:ind w:left="538" w:right="129"/>
        <w:jc w:val="left"/>
      </w:pPr>
      <w:r>
        <w:rPr>
          <w:color w:val="231F20"/>
        </w:rPr>
        <w:t>广州铭纬AC/DC开关电源 广州金升阳DC/DC</w:t>
      </w:r>
      <w:r>
        <w:rPr>
          <w:color w:val="231F20"/>
          <w:spacing w:val="-5"/>
        </w:rPr>
        <w:t>电源模块</w:t>
      </w:r>
      <w:r>
        <w:rPr>
          <w:color w:val="231F20"/>
        </w:rPr>
        <w:t>美国爱立信电源模块</w:t>
      </w:r>
    </w:p>
    <w:p>
      <w:pPr>
        <w:pStyle w:val="3"/>
        <w:spacing w:line="225" w:lineRule="auto"/>
        <w:ind w:left="538" w:right="864"/>
        <w:jc w:val="left"/>
      </w:pPr>
      <w:r>
        <w:rPr>
          <w:color w:val="231F20"/>
        </w:rPr>
        <w:t xml:space="preserve">常州坚力滤波器 </w:t>
      </w:r>
      <w:r>
        <w:rPr>
          <w:color w:val="231F20"/>
          <w:spacing w:val="-3"/>
        </w:rPr>
        <w:t>各种军工电连接器</w:t>
      </w:r>
    </w:p>
    <w:p>
      <w:pPr>
        <w:pStyle w:val="3"/>
        <w:spacing w:line="225" w:lineRule="auto"/>
        <w:ind w:right="38" w:firstLine="374"/>
      </w:pPr>
      <w:r>
        <w:rPr>
          <w:color w:val="231F20"/>
        </w:rPr>
        <w:t>如有相关需求者，希望与本公司联系，欢迎电话垂询， 我们将竭诚为您服务。公司宗旨：诚实、守信</w:t>
      </w:r>
    </w:p>
    <w:p>
      <w:pPr>
        <w:pStyle w:val="3"/>
        <w:spacing w:line="225" w:lineRule="auto"/>
        <w:ind w:right="38" w:firstLine="374"/>
      </w:pPr>
      <w:r>
        <w:rPr>
          <w:color w:val="231F20"/>
        </w:rPr>
        <w:t>公司承诺：认真做每一件事，真诚对待每一个人。</w:t>
      </w:r>
    </w:p>
    <w:p>
      <w:pPr>
        <w:pStyle w:val="3"/>
        <w:spacing w:before="8"/>
        <w:ind w:left="0"/>
        <w:jc w:val="left"/>
        <w:rPr>
          <w:sz w:val="17"/>
        </w:rPr>
      </w:pPr>
    </w:p>
    <w:p>
      <w:pPr>
        <w:pStyle w:val="2"/>
      </w:pPr>
      <w:r>
        <w:rPr>
          <w:color w:val="231F20"/>
          <w:w w:val="90"/>
          <w:u w:val="single" w:color="231F20"/>
        </w:rPr>
        <w:t>长春市星盛自动化工程有限公司</w:t>
      </w:r>
    </w:p>
    <w:p>
      <w:pPr>
        <w:pStyle w:val="3"/>
        <w:spacing w:before="5"/>
        <w:ind w:left="0"/>
        <w:jc w:val="left"/>
        <w:rPr>
          <w:sz w:val="22"/>
        </w:rPr>
      </w:pPr>
    </w:p>
    <w:p>
      <w:pPr>
        <w:spacing w:before="0" w:line="225" w:lineRule="auto"/>
        <w:ind w:left="763" w:right="218" w:hanging="600"/>
        <w:jc w:val="left"/>
        <w:rPr>
          <w:rFonts w:hint="eastAsia" w:ascii="黑体" w:eastAsia="黑体"/>
          <w:sz w:val="20"/>
        </w:rPr>
      </w:pPr>
      <w:r>
        <w:rPr>
          <w:rFonts w:hint="eastAsia" w:ascii="黑体" w:eastAsia="黑体"/>
          <w:color w:val="231F20"/>
          <w:sz w:val="20"/>
        </w:rPr>
        <w:t>地址：长春市西安大路150</w:t>
      </w:r>
      <w:r>
        <w:rPr>
          <w:rFonts w:hint="eastAsia" w:ascii="黑体" w:eastAsia="黑体"/>
          <w:color w:val="231F20"/>
          <w:spacing w:val="-9"/>
          <w:sz w:val="20"/>
        </w:rPr>
        <w:t>号华</w:t>
      </w:r>
      <w:r>
        <w:rPr>
          <w:rFonts w:hint="eastAsia" w:ascii="黑体" w:eastAsia="黑体"/>
          <w:color w:val="231F20"/>
          <w:sz w:val="20"/>
        </w:rPr>
        <w:t>尔兹大厦2号楼1门902</w:t>
      </w:r>
      <w:r>
        <w:rPr>
          <w:rFonts w:hint="eastAsia" w:ascii="黑体" w:eastAsia="黑体"/>
          <w:color w:val="231F20"/>
          <w:spacing w:val="-17"/>
          <w:sz w:val="20"/>
        </w:rPr>
        <w:t>室</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电话：0431-87812233</w:t>
      </w:r>
    </w:p>
    <w:p>
      <w:pPr>
        <w:spacing w:before="0" w:line="240" w:lineRule="exact"/>
        <w:ind w:left="1263" w:right="0" w:firstLine="0"/>
        <w:jc w:val="left"/>
        <w:rPr>
          <w:rFonts w:ascii="黑体"/>
          <w:sz w:val="20"/>
        </w:rPr>
      </w:pPr>
      <w:r>
        <w:rPr>
          <w:rFonts w:ascii="黑体"/>
          <w:color w:val="231F20"/>
          <w:sz w:val="20"/>
        </w:rPr>
        <w:t>87910788</w:t>
      </w:r>
    </w:p>
    <w:p>
      <w:pPr>
        <w:spacing w:before="4" w:line="225" w:lineRule="auto"/>
        <w:ind w:left="163" w:right="1018" w:firstLine="1100"/>
        <w:jc w:val="left"/>
        <w:rPr>
          <w:rFonts w:hint="eastAsia" w:ascii="黑体" w:eastAsia="黑体"/>
          <w:sz w:val="20"/>
        </w:rPr>
      </w:pPr>
      <w:r>
        <w:rPr>
          <w:rFonts w:hint="eastAsia" w:ascii="黑体" w:eastAsia="黑体"/>
          <w:color w:val="231F20"/>
          <w:sz w:val="20"/>
        </w:rPr>
        <w:t xml:space="preserve">87930288 </w:t>
      </w:r>
      <w:r>
        <w:rPr>
          <w:rFonts w:hint="eastAsia" w:ascii="黑体" w:eastAsia="黑体"/>
          <w:color w:val="231F20"/>
          <w:spacing w:val="-2"/>
          <w:sz w:val="20"/>
        </w:rPr>
        <w:t xml:space="preserve">       </w:t>
      </w:r>
      <w:r>
        <w:rPr>
          <w:rFonts w:hint="eastAsia" w:ascii="黑体" w:eastAsia="黑体"/>
          <w:color w:val="231F20"/>
          <w:spacing w:val="14"/>
          <w:sz w:val="20"/>
        </w:rPr>
        <w:t xml:space="preserve"> </w:t>
      </w:r>
      <w:r>
        <w:rPr>
          <w:rFonts w:hint="eastAsia" w:ascii="黑体" w:eastAsia="黑体"/>
          <w:color w:val="231F20"/>
          <w:spacing w:val="-2"/>
          <w:sz w:val="20"/>
        </w:rPr>
        <w:t>传真</w:t>
      </w:r>
      <w:r>
        <w:rPr>
          <w:rFonts w:hint="eastAsia" w:ascii="黑体" w:eastAsia="黑体"/>
          <w:color w:val="231F20"/>
          <w:spacing w:val="-1"/>
          <w:sz w:val="20"/>
        </w:rPr>
        <w:t>：0431-87819955</w:t>
      </w:r>
    </w:p>
    <w:p>
      <w:pPr>
        <w:spacing w:before="0" w:line="225" w:lineRule="auto"/>
        <w:ind w:left="163" w:right="502" w:firstLine="0"/>
        <w:jc w:val="left"/>
        <w:rPr>
          <w:rFonts w:hint="eastAsia" w:ascii="黑体" w:eastAsia="黑体"/>
          <w:sz w:val="20"/>
        </w:rPr>
      </w:pPr>
      <w:r>
        <w:rPr>
          <w:rFonts w:hint="eastAsia" w:ascii="黑体" w:eastAsia="黑体"/>
          <w:color w:val="231F20"/>
          <w:sz w:val="20"/>
        </w:rPr>
        <w:t xml:space="preserve">E-mail： </w:t>
      </w:r>
      <w:r>
        <w:fldChar w:fldCharType="begin"/>
      </w:r>
      <w:r>
        <w:instrText xml:space="preserve"> HYPERLINK "mailto:xingshen@ccxingsheng.com" \h </w:instrText>
      </w:r>
      <w:r>
        <w:fldChar w:fldCharType="separate"/>
      </w:r>
      <w:r>
        <w:rPr>
          <w:rFonts w:hint="eastAsia" w:ascii="黑体" w:eastAsia="黑体"/>
          <w:color w:val="231F20"/>
          <w:sz w:val="20"/>
        </w:rPr>
        <w:t>xingshen@ccxingsheng.com</w:t>
      </w:r>
      <w:r>
        <w:rPr>
          <w:rFonts w:hint="eastAsia" w:ascii="黑体" w:eastAsia="黑体"/>
          <w:color w:val="231F20"/>
          <w:sz w:val="20"/>
        </w:rPr>
        <w:fldChar w:fldCharType="end"/>
      </w:r>
    </w:p>
    <w:p>
      <w:pPr>
        <w:pStyle w:val="3"/>
        <w:spacing w:before="4"/>
        <w:ind w:left="0"/>
        <w:jc w:val="left"/>
        <w:rPr>
          <w:rFonts w:ascii="黑体"/>
          <w:sz w:val="19"/>
        </w:rPr>
      </w:pPr>
    </w:p>
    <w:p>
      <w:pPr>
        <w:pStyle w:val="3"/>
        <w:spacing w:line="225" w:lineRule="auto"/>
        <w:ind w:right="43" w:firstLine="485"/>
      </w:pPr>
      <w:r>
        <w:rPr>
          <w:color w:val="231F20"/>
        </w:rPr>
        <w:t>长春市星盛自动化工程有限公司是一家集工程、贸易、服务为一体的高科技企业。公</w:t>
      </w:r>
    </w:p>
    <w:p>
      <w:pPr>
        <w:pStyle w:val="3"/>
        <w:spacing w:before="75" w:line="225" w:lineRule="auto"/>
        <w:ind w:right="190"/>
      </w:pPr>
      <w:r>
        <w:br w:type="column"/>
      </w:r>
      <w:r>
        <w:rPr>
          <w:color w:val="231F20"/>
        </w:rPr>
        <w:t>司专业代理销售工业自动化产品，承接非标工程设计和自动化设备的改造。</w:t>
      </w:r>
    </w:p>
    <w:p>
      <w:pPr>
        <w:pStyle w:val="3"/>
        <w:spacing w:line="225" w:lineRule="auto"/>
        <w:ind w:right="184" w:firstLine="374"/>
      </w:pPr>
      <w:r>
        <w:rPr>
          <w:color w:val="231F20"/>
        </w:rPr>
        <w:t>公司主要代理的国际国内知名产品有 德国万可公司的现场总线、继电器、接线端子； 德国威图的工业机柜、工业空调、操作台、UPS、IT机柜；台湾台达的变频器、人机界面、</w:t>
      </w:r>
    </w:p>
    <w:p>
      <w:pPr>
        <w:pStyle w:val="3"/>
        <w:spacing w:line="225" w:lineRule="auto"/>
        <w:ind w:right="190"/>
      </w:pPr>
      <w:r>
        <w:rPr>
          <w:color w:val="231F20"/>
        </w:rPr>
        <w:t>PLC、伺服系统、数控系统、温控表、直线滑轨；上海文依的电缆保护系统；江阴斯菲尔的电力仪表、变送器；韩国YSC气动产品等。公司不仅拥有全面的配套能力，还拥有一直完善的技术和售后服务体系，并在多个领域有着丰富的经验和成功案例。配套的产品广泛应用于汽车、铁路、冶金、电力、轻工、化工等行业。</w:t>
      </w:r>
    </w:p>
    <w:p>
      <w:pPr>
        <w:pStyle w:val="3"/>
        <w:spacing w:line="225" w:lineRule="auto"/>
        <w:ind w:right="186" w:firstLine="374"/>
      </w:pPr>
      <w:r>
        <w:rPr>
          <w:color w:val="231F20"/>
        </w:rPr>
        <w:t>公司自2001年成立至今一直以周到的服务， 可靠的质量，合理的价格，快捷的配送以及良好的进货渠道等优势为我省各类企业提供自动化产品及备品备件并建立了良好的长期合作关系。在同行业及用户中赢得了良好的信誉。在工控产品配套领域有着强有力的竞争地位。我们将以一流的产品、一流的技术、一流的服务、一流的管理为宗旨，竭诚为各界朋友以及广大用户提供更好的服务。成为您最可信赖的合作伙伴。</w:t>
      </w:r>
    </w:p>
    <w:p>
      <w:pPr>
        <w:spacing w:after="0" w:line="225" w:lineRule="auto"/>
        <w:sectPr>
          <w:pgSz w:w="7940" w:h="11910"/>
          <w:pgMar w:top="1040" w:right="760" w:bottom="800" w:left="800" w:header="639" w:footer="596" w:gutter="0"/>
          <w:cols w:equalWidth="0" w:num="2">
            <w:col w:w="3085" w:space="62"/>
            <w:col w:w="3233"/>
          </w:cols>
        </w:sectPr>
      </w:pPr>
    </w:p>
    <w:p>
      <w:pPr>
        <w:pStyle w:val="2"/>
        <w:spacing w:before="59"/>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26" name="直线 129"/>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29"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R/W+WdABAACSAwAADgAAAAAAAAABACAA&#10;AAAnAQAAZHJzL2Uyb0RvYy54bWxQSwUGAAAAAAYABgBZAQAAaQUAAAAA&#10;">
                <v:fill on="f" focussize="0,0"/>
                <v:stroke weight="1pt" color="#231F20" joinstyle="round"/>
                <v:imagedata o:title=""/>
                <o:lock v:ext="edit" aspectratio="f"/>
              </v:line>
            </w:pict>
          </mc:Fallback>
        </mc:AlternateContent>
      </w:r>
      <w:r>
        <w:rPr>
          <w:color w:val="231F20"/>
          <w:u w:val="single" w:color="231F20"/>
        </w:rPr>
        <w:t>德力西(杭州)变频器有限公司</w:t>
      </w:r>
    </w:p>
    <w:p>
      <w:pPr>
        <w:pStyle w:val="3"/>
        <w:spacing w:before="4"/>
        <w:ind w:left="0"/>
        <w:jc w:val="left"/>
        <w:rPr>
          <w:sz w:val="22"/>
        </w:rPr>
      </w:pPr>
    </w:p>
    <w:p>
      <w:pPr>
        <w:spacing w:before="1" w:line="225" w:lineRule="auto"/>
        <w:ind w:left="763" w:right="327" w:hanging="600"/>
        <w:jc w:val="left"/>
        <w:rPr>
          <w:rFonts w:hint="eastAsia" w:ascii="黑体" w:eastAsia="黑体"/>
          <w:sz w:val="20"/>
        </w:rPr>
      </w:pPr>
      <w:r>
        <w:rPr>
          <w:rFonts w:hint="eastAsia" w:ascii="黑体" w:eastAsia="黑体"/>
          <w:color w:val="231F20"/>
          <w:sz w:val="20"/>
        </w:rPr>
        <w:t>地址：中国杭州留下镇小和山18号</w:t>
      </w:r>
    </w:p>
    <w:p>
      <w:pPr>
        <w:spacing w:before="0" w:line="225" w:lineRule="auto"/>
        <w:ind w:left="163" w:right="127" w:firstLine="0"/>
        <w:jc w:val="left"/>
        <w:rPr>
          <w:rFonts w:hint="eastAsia" w:ascii="黑体" w:eastAsia="黑体"/>
          <w:sz w:val="20"/>
        </w:rPr>
      </w:pPr>
      <w:r>
        <w:rPr>
          <w:rFonts w:hint="eastAsia" w:ascii="黑体" w:eastAsia="黑体"/>
          <w:color w:val="231F20"/>
          <w:sz w:val="20"/>
        </w:rPr>
        <w:t>电话：0571-85243780 85243781 传真：0571-85243783</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邮编：310023</w:t>
      </w:r>
    </w:p>
    <w:p>
      <w:pPr>
        <w:spacing w:before="2" w:line="225" w:lineRule="auto"/>
        <w:ind w:left="163" w:right="427" w:firstLine="0"/>
        <w:jc w:val="left"/>
        <w:rPr>
          <w:rFonts w:hint="eastAsia" w:ascii="黑体" w:eastAsia="黑体"/>
          <w:sz w:val="20"/>
        </w:rPr>
      </w:pPr>
      <w:r>
        <w:fldChar w:fldCharType="begin"/>
      </w:r>
      <w:r>
        <w:instrText xml:space="preserve"> HYPERLINK "http://www.delixidrive.com/" \h </w:instrText>
      </w:r>
      <w:r>
        <w:fldChar w:fldCharType="separate"/>
      </w:r>
      <w:r>
        <w:rPr>
          <w:rFonts w:hint="eastAsia" w:ascii="黑体" w:eastAsia="黑体"/>
          <w:color w:val="231F20"/>
          <w:sz w:val="20"/>
        </w:rPr>
        <w:t xml:space="preserve">网址：www.delixidrive.com </w:t>
      </w:r>
      <w:r>
        <w:rPr>
          <w:rFonts w:hint="eastAsia" w:ascii="黑体" w:eastAsia="黑体"/>
          <w:color w:val="231F20"/>
          <w:sz w:val="20"/>
        </w:rPr>
        <w:fldChar w:fldCharType="end"/>
      </w:r>
      <w:r>
        <w:fldChar w:fldCharType="begin"/>
      </w:r>
      <w:r>
        <w:instrText xml:space="preserve"> HYPERLINK "mailto:delixi-888@126.com" \h </w:instrText>
      </w:r>
      <w:r>
        <w:fldChar w:fldCharType="separate"/>
      </w:r>
      <w:r>
        <w:rPr>
          <w:rFonts w:hint="eastAsia" w:ascii="黑体" w:eastAsia="黑体"/>
          <w:color w:val="231F20"/>
          <w:sz w:val="20"/>
        </w:rPr>
        <w:t xml:space="preserve">邮箱：delixi-888@126.com </w:t>
      </w:r>
      <w:r>
        <w:rPr>
          <w:rFonts w:hint="eastAsia" w:ascii="黑体" w:eastAsia="黑体"/>
          <w:color w:val="231F20"/>
          <w:sz w:val="20"/>
        </w:rPr>
        <w:fldChar w:fldCharType="end"/>
      </w:r>
      <w:r>
        <w:rPr>
          <w:rFonts w:hint="eastAsia" w:ascii="黑体" w:eastAsia="黑体"/>
          <w:color w:val="231F20"/>
          <w:sz w:val="20"/>
        </w:rPr>
        <w:t>吉林省总代理：</w:t>
      </w:r>
    </w:p>
    <w:p>
      <w:pPr>
        <w:spacing w:before="0" w:line="234" w:lineRule="exact"/>
        <w:ind w:left="808" w:right="0" w:firstLine="0"/>
        <w:jc w:val="left"/>
        <w:rPr>
          <w:rFonts w:hint="eastAsia" w:ascii="黑体" w:eastAsia="黑体"/>
          <w:sz w:val="20"/>
        </w:rPr>
      </w:pPr>
      <w:r>
        <w:rPr>
          <w:rFonts w:hint="eastAsia" w:ascii="黑体" w:eastAsia="黑体"/>
          <w:color w:val="231F20"/>
          <w:spacing w:val="7"/>
          <w:sz w:val="20"/>
        </w:rPr>
        <w:t>0431-85875386、</w:t>
      </w:r>
    </w:p>
    <w:p>
      <w:pPr>
        <w:spacing w:before="0" w:line="248" w:lineRule="exact"/>
        <w:ind w:left="1363" w:right="0" w:firstLine="0"/>
        <w:jc w:val="left"/>
        <w:rPr>
          <w:rFonts w:ascii="黑体"/>
          <w:sz w:val="20"/>
        </w:rPr>
      </w:pPr>
      <w:r>
        <w:rPr>
          <w:rFonts w:ascii="黑体"/>
          <w:color w:val="231F20"/>
          <w:sz w:val="20"/>
        </w:rPr>
        <w:t>13159772661</w:t>
      </w:r>
    </w:p>
    <w:p>
      <w:pPr>
        <w:pStyle w:val="3"/>
        <w:spacing w:before="3"/>
        <w:ind w:left="0"/>
        <w:jc w:val="left"/>
        <w:rPr>
          <w:rFonts w:ascii="黑体"/>
          <w:sz w:val="19"/>
        </w:rPr>
      </w:pPr>
    </w:p>
    <w:p>
      <w:pPr>
        <w:pStyle w:val="3"/>
        <w:spacing w:line="225" w:lineRule="auto"/>
        <w:ind w:right="46" w:firstLine="374"/>
      </w:pPr>
      <w:r>
        <w:rPr>
          <w:color w:val="231F20"/>
        </w:rPr>
        <w:t>德力西（杭州）变频器有限公司是德力西集团控股的高新技术企业，也是目前国内最具规模的集研发、生产、销售和技术服务为一体的变频调速器专业厂家之一。</w:t>
      </w:r>
    </w:p>
    <w:p>
      <w:pPr>
        <w:pStyle w:val="3"/>
        <w:spacing w:line="225" w:lineRule="auto"/>
        <w:ind w:right="38" w:firstLine="374"/>
      </w:pPr>
      <w:r>
        <w:rPr>
          <w:color w:val="231F20"/>
        </w:rPr>
        <w:t>目前公司员工共有200余人，其中硕士以上学历专业技术人员9人，本科以上学历36 人，大中专学历有92人。公司拥有先进的生产设备和雄厚的技术量。德力西变频器公司结合国际上最先进的变频技术和国内用户的实际需求， 先后推出了CDI9000系列变频器， CDI9100-G系列通用型变频器、CDI9100-P系列风机水泵型变频器、CDI9100-ZS系列注塑机专用变频器、CDI9100-GS系列恒压供水系统、CDI9100-GY系列智能一体机、CDI9200系列通用变频器、CDI9100-S系列变频器、CDI9800系列矢量变频器、伺服驱动器等系列产品。各系列变频器自投入市场以来,已经</w:t>
      </w:r>
    </w:p>
    <w:p>
      <w:pPr>
        <w:pStyle w:val="3"/>
        <w:spacing w:before="75" w:line="225" w:lineRule="auto"/>
        <w:ind w:right="190"/>
      </w:pPr>
      <w:r>
        <w:br w:type="column"/>
      </w:r>
      <w:r>
        <w:rPr>
          <w:color w:val="231F20"/>
        </w:rPr>
        <w:t>在全国的电力、纺织与化纤、建材、石油、化工、冶金、市政、造纸、食品饮料、烟草等行业以及公用工程(中央空调、供水、水处理、电梯等)得到普遍的推广和应用。</w:t>
      </w:r>
    </w:p>
    <w:p>
      <w:pPr>
        <w:pStyle w:val="3"/>
        <w:spacing w:line="225" w:lineRule="auto"/>
        <w:ind w:right="184" w:firstLine="374"/>
      </w:pPr>
      <w:r>
        <w:rPr>
          <w:color w:val="231F20"/>
          <w:spacing w:val="17"/>
        </w:rPr>
        <w:t>公司积极引进国际先进管</w:t>
      </w:r>
      <w:r>
        <w:rPr>
          <w:color w:val="231F20"/>
          <w:spacing w:val="9"/>
        </w:rPr>
        <w:t>理模式，2006年通过了万泰认</w:t>
      </w:r>
      <w:r>
        <w:rPr>
          <w:color w:val="231F20"/>
          <w:spacing w:val="7"/>
        </w:rPr>
        <w:t>证有限公司的ISO9001:2000认</w:t>
      </w:r>
      <w:r>
        <w:rPr>
          <w:color w:val="231F20"/>
          <w:spacing w:val="9"/>
        </w:rPr>
        <w:t>证；公司2007年被浙江省科学</w:t>
      </w:r>
      <w:r>
        <w:rPr>
          <w:color w:val="231F20"/>
          <w:spacing w:val="11"/>
        </w:rPr>
        <w:t xml:space="preserve">技术厅授予“高新技术企业” </w:t>
      </w:r>
      <w:r>
        <w:rPr>
          <w:color w:val="231F20"/>
          <w:spacing w:val="9"/>
        </w:rPr>
        <w:t>的荣誉称号，并在2008年高新</w:t>
      </w:r>
      <w:r>
        <w:rPr>
          <w:color w:val="231F20"/>
          <w:spacing w:val="11"/>
        </w:rPr>
        <w:t>技术企业的重新认定中第一批</w:t>
      </w:r>
      <w:r>
        <w:rPr>
          <w:color w:val="231F20"/>
          <w:spacing w:val="28"/>
        </w:rPr>
        <w:t>被授予高新技术企业。同时</w:t>
      </w:r>
      <w:r>
        <w:rPr>
          <w:color w:val="231F20"/>
          <w:spacing w:val="6"/>
        </w:rPr>
        <w:t>CDI9200系列、CDI9100-S系列</w:t>
      </w:r>
    </w:p>
    <w:p>
      <w:pPr>
        <w:pStyle w:val="3"/>
        <w:spacing w:line="225" w:lineRule="auto"/>
        <w:ind w:left="538" w:right="184" w:hanging="375"/>
        <w:jc w:val="left"/>
      </w:pPr>
      <w:r>
        <w:rPr>
          <w:color w:val="231F20"/>
        </w:rPr>
        <w:t>变频调速器也均通过CE认证。</w:t>
      </w:r>
      <w:r>
        <w:rPr>
          <w:color w:val="231F20"/>
          <w:spacing w:val="17"/>
        </w:rPr>
        <w:t>公司长期以来一直致力于</w:t>
      </w:r>
    </w:p>
    <w:p>
      <w:pPr>
        <w:pStyle w:val="3"/>
        <w:spacing w:line="225" w:lineRule="auto"/>
        <w:ind w:right="190"/>
      </w:pPr>
      <w:r>
        <w:rPr>
          <w:color w:val="231F20"/>
        </w:rPr>
        <w:t>企业核心竞争力的塑造，形成和积累了国际领先的生产技术水平、研发实力、市场营销能力和生产组织能力，能够向市场提供适应我国国情和国际区域需求特征的产品，在技术、质量和服务方面具有较强综合比较优势的产品，在市场竞争中将始终处于领先地位。</w:t>
      </w:r>
    </w:p>
    <w:p>
      <w:pPr>
        <w:pStyle w:val="3"/>
        <w:spacing w:before="7"/>
        <w:ind w:left="0"/>
        <w:jc w:val="left"/>
        <w:rPr>
          <w:sz w:val="16"/>
        </w:rPr>
      </w:pPr>
    </w:p>
    <w:p>
      <w:pPr>
        <w:pStyle w:val="2"/>
      </w:pPr>
      <w:r>
        <w:rPr>
          <w:color w:val="231F20"/>
          <w:u w:val="single" w:color="231F20"/>
        </w:rPr>
        <w:t>深圳市汇川技术股份有限公司</w:t>
      </w:r>
    </w:p>
    <w:p>
      <w:pPr>
        <w:pStyle w:val="3"/>
        <w:spacing w:before="5"/>
        <w:ind w:left="0"/>
        <w:jc w:val="left"/>
        <w:rPr>
          <w:sz w:val="22"/>
        </w:rPr>
      </w:pP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地址：深圳市宝安区宝城70区留仙二路鸿威工业区E栋</w:t>
      </w:r>
    </w:p>
    <w:p>
      <w:pPr>
        <w:spacing w:before="0" w:line="225" w:lineRule="auto"/>
        <w:ind w:left="163" w:right="1164" w:firstLine="0"/>
        <w:jc w:val="left"/>
        <w:rPr>
          <w:rFonts w:hint="eastAsia" w:ascii="黑体" w:eastAsia="黑体"/>
          <w:sz w:val="20"/>
        </w:rPr>
      </w:pPr>
      <w:r>
        <w:rPr>
          <w:rFonts w:hint="eastAsia" w:ascii="黑体" w:eastAsia="黑体"/>
          <w:color w:val="231F20"/>
          <w:sz w:val="20"/>
        </w:rPr>
        <w:t>电话：0755-29799595 传真：0755-29619897</w:t>
      </w:r>
    </w:p>
    <w:p>
      <w:pPr>
        <w:pStyle w:val="3"/>
        <w:spacing w:before="5"/>
        <w:ind w:left="0"/>
        <w:jc w:val="left"/>
        <w:rPr>
          <w:rFonts w:ascii="黑体"/>
          <w:sz w:val="18"/>
        </w:rPr>
      </w:pPr>
    </w:p>
    <w:p>
      <w:pPr>
        <w:pStyle w:val="3"/>
        <w:spacing w:line="225" w:lineRule="auto"/>
        <w:ind w:right="184" w:firstLine="374"/>
      </w:pPr>
      <w:r>
        <w:rPr>
          <w:color w:val="231F20"/>
        </w:rPr>
        <w:t>深圳市汇川技术股份有限公司（300124）专注于工业自动化控制产品的研发、生产和销售， 定位服务于中高端设</w:t>
      </w:r>
    </w:p>
    <w:p>
      <w:pPr>
        <w:spacing w:after="0" w:line="225" w:lineRule="auto"/>
        <w:sectPr>
          <w:pgSz w:w="7940" w:h="11910"/>
          <w:pgMar w:top="1040" w:right="760" w:bottom="780" w:left="800" w:header="639" w:footer="596" w:gutter="0"/>
          <w:cols w:equalWidth="0" w:num="2">
            <w:col w:w="3093" w:space="53"/>
            <w:col w:w="3234"/>
          </w:cols>
        </w:sectPr>
      </w:pPr>
    </w:p>
    <w:p>
      <w:pPr>
        <w:pStyle w:val="3"/>
        <w:spacing w:before="75" w:line="225" w:lineRule="auto"/>
        <w:ind w:right="36"/>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27" name="直线 130"/>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30"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L/Vw3YAAAADAEAAA8AAAAAAAAAAQAgAAAAIgAA&#10;AGRycy9kb3ducmV2LnhtbFBLAQIUABQAAAAIAIdO4kDRsmjtzwEAAJIDAAAOAAAAAAAAAAEAIAAA&#10;ACcBAABkcnMvZTJvRG9jLnhtbFBLBQYAAAAABgAGAFkBAABoBQAAAAA=&#10;">
                <v:fill on="f" focussize="0,0"/>
                <v:stroke weight="1pt" color="#231F20" joinstyle="round"/>
                <v:imagedata o:title=""/>
                <o:lock v:ext="edit" aspectratio="f"/>
              </v:line>
            </w:pict>
          </mc:Fallback>
        </mc:AlternateContent>
      </w:r>
      <w:r>
        <w:rPr>
          <w:color w:val="231F20"/>
        </w:rPr>
        <w:t>备制造商，以拥有自主知识产权的工业自动化控制技术为基础，以快速为客户提供个性化的解决方案为主要经营模式， 实现企业价值与客户价值共同成长。</w:t>
      </w:r>
    </w:p>
    <w:p>
      <w:pPr>
        <w:pStyle w:val="3"/>
        <w:spacing w:line="225" w:lineRule="auto"/>
        <w:ind w:right="30" w:firstLine="374"/>
      </w:pPr>
      <w:r>
        <w:rPr>
          <w:color w:val="231F20"/>
        </w:rPr>
        <w:t>公司的主要产品包括低压变频器、一体化及专机、伺服系统和PLC等。公司在低压变频器市场的占有率在国产品牌厂商中名列前茅，其中一体化及专机产品在多个细分行业处于业内首创或领先地位。</w:t>
      </w:r>
    </w:p>
    <w:p>
      <w:pPr>
        <w:pStyle w:val="3"/>
        <w:spacing w:line="225" w:lineRule="auto"/>
        <w:ind w:right="3" w:firstLine="374"/>
      </w:pPr>
      <w:r>
        <w:rPr>
          <w:color w:val="231F20"/>
        </w:rPr>
        <w:t>公司是国家高新技术企业，拥有已获授权或正在申请的发明专利20项、实用新型专利14项、外观设计专利15项， 掌握了高性能矢量变频技术、</w:t>
      </w:r>
    </w:p>
    <w:p>
      <w:pPr>
        <w:pStyle w:val="3"/>
        <w:spacing w:line="225" w:lineRule="auto"/>
        <w:ind w:right="30"/>
      </w:pPr>
      <w:r>
        <w:rPr>
          <w:color w:val="231F20"/>
        </w:rPr>
        <w:t>PLC技术、伺服技术和永磁同步电机等核心平台技术。公司于2010年9月在深交所创业板上市，股票代码：300124。公司拥有一支240人的研发团队，专门从事核心平台技术的研究、应用技术的研究和产品的开发。</w:t>
      </w:r>
    </w:p>
    <w:p>
      <w:pPr>
        <w:pStyle w:val="3"/>
        <w:spacing w:before="10"/>
        <w:ind w:left="0"/>
        <w:jc w:val="left"/>
        <w:rPr>
          <w:sz w:val="17"/>
        </w:rPr>
      </w:pPr>
    </w:p>
    <w:p>
      <w:pPr>
        <w:pStyle w:val="3"/>
        <w:spacing w:line="225" w:lineRule="auto"/>
        <w:ind w:right="47" w:firstLine="374"/>
      </w:pPr>
      <w:r>
        <w:rPr>
          <w:color w:val="231F20"/>
        </w:rPr>
        <w:t>S</w:t>
      </w:r>
      <w:r>
        <w:rPr>
          <w:color w:val="231F20"/>
          <w:spacing w:val="-62"/>
        </w:rPr>
        <w:t xml:space="preserve"> </w:t>
      </w:r>
      <w:r>
        <w:rPr>
          <w:color w:val="231F20"/>
        </w:rPr>
        <w:t>h</w:t>
      </w:r>
      <w:r>
        <w:rPr>
          <w:color w:val="231F20"/>
          <w:spacing w:val="-62"/>
        </w:rPr>
        <w:t xml:space="preserve"> </w:t>
      </w:r>
      <w:r>
        <w:rPr>
          <w:color w:val="231F20"/>
        </w:rPr>
        <w:t>e</w:t>
      </w:r>
      <w:r>
        <w:rPr>
          <w:color w:val="231F20"/>
          <w:spacing w:val="-62"/>
        </w:rPr>
        <w:t xml:space="preserve"> </w:t>
      </w:r>
      <w:r>
        <w:rPr>
          <w:color w:val="231F20"/>
        </w:rPr>
        <w:t>n</w:t>
      </w:r>
      <w:r>
        <w:rPr>
          <w:color w:val="231F20"/>
          <w:spacing w:val="-62"/>
        </w:rPr>
        <w:t xml:space="preserve"> </w:t>
      </w:r>
      <w:r>
        <w:rPr>
          <w:color w:val="231F20"/>
        </w:rPr>
        <w:t>z</w:t>
      </w:r>
      <w:r>
        <w:rPr>
          <w:color w:val="231F20"/>
          <w:spacing w:val="-62"/>
        </w:rPr>
        <w:t xml:space="preserve"> </w:t>
      </w:r>
      <w:r>
        <w:rPr>
          <w:color w:val="231F20"/>
        </w:rPr>
        <w:t>h</w:t>
      </w:r>
      <w:r>
        <w:rPr>
          <w:color w:val="231F20"/>
          <w:spacing w:val="-62"/>
        </w:rPr>
        <w:t xml:space="preserve"> </w:t>
      </w:r>
      <w:r>
        <w:rPr>
          <w:color w:val="231F20"/>
        </w:rPr>
        <w:t>e</w:t>
      </w:r>
      <w:r>
        <w:rPr>
          <w:color w:val="231F20"/>
          <w:spacing w:val="-62"/>
        </w:rPr>
        <w:t xml:space="preserve"> </w:t>
      </w:r>
      <w:r>
        <w:rPr>
          <w:color w:val="231F20"/>
        </w:rPr>
        <w:t>n</w:t>
      </w:r>
      <w:r>
        <w:rPr>
          <w:color w:val="231F20"/>
          <w:spacing w:val="87"/>
        </w:rPr>
        <w:t xml:space="preserve"> </w:t>
      </w:r>
      <w:r>
        <w:rPr>
          <w:color w:val="231F20"/>
        </w:rPr>
        <w:t>I</w:t>
      </w:r>
      <w:r>
        <w:rPr>
          <w:color w:val="231F20"/>
          <w:spacing w:val="-62"/>
        </w:rPr>
        <w:t xml:space="preserve"> </w:t>
      </w:r>
      <w:r>
        <w:rPr>
          <w:color w:val="231F20"/>
        </w:rPr>
        <w:t>n</w:t>
      </w:r>
      <w:r>
        <w:rPr>
          <w:color w:val="231F20"/>
          <w:spacing w:val="-62"/>
        </w:rPr>
        <w:t xml:space="preserve"> </w:t>
      </w:r>
      <w:r>
        <w:rPr>
          <w:color w:val="231F20"/>
        </w:rPr>
        <w:t>o</w:t>
      </w:r>
      <w:r>
        <w:rPr>
          <w:color w:val="231F20"/>
          <w:spacing w:val="-62"/>
        </w:rPr>
        <w:t xml:space="preserve"> </w:t>
      </w:r>
      <w:r>
        <w:rPr>
          <w:color w:val="231F20"/>
        </w:rPr>
        <w:t>v</w:t>
      </w:r>
      <w:r>
        <w:rPr>
          <w:color w:val="231F20"/>
          <w:spacing w:val="-62"/>
        </w:rPr>
        <w:t xml:space="preserve"> </w:t>
      </w:r>
      <w:r>
        <w:rPr>
          <w:color w:val="231F20"/>
        </w:rPr>
        <w:t>a</w:t>
      </w:r>
      <w:r>
        <w:rPr>
          <w:color w:val="231F20"/>
          <w:spacing w:val="-62"/>
        </w:rPr>
        <w:t xml:space="preserve"> </w:t>
      </w:r>
      <w:r>
        <w:rPr>
          <w:color w:val="231F20"/>
        </w:rPr>
        <w:t>n</w:t>
      </w:r>
      <w:r>
        <w:rPr>
          <w:color w:val="231F20"/>
          <w:spacing w:val="-62"/>
        </w:rPr>
        <w:t xml:space="preserve"> </w:t>
      </w:r>
      <w:r>
        <w:rPr>
          <w:color w:val="231F20"/>
        </w:rPr>
        <w:t>c</w:t>
      </w:r>
      <w:r>
        <w:rPr>
          <w:color w:val="231F20"/>
          <w:spacing w:val="-62"/>
        </w:rPr>
        <w:t xml:space="preserve"> </w:t>
      </w:r>
      <w:r>
        <w:rPr>
          <w:color w:val="231F20"/>
        </w:rPr>
        <w:t xml:space="preserve">e </w:t>
      </w:r>
      <w:r>
        <w:rPr>
          <w:color w:val="231F20"/>
          <w:spacing w:val="8"/>
        </w:rPr>
        <w:t xml:space="preserve">Technology </w:t>
      </w:r>
      <w:r>
        <w:rPr>
          <w:color w:val="231F20"/>
          <w:spacing w:val="6"/>
        </w:rPr>
        <w:t xml:space="preserve">Co., Ltd. </w:t>
      </w:r>
      <w:r>
        <w:rPr>
          <w:color w:val="231F20"/>
          <w:spacing w:val="4"/>
        </w:rPr>
        <w:t xml:space="preserve">is </w:t>
      </w:r>
      <w:r>
        <w:rPr>
          <w:color w:val="231F20"/>
        </w:rPr>
        <w:t xml:space="preserve">a public company (Stock </w:t>
      </w:r>
      <w:r>
        <w:rPr>
          <w:color w:val="231F20"/>
          <w:spacing w:val="-3"/>
        </w:rPr>
        <w:t xml:space="preserve">code: </w:t>
      </w:r>
      <w:r>
        <w:rPr>
          <w:color w:val="231F20"/>
          <w:spacing w:val="12"/>
        </w:rPr>
        <w:t xml:space="preserve">300124) </w:t>
      </w:r>
      <w:r>
        <w:rPr>
          <w:color w:val="231F20"/>
          <w:spacing w:val="11"/>
        </w:rPr>
        <w:t xml:space="preserve">which </w:t>
      </w:r>
      <w:r>
        <w:rPr>
          <w:color w:val="231F20"/>
          <w:spacing w:val="12"/>
        </w:rPr>
        <w:t xml:space="preserve">focuses </w:t>
      </w:r>
      <w:r>
        <w:rPr>
          <w:color w:val="231F20"/>
          <w:spacing w:val="7"/>
        </w:rPr>
        <w:t xml:space="preserve">on </w:t>
      </w:r>
      <w:r>
        <w:rPr>
          <w:color w:val="231F20"/>
          <w:spacing w:val="3"/>
        </w:rPr>
        <w:t xml:space="preserve">R&amp;D, </w:t>
      </w:r>
      <w:r>
        <w:rPr>
          <w:color w:val="231F20"/>
          <w:spacing w:val="4"/>
        </w:rPr>
        <w:t xml:space="preserve">manufacture </w:t>
      </w:r>
      <w:r>
        <w:rPr>
          <w:color w:val="231F20"/>
          <w:spacing w:val="3"/>
        </w:rPr>
        <w:t xml:space="preserve">and </w:t>
      </w:r>
      <w:r>
        <w:rPr>
          <w:color w:val="231F20"/>
          <w:spacing w:val="4"/>
        </w:rPr>
        <w:t xml:space="preserve">sales </w:t>
      </w:r>
      <w:r>
        <w:rPr>
          <w:color w:val="231F20"/>
          <w:spacing w:val="7"/>
        </w:rPr>
        <w:t xml:space="preserve">of </w:t>
      </w:r>
      <w:r>
        <w:rPr>
          <w:color w:val="231F20"/>
          <w:spacing w:val="12"/>
        </w:rPr>
        <w:t xml:space="preserve">industrial automation </w:t>
      </w:r>
      <w:r>
        <w:rPr>
          <w:color w:val="231F20"/>
        </w:rPr>
        <w:t xml:space="preserve">control products, aiming </w:t>
      </w:r>
      <w:r>
        <w:rPr>
          <w:color w:val="231F20"/>
          <w:spacing w:val="-11"/>
        </w:rPr>
        <w:t xml:space="preserve">to </w:t>
      </w:r>
      <w:r>
        <w:rPr>
          <w:color w:val="231F20"/>
          <w:spacing w:val="11"/>
        </w:rPr>
        <w:t xml:space="preserve">serve </w:t>
      </w:r>
      <w:r>
        <w:rPr>
          <w:color w:val="231F20"/>
          <w:spacing w:val="12"/>
        </w:rPr>
        <w:t xml:space="preserve">high-end equipment </w:t>
      </w:r>
      <w:r>
        <w:rPr>
          <w:color w:val="231F20"/>
        </w:rPr>
        <w:t>manufacturers.</w:t>
      </w:r>
    </w:p>
    <w:p>
      <w:pPr>
        <w:pStyle w:val="3"/>
        <w:spacing w:line="225" w:lineRule="auto"/>
        <w:ind w:firstLine="374"/>
      </w:pPr>
      <w:r>
        <w:rPr>
          <w:color w:val="231F20"/>
        </w:rPr>
        <w:t>I</w:t>
      </w:r>
      <w:r>
        <w:rPr>
          <w:color w:val="231F20"/>
          <w:spacing w:val="-62"/>
        </w:rPr>
        <w:t xml:space="preserve"> </w:t>
      </w:r>
      <w:r>
        <w:rPr>
          <w:color w:val="231F20"/>
        </w:rPr>
        <w:t>n</w:t>
      </w:r>
      <w:r>
        <w:rPr>
          <w:color w:val="231F20"/>
          <w:spacing w:val="-62"/>
        </w:rPr>
        <w:t xml:space="preserve"> </w:t>
      </w:r>
      <w:r>
        <w:rPr>
          <w:color w:val="231F20"/>
        </w:rPr>
        <w:t>o</w:t>
      </w:r>
      <w:r>
        <w:rPr>
          <w:color w:val="231F20"/>
          <w:spacing w:val="-62"/>
        </w:rPr>
        <w:t xml:space="preserve"> </w:t>
      </w:r>
      <w:r>
        <w:rPr>
          <w:color w:val="231F20"/>
        </w:rPr>
        <w:t>v</w:t>
      </w:r>
      <w:r>
        <w:rPr>
          <w:color w:val="231F20"/>
          <w:spacing w:val="-62"/>
        </w:rPr>
        <w:t xml:space="preserve"> </w:t>
      </w:r>
      <w:r>
        <w:rPr>
          <w:color w:val="231F20"/>
        </w:rPr>
        <w:t>a</w:t>
      </w:r>
      <w:r>
        <w:rPr>
          <w:color w:val="231F20"/>
          <w:spacing w:val="-62"/>
        </w:rPr>
        <w:t xml:space="preserve"> </w:t>
      </w:r>
      <w:r>
        <w:rPr>
          <w:color w:val="231F20"/>
        </w:rPr>
        <w:t>n</w:t>
      </w:r>
      <w:r>
        <w:rPr>
          <w:color w:val="231F20"/>
          <w:spacing w:val="-62"/>
        </w:rPr>
        <w:t xml:space="preserve"> </w:t>
      </w:r>
      <w:r>
        <w:rPr>
          <w:color w:val="231F20"/>
        </w:rPr>
        <w:t>c</w:t>
      </w:r>
      <w:r>
        <w:rPr>
          <w:color w:val="231F20"/>
          <w:spacing w:val="-62"/>
        </w:rPr>
        <w:t xml:space="preserve"> </w:t>
      </w:r>
      <w:r>
        <w:rPr>
          <w:color w:val="231F20"/>
        </w:rPr>
        <w:t>e</w:t>
      </w:r>
      <w:r>
        <w:rPr>
          <w:color w:val="231F20"/>
          <w:spacing w:val="87"/>
        </w:rPr>
        <w:t xml:space="preserve"> </w:t>
      </w:r>
      <w:r>
        <w:rPr>
          <w:color w:val="231F20"/>
        </w:rPr>
        <w:t>p</w:t>
      </w:r>
      <w:r>
        <w:rPr>
          <w:color w:val="231F20"/>
          <w:spacing w:val="-62"/>
        </w:rPr>
        <w:t xml:space="preserve"> </w:t>
      </w:r>
      <w:r>
        <w:rPr>
          <w:color w:val="231F20"/>
        </w:rPr>
        <w:t>r</w:t>
      </w:r>
      <w:r>
        <w:rPr>
          <w:color w:val="231F20"/>
          <w:spacing w:val="-62"/>
        </w:rPr>
        <w:t xml:space="preserve"> </w:t>
      </w:r>
      <w:r>
        <w:rPr>
          <w:color w:val="231F20"/>
        </w:rPr>
        <w:t>o</w:t>
      </w:r>
      <w:r>
        <w:rPr>
          <w:color w:val="231F20"/>
          <w:spacing w:val="-62"/>
        </w:rPr>
        <w:t xml:space="preserve"> </w:t>
      </w:r>
      <w:r>
        <w:rPr>
          <w:color w:val="231F20"/>
        </w:rPr>
        <w:t>d</w:t>
      </w:r>
      <w:r>
        <w:rPr>
          <w:color w:val="231F20"/>
          <w:spacing w:val="-62"/>
        </w:rPr>
        <w:t xml:space="preserve"> </w:t>
      </w:r>
      <w:r>
        <w:rPr>
          <w:color w:val="231F20"/>
        </w:rPr>
        <w:t>u</w:t>
      </w:r>
      <w:r>
        <w:rPr>
          <w:color w:val="231F20"/>
          <w:spacing w:val="-62"/>
        </w:rPr>
        <w:t xml:space="preserve"> </w:t>
      </w:r>
      <w:r>
        <w:rPr>
          <w:color w:val="231F20"/>
        </w:rPr>
        <w:t>c</w:t>
      </w:r>
      <w:r>
        <w:rPr>
          <w:color w:val="231F20"/>
          <w:spacing w:val="-62"/>
        </w:rPr>
        <w:t xml:space="preserve"> </w:t>
      </w:r>
      <w:r>
        <w:rPr>
          <w:color w:val="231F20"/>
        </w:rPr>
        <w:t>t</w:t>
      </w:r>
      <w:r>
        <w:rPr>
          <w:color w:val="231F20"/>
          <w:spacing w:val="-62"/>
        </w:rPr>
        <w:t xml:space="preserve"> </w:t>
      </w:r>
      <w:r>
        <w:rPr>
          <w:color w:val="231F20"/>
        </w:rPr>
        <w:t xml:space="preserve">s </w:t>
      </w:r>
      <w:r>
        <w:rPr>
          <w:color w:val="231F20"/>
          <w:spacing w:val="41"/>
        </w:rPr>
        <w:t>include</w:t>
      </w:r>
      <w:r>
        <w:rPr>
          <w:color w:val="231F20"/>
          <w:spacing w:val="102"/>
        </w:rPr>
        <w:t xml:space="preserve"> </w:t>
      </w:r>
      <w:r>
        <w:rPr>
          <w:color w:val="231F20"/>
          <w:spacing w:val="43"/>
        </w:rPr>
        <w:t>low-voltage</w:t>
      </w:r>
      <w:r>
        <w:rPr>
          <w:color w:val="231F20"/>
          <w:spacing w:val="-57"/>
        </w:rPr>
        <w:t xml:space="preserve"> </w:t>
      </w:r>
    </w:p>
    <w:p>
      <w:pPr>
        <w:pStyle w:val="3"/>
        <w:spacing w:before="75" w:line="225" w:lineRule="auto"/>
        <w:ind w:right="162"/>
      </w:pPr>
      <w:r>
        <w:br w:type="column"/>
      </w:r>
      <w:r>
        <w:rPr>
          <w:color w:val="231F20"/>
          <w:spacing w:val="8"/>
        </w:rPr>
        <w:t xml:space="preserve">inverters, integrated </w:t>
      </w:r>
      <w:r>
        <w:rPr>
          <w:color w:val="231F20"/>
          <w:spacing w:val="6"/>
        </w:rPr>
        <w:t xml:space="preserve">and </w:t>
      </w:r>
      <w:r>
        <w:rPr>
          <w:color w:val="231F20"/>
        </w:rPr>
        <w:t>s</w:t>
      </w:r>
      <w:r>
        <w:rPr>
          <w:color w:val="231F20"/>
          <w:spacing w:val="-79"/>
        </w:rPr>
        <w:t xml:space="preserve"> </w:t>
      </w:r>
      <w:r>
        <w:rPr>
          <w:color w:val="231F20"/>
        </w:rPr>
        <w:t>p</w:t>
      </w:r>
      <w:r>
        <w:rPr>
          <w:color w:val="231F20"/>
          <w:spacing w:val="-79"/>
        </w:rPr>
        <w:t xml:space="preserve"> </w:t>
      </w:r>
      <w:r>
        <w:rPr>
          <w:color w:val="231F20"/>
        </w:rPr>
        <w:t>e</w:t>
      </w:r>
      <w:r>
        <w:rPr>
          <w:color w:val="231F20"/>
          <w:spacing w:val="-79"/>
        </w:rPr>
        <w:t xml:space="preserve"> </w:t>
      </w:r>
      <w:r>
        <w:rPr>
          <w:color w:val="231F20"/>
        </w:rPr>
        <w:t>c</w:t>
      </w:r>
      <w:r>
        <w:rPr>
          <w:color w:val="231F20"/>
          <w:spacing w:val="-79"/>
        </w:rPr>
        <w:t xml:space="preserve"> </w:t>
      </w:r>
      <w:r>
        <w:rPr>
          <w:color w:val="231F20"/>
        </w:rPr>
        <w:t>i</w:t>
      </w:r>
      <w:r>
        <w:rPr>
          <w:color w:val="231F20"/>
          <w:spacing w:val="-79"/>
        </w:rPr>
        <w:t xml:space="preserve"> </w:t>
      </w:r>
      <w:r>
        <w:rPr>
          <w:color w:val="231F20"/>
        </w:rPr>
        <w:t>a</w:t>
      </w:r>
      <w:r>
        <w:rPr>
          <w:color w:val="231F20"/>
          <w:spacing w:val="-79"/>
        </w:rPr>
        <w:t xml:space="preserve"> </w:t>
      </w:r>
      <w:r>
        <w:rPr>
          <w:color w:val="231F20"/>
        </w:rPr>
        <w:t>l</w:t>
      </w:r>
      <w:r>
        <w:rPr>
          <w:color w:val="231F20"/>
          <w:spacing w:val="52"/>
        </w:rPr>
        <w:t xml:space="preserve"> </w:t>
      </w:r>
      <w:r>
        <w:rPr>
          <w:color w:val="231F20"/>
        </w:rPr>
        <w:t>d</w:t>
      </w:r>
      <w:r>
        <w:rPr>
          <w:color w:val="231F20"/>
          <w:spacing w:val="-79"/>
        </w:rPr>
        <w:t xml:space="preserve"> </w:t>
      </w:r>
      <w:r>
        <w:rPr>
          <w:color w:val="231F20"/>
        </w:rPr>
        <w:t>r</w:t>
      </w:r>
      <w:r>
        <w:rPr>
          <w:color w:val="231F20"/>
          <w:spacing w:val="-79"/>
        </w:rPr>
        <w:t xml:space="preserve"> </w:t>
      </w:r>
      <w:r>
        <w:rPr>
          <w:color w:val="231F20"/>
        </w:rPr>
        <w:t>i</w:t>
      </w:r>
      <w:r>
        <w:rPr>
          <w:color w:val="231F20"/>
          <w:spacing w:val="-79"/>
        </w:rPr>
        <w:t xml:space="preserve"> </w:t>
      </w:r>
      <w:r>
        <w:rPr>
          <w:color w:val="231F20"/>
        </w:rPr>
        <w:t>v</w:t>
      </w:r>
      <w:r>
        <w:rPr>
          <w:color w:val="231F20"/>
          <w:spacing w:val="-79"/>
        </w:rPr>
        <w:t xml:space="preserve"> </w:t>
      </w:r>
      <w:r>
        <w:rPr>
          <w:color w:val="231F20"/>
        </w:rPr>
        <w:t>e</w:t>
      </w:r>
      <w:r>
        <w:rPr>
          <w:color w:val="231F20"/>
          <w:spacing w:val="-79"/>
        </w:rPr>
        <w:t xml:space="preserve"> </w:t>
      </w:r>
      <w:r>
        <w:rPr>
          <w:color w:val="231F20"/>
        </w:rPr>
        <w:t>r</w:t>
      </w:r>
      <w:r>
        <w:rPr>
          <w:color w:val="231F20"/>
          <w:spacing w:val="-79"/>
        </w:rPr>
        <w:t xml:space="preserve"> </w:t>
      </w:r>
      <w:r>
        <w:rPr>
          <w:color w:val="231F20"/>
        </w:rPr>
        <w:t>s</w:t>
      </w:r>
      <w:r>
        <w:rPr>
          <w:color w:val="231F20"/>
          <w:spacing w:val="-79"/>
        </w:rPr>
        <w:t xml:space="preserve"> </w:t>
      </w:r>
      <w:r>
        <w:rPr>
          <w:color w:val="231F20"/>
        </w:rPr>
        <w:t>,</w:t>
      </w:r>
      <w:r>
        <w:rPr>
          <w:color w:val="231F20"/>
          <w:spacing w:val="52"/>
        </w:rPr>
        <w:t xml:space="preserve"> </w:t>
      </w:r>
      <w:r>
        <w:rPr>
          <w:color w:val="231F20"/>
        </w:rPr>
        <w:t>s</w:t>
      </w:r>
      <w:r>
        <w:rPr>
          <w:color w:val="231F20"/>
          <w:spacing w:val="-79"/>
        </w:rPr>
        <w:t xml:space="preserve"> </w:t>
      </w:r>
      <w:r>
        <w:rPr>
          <w:color w:val="231F20"/>
        </w:rPr>
        <w:t>e</w:t>
      </w:r>
      <w:r>
        <w:rPr>
          <w:color w:val="231F20"/>
          <w:spacing w:val="-79"/>
        </w:rPr>
        <w:t xml:space="preserve"> </w:t>
      </w:r>
      <w:r>
        <w:rPr>
          <w:color w:val="231F20"/>
        </w:rPr>
        <w:t>r</w:t>
      </w:r>
      <w:r>
        <w:rPr>
          <w:color w:val="231F20"/>
          <w:spacing w:val="-79"/>
        </w:rPr>
        <w:t xml:space="preserve"> </w:t>
      </w:r>
      <w:r>
        <w:rPr>
          <w:color w:val="231F20"/>
        </w:rPr>
        <w:t>v</w:t>
      </w:r>
      <w:r>
        <w:rPr>
          <w:color w:val="231F20"/>
          <w:spacing w:val="-79"/>
        </w:rPr>
        <w:t xml:space="preserve"> </w:t>
      </w:r>
      <w:r>
        <w:rPr>
          <w:color w:val="231F20"/>
        </w:rPr>
        <w:t xml:space="preserve">o </w:t>
      </w:r>
      <w:r>
        <w:rPr>
          <w:color w:val="231F20"/>
          <w:spacing w:val="17"/>
        </w:rPr>
        <w:t xml:space="preserve">systems, </w:t>
      </w:r>
      <w:r>
        <w:rPr>
          <w:color w:val="231F20"/>
          <w:spacing w:val="15"/>
        </w:rPr>
        <w:t xml:space="preserve">PLCs </w:t>
      </w:r>
      <w:r>
        <w:rPr>
          <w:color w:val="231F20"/>
          <w:spacing w:val="13"/>
        </w:rPr>
        <w:t xml:space="preserve">and </w:t>
      </w:r>
      <w:r>
        <w:rPr>
          <w:color w:val="231F20"/>
          <w:spacing w:val="16"/>
        </w:rPr>
        <w:t xml:space="preserve">HMIs, </w:t>
      </w:r>
      <w:r>
        <w:rPr>
          <w:color w:val="231F20"/>
          <w:spacing w:val="30"/>
        </w:rPr>
        <w:t xml:space="preserve">etc. With </w:t>
      </w:r>
      <w:r>
        <w:rPr>
          <w:color w:val="231F20"/>
          <w:spacing w:val="33"/>
        </w:rPr>
        <w:t xml:space="preserve">strong </w:t>
      </w:r>
      <w:r>
        <w:rPr>
          <w:color w:val="231F20"/>
          <w:spacing w:val="26"/>
        </w:rPr>
        <w:t xml:space="preserve">R&amp;D </w:t>
      </w:r>
      <w:r>
        <w:rPr>
          <w:color w:val="231F20"/>
          <w:spacing w:val="29"/>
        </w:rPr>
        <w:t xml:space="preserve">capabilities, </w:t>
      </w:r>
      <w:r>
        <w:rPr>
          <w:color w:val="231F20"/>
          <w:spacing w:val="16"/>
        </w:rPr>
        <w:t xml:space="preserve">we </w:t>
      </w:r>
      <w:r>
        <w:rPr>
          <w:color w:val="231F20"/>
          <w:spacing w:val="24"/>
        </w:rPr>
        <w:t xml:space="preserve">have </w:t>
      </w:r>
      <w:r>
        <w:rPr>
          <w:color w:val="231F20"/>
          <w:spacing w:val="29"/>
        </w:rPr>
        <w:t xml:space="preserve">established </w:t>
      </w:r>
      <w:r>
        <w:rPr>
          <w:color w:val="231F20"/>
        </w:rPr>
        <w:t xml:space="preserve">a </w:t>
      </w:r>
      <w:r>
        <w:rPr>
          <w:color w:val="231F20"/>
          <w:spacing w:val="27"/>
        </w:rPr>
        <w:t xml:space="preserve">leading </w:t>
      </w:r>
      <w:r>
        <w:rPr>
          <w:color w:val="231F20"/>
        </w:rPr>
        <w:t xml:space="preserve">position among all domestic </w:t>
      </w:r>
      <w:r>
        <w:rPr>
          <w:color w:val="231F20"/>
          <w:spacing w:val="8"/>
        </w:rPr>
        <w:t xml:space="preserve">companies </w:t>
      </w:r>
      <w:r>
        <w:rPr>
          <w:color w:val="231F20"/>
          <w:spacing w:val="4"/>
        </w:rPr>
        <w:t xml:space="preserve">in </w:t>
      </w:r>
      <w:r>
        <w:rPr>
          <w:color w:val="231F20"/>
          <w:spacing w:val="6"/>
        </w:rPr>
        <w:t xml:space="preserve">the </w:t>
      </w:r>
      <w:r>
        <w:rPr>
          <w:color w:val="231F20"/>
          <w:spacing w:val="7"/>
        </w:rPr>
        <w:t xml:space="preserve">industry </w:t>
      </w:r>
      <w:r>
        <w:rPr>
          <w:color w:val="231F20"/>
          <w:spacing w:val="4"/>
        </w:rPr>
        <w:t xml:space="preserve">since </w:t>
      </w:r>
      <w:r>
        <w:rPr>
          <w:color w:val="231F20"/>
          <w:spacing w:val="3"/>
        </w:rPr>
        <w:t xml:space="preserve">our </w:t>
      </w:r>
      <w:r>
        <w:rPr>
          <w:color w:val="231F20"/>
          <w:spacing w:val="4"/>
        </w:rPr>
        <w:t xml:space="preserve">establishment </w:t>
      </w:r>
      <w:r>
        <w:rPr>
          <w:color w:val="231F20"/>
          <w:spacing w:val="2"/>
        </w:rPr>
        <w:t xml:space="preserve">in </w:t>
      </w:r>
      <w:r>
        <w:rPr>
          <w:color w:val="231F20"/>
          <w:spacing w:val="4"/>
        </w:rPr>
        <w:t xml:space="preserve">2003. </w:t>
      </w:r>
      <w:r>
        <w:rPr>
          <w:color w:val="231F20"/>
          <w:spacing w:val="2"/>
        </w:rPr>
        <w:t xml:space="preserve">We </w:t>
      </w:r>
      <w:r>
        <w:rPr>
          <w:color w:val="231F20"/>
          <w:spacing w:val="3"/>
        </w:rPr>
        <w:t xml:space="preserve">are now </w:t>
      </w:r>
      <w:r>
        <w:rPr>
          <w:color w:val="231F20"/>
          <w:spacing w:val="4"/>
        </w:rPr>
        <w:t xml:space="preserve">providing </w:t>
      </w:r>
      <w:r>
        <w:rPr>
          <w:color w:val="231F20"/>
          <w:spacing w:val="26"/>
        </w:rPr>
        <w:t xml:space="preserve">not </w:t>
      </w:r>
      <w:r>
        <w:rPr>
          <w:color w:val="231F20"/>
          <w:spacing w:val="30"/>
        </w:rPr>
        <w:t xml:space="preserve">only </w:t>
      </w:r>
      <w:r>
        <w:rPr>
          <w:color w:val="231F20"/>
          <w:spacing w:val="34"/>
        </w:rPr>
        <w:t xml:space="preserve">general </w:t>
      </w:r>
      <w:r>
        <w:rPr>
          <w:color w:val="231F20"/>
          <w:spacing w:val="26"/>
        </w:rPr>
        <w:t xml:space="preserve">but </w:t>
      </w:r>
      <w:r>
        <w:rPr>
          <w:color w:val="231F20"/>
          <w:spacing w:val="10"/>
        </w:rPr>
        <w:t xml:space="preserve">also </w:t>
      </w:r>
      <w:r>
        <w:rPr>
          <w:color w:val="231F20"/>
          <w:spacing w:val="12"/>
        </w:rPr>
        <w:t xml:space="preserve">customized products </w:t>
      </w:r>
      <w:r>
        <w:rPr>
          <w:color w:val="231F20"/>
          <w:spacing w:val="21"/>
        </w:rPr>
        <w:t xml:space="preserve">and </w:t>
      </w:r>
      <w:r>
        <w:rPr>
          <w:color w:val="231F20"/>
          <w:spacing w:val="28"/>
        </w:rPr>
        <w:t xml:space="preserve">solutions </w:t>
      </w:r>
      <w:r>
        <w:rPr>
          <w:color w:val="231F20"/>
          <w:spacing w:val="21"/>
        </w:rPr>
        <w:t xml:space="preserve">for our </w:t>
      </w:r>
      <w:r>
        <w:rPr>
          <w:color w:val="231F20"/>
        </w:rPr>
        <w:t>customers.</w:t>
      </w:r>
    </w:p>
    <w:p>
      <w:pPr>
        <w:pStyle w:val="3"/>
        <w:spacing w:line="225" w:lineRule="auto"/>
        <w:ind w:right="167" w:firstLine="374"/>
      </w:pPr>
      <w:r>
        <w:rPr>
          <w:color w:val="231F20"/>
          <w:spacing w:val="13"/>
        </w:rPr>
        <w:t xml:space="preserve">As </w:t>
      </w:r>
      <w:r>
        <w:rPr>
          <w:color w:val="231F20"/>
        </w:rPr>
        <w:t xml:space="preserve">a </w:t>
      </w:r>
      <w:r>
        <w:rPr>
          <w:color w:val="231F20"/>
          <w:spacing w:val="23"/>
        </w:rPr>
        <w:t xml:space="preserve">national </w:t>
      </w:r>
      <w:r>
        <w:rPr>
          <w:color w:val="231F20"/>
          <w:spacing w:val="21"/>
        </w:rPr>
        <w:t xml:space="preserve">high- </w:t>
      </w:r>
      <w:r>
        <w:rPr>
          <w:color w:val="231F20"/>
          <w:spacing w:val="3"/>
        </w:rPr>
        <w:t xml:space="preserve">tech </w:t>
      </w:r>
      <w:r>
        <w:rPr>
          <w:color w:val="231F20"/>
          <w:spacing w:val="4"/>
        </w:rPr>
        <w:t xml:space="preserve">corporate, </w:t>
      </w:r>
      <w:r>
        <w:rPr>
          <w:color w:val="231F20"/>
          <w:spacing w:val="2"/>
        </w:rPr>
        <w:t xml:space="preserve">we </w:t>
      </w:r>
      <w:r>
        <w:rPr>
          <w:color w:val="231F20"/>
          <w:spacing w:val="4"/>
        </w:rPr>
        <w:t xml:space="preserve">possess </w:t>
      </w:r>
      <w:r>
        <w:rPr>
          <w:color w:val="231F20"/>
        </w:rPr>
        <w:t xml:space="preserve">a </w:t>
      </w:r>
      <w:r>
        <w:rPr>
          <w:color w:val="231F20"/>
          <w:spacing w:val="11"/>
        </w:rPr>
        <w:t xml:space="preserve">number </w:t>
      </w:r>
      <w:r>
        <w:rPr>
          <w:color w:val="231F20"/>
          <w:spacing w:val="7"/>
        </w:rPr>
        <w:t xml:space="preserve">of </w:t>
      </w:r>
      <w:r>
        <w:rPr>
          <w:color w:val="231F20"/>
          <w:spacing w:val="12"/>
        </w:rPr>
        <w:t xml:space="preserve">patents </w:t>
      </w:r>
      <w:r>
        <w:rPr>
          <w:color w:val="231F20"/>
          <w:spacing w:val="10"/>
        </w:rPr>
        <w:t xml:space="preserve">that </w:t>
      </w:r>
      <w:r>
        <w:rPr>
          <w:color w:val="231F20"/>
          <w:spacing w:val="15"/>
        </w:rPr>
        <w:t xml:space="preserve">have been </w:t>
      </w:r>
      <w:r>
        <w:rPr>
          <w:color w:val="231F20"/>
          <w:spacing w:val="18"/>
        </w:rPr>
        <w:t xml:space="preserve">authorized </w:t>
      </w:r>
      <w:r>
        <w:rPr>
          <w:color w:val="231F20"/>
          <w:spacing w:val="10"/>
        </w:rPr>
        <w:t xml:space="preserve">or </w:t>
      </w:r>
      <w:r>
        <w:rPr>
          <w:color w:val="231F20"/>
        </w:rPr>
        <w:t>a</w:t>
      </w:r>
      <w:r>
        <w:rPr>
          <w:color w:val="231F20"/>
          <w:spacing w:val="-79"/>
        </w:rPr>
        <w:t xml:space="preserve"> </w:t>
      </w:r>
      <w:r>
        <w:rPr>
          <w:color w:val="231F20"/>
        </w:rPr>
        <w:t>p</w:t>
      </w:r>
      <w:r>
        <w:rPr>
          <w:color w:val="231F20"/>
          <w:spacing w:val="-79"/>
        </w:rPr>
        <w:t xml:space="preserve"> </w:t>
      </w:r>
      <w:r>
        <w:rPr>
          <w:color w:val="231F20"/>
        </w:rPr>
        <w:t>p</w:t>
      </w:r>
      <w:r>
        <w:rPr>
          <w:color w:val="231F20"/>
          <w:spacing w:val="-79"/>
        </w:rPr>
        <w:t xml:space="preserve"> </w:t>
      </w:r>
      <w:r>
        <w:rPr>
          <w:color w:val="231F20"/>
        </w:rPr>
        <w:t>l</w:t>
      </w:r>
      <w:r>
        <w:rPr>
          <w:color w:val="231F20"/>
          <w:spacing w:val="-79"/>
        </w:rPr>
        <w:t xml:space="preserve"> </w:t>
      </w:r>
      <w:r>
        <w:rPr>
          <w:color w:val="231F20"/>
        </w:rPr>
        <w:t>i</w:t>
      </w:r>
      <w:r>
        <w:rPr>
          <w:color w:val="231F20"/>
          <w:spacing w:val="-79"/>
        </w:rPr>
        <w:t xml:space="preserve"> </w:t>
      </w:r>
      <w:r>
        <w:rPr>
          <w:color w:val="231F20"/>
        </w:rPr>
        <w:t>e</w:t>
      </w:r>
      <w:r>
        <w:rPr>
          <w:color w:val="231F20"/>
          <w:spacing w:val="-79"/>
        </w:rPr>
        <w:t xml:space="preserve"> </w:t>
      </w:r>
      <w:r>
        <w:rPr>
          <w:color w:val="231F20"/>
        </w:rPr>
        <w:t>d</w:t>
      </w:r>
      <w:r>
        <w:rPr>
          <w:color w:val="231F20"/>
          <w:spacing w:val="52"/>
        </w:rPr>
        <w:t xml:space="preserve"> </w:t>
      </w:r>
      <w:r>
        <w:rPr>
          <w:color w:val="231F20"/>
        </w:rPr>
        <w:t>f</w:t>
      </w:r>
      <w:r>
        <w:rPr>
          <w:color w:val="231F20"/>
          <w:spacing w:val="-79"/>
        </w:rPr>
        <w:t xml:space="preserve"> </w:t>
      </w:r>
      <w:r>
        <w:rPr>
          <w:color w:val="231F20"/>
        </w:rPr>
        <w:t>o</w:t>
      </w:r>
      <w:r>
        <w:rPr>
          <w:color w:val="231F20"/>
          <w:spacing w:val="-79"/>
        </w:rPr>
        <w:t xml:space="preserve"> </w:t>
      </w:r>
      <w:r>
        <w:rPr>
          <w:color w:val="231F20"/>
        </w:rPr>
        <w:t>r</w:t>
      </w:r>
      <w:r>
        <w:rPr>
          <w:color w:val="231F20"/>
          <w:spacing w:val="-79"/>
        </w:rPr>
        <w:t xml:space="preserve"> </w:t>
      </w:r>
      <w:r>
        <w:rPr>
          <w:color w:val="231F20"/>
        </w:rPr>
        <w:t>,</w:t>
      </w:r>
      <w:r>
        <w:rPr>
          <w:color w:val="231F20"/>
          <w:spacing w:val="52"/>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c</w:t>
      </w:r>
      <w:r>
        <w:rPr>
          <w:color w:val="231F20"/>
          <w:spacing w:val="-79"/>
        </w:rPr>
        <w:t xml:space="preserve"> </w:t>
      </w:r>
      <w:r>
        <w:rPr>
          <w:color w:val="231F20"/>
        </w:rPr>
        <w:t>l</w:t>
      </w:r>
      <w:r>
        <w:rPr>
          <w:color w:val="231F20"/>
          <w:spacing w:val="-79"/>
        </w:rPr>
        <w:t xml:space="preserve"> </w:t>
      </w:r>
      <w:r>
        <w:rPr>
          <w:color w:val="231F20"/>
        </w:rPr>
        <w:t>u</w:t>
      </w:r>
      <w:r>
        <w:rPr>
          <w:color w:val="231F20"/>
          <w:spacing w:val="-79"/>
        </w:rPr>
        <w:t xml:space="preserve"> </w:t>
      </w:r>
      <w:r>
        <w:rPr>
          <w:color w:val="231F20"/>
        </w:rPr>
        <w:t>d</w:t>
      </w:r>
      <w:r>
        <w:rPr>
          <w:color w:val="231F20"/>
          <w:spacing w:val="-79"/>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 xml:space="preserve">g </w:t>
      </w:r>
      <w:r>
        <w:rPr>
          <w:color w:val="231F20"/>
          <w:spacing w:val="7"/>
        </w:rPr>
        <w:t xml:space="preserve">20 </w:t>
      </w:r>
      <w:r>
        <w:rPr>
          <w:color w:val="231F20"/>
          <w:spacing w:val="12"/>
        </w:rPr>
        <w:t xml:space="preserve">invention patents, </w:t>
      </w:r>
      <w:r>
        <w:rPr>
          <w:color w:val="231F20"/>
          <w:spacing w:val="7"/>
        </w:rPr>
        <w:t xml:space="preserve">14 </w:t>
      </w:r>
      <w:r>
        <w:rPr>
          <w:color w:val="231F20"/>
          <w:spacing w:val="27"/>
        </w:rPr>
        <w:t xml:space="preserve">utility </w:t>
      </w:r>
      <w:r>
        <w:rPr>
          <w:color w:val="231F20"/>
          <w:spacing w:val="25"/>
        </w:rPr>
        <w:t xml:space="preserve">model </w:t>
      </w:r>
      <w:r>
        <w:rPr>
          <w:color w:val="231F20"/>
          <w:spacing w:val="27"/>
        </w:rPr>
        <w:t xml:space="preserve">patents </w:t>
      </w:r>
      <w:r>
        <w:rPr>
          <w:color w:val="231F20"/>
        </w:rPr>
        <w:t>a</w:t>
      </w:r>
      <w:r>
        <w:rPr>
          <w:color w:val="231F20"/>
          <w:spacing w:val="-79"/>
        </w:rPr>
        <w:t xml:space="preserve"> </w:t>
      </w:r>
      <w:r>
        <w:rPr>
          <w:color w:val="231F20"/>
        </w:rPr>
        <w:t>n</w:t>
      </w:r>
      <w:r>
        <w:rPr>
          <w:color w:val="231F20"/>
          <w:spacing w:val="-79"/>
        </w:rPr>
        <w:t xml:space="preserve"> </w:t>
      </w:r>
      <w:r>
        <w:rPr>
          <w:color w:val="231F20"/>
        </w:rPr>
        <w:t>d</w:t>
      </w:r>
      <w:r>
        <w:rPr>
          <w:color w:val="231F20"/>
          <w:spacing w:val="52"/>
        </w:rPr>
        <w:t xml:space="preserve"> </w:t>
      </w:r>
      <w:r>
        <w:rPr>
          <w:color w:val="231F20"/>
        </w:rPr>
        <w:t>1</w:t>
      </w:r>
      <w:r>
        <w:rPr>
          <w:color w:val="231F20"/>
          <w:spacing w:val="-79"/>
        </w:rPr>
        <w:t xml:space="preserve"> </w:t>
      </w:r>
      <w:r>
        <w:rPr>
          <w:color w:val="231F20"/>
        </w:rPr>
        <w:t>5</w:t>
      </w:r>
      <w:r>
        <w:rPr>
          <w:color w:val="231F20"/>
          <w:spacing w:val="52"/>
        </w:rPr>
        <w:t xml:space="preserve"> </w:t>
      </w:r>
      <w:r>
        <w:rPr>
          <w:color w:val="231F20"/>
        </w:rPr>
        <w:t>d</w:t>
      </w:r>
      <w:r>
        <w:rPr>
          <w:color w:val="231F20"/>
          <w:spacing w:val="-79"/>
        </w:rPr>
        <w:t xml:space="preserve"> </w:t>
      </w:r>
      <w:r>
        <w:rPr>
          <w:color w:val="231F20"/>
        </w:rPr>
        <w:t>e</w:t>
      </w:r>
      <w:r>
        <w:rPr>
          <w:color w:val="231F20"/>
          <w:spacing w:val="-79"/>
        </w:rPr>
        <w:t xml:space="preserve"> </w:t>
      </w:r>
      <w:r>
        <w:rPr>
          <w:color w:val="231F20"/>
        </w:rPr>
        <w:t>s</w:t>
      </w:r>
      <w:r>
        <w:rPr>
          <w:color w:val="231F20"/>
          <w:spacing w:val="-79"/>
        </w:rPr>
        <w:t xml:space="preserve"> </w:t>
      </w:r>
      <w:r>
        <w:rPr>
          <w:color w:val="231F20"/>
        </w:rPr>
        <w:t>i</w:t>
      </w:r>
      <w:r>
        <w:rPr>
          <w:color w:val="231F20"/>
          <w:spacing w:val="-79"/>
        </w:rPr>
        <w:t xml:space="preserve"> </w:t>
      </w:r>
      <w:r>
        <w:rPr>
          <w:color w:val="231F20"/>
        </w:rPr>
        <w:t>g</w:t>
      </w:r>
      <w:r>
        <w:rPr>
          <w:color w:val="231F20"/>
          <w:spacing w:val="-79"/>
        </w:rPr>
        <w:t xml:space="preserve"> </w:t>
      </w:r>
      <w:r>
        <w:rPr>
          <w:color w:val="231F20"/>
        </w:rPr>
        <w:t>n</w:t>
      </w:r>
      <w:r>
        <w:rPr>
          <w:color w:val="231F20"/>
          <w:spacing w:val="52"/>
        </w:rPr>
        <w:t xml:space="preserve"> </w:t>
      </w:r>
      <w:r>
        <w:rPr>
          <w:color w:val="231F20"/>
        </w:rPr>
        <w:t>p</w:t>
      </w:r>
      <w:r>
        <w:rPr>
          <w:color w:val="231F20"/>
          <w:spacing w:val="-79"/>
        </w:rPr>
        <w:t xml:space="preserve"> </w:t>
      </w:r>
      <w:r>
        <w:rPr>
          <w:color w:val="231F20"/>
        </w:rPr>
        <w:t>a</w:t>
      </w:r>
      <w:r>
        <w:rPr>
          <w:color w:val="231F20"/>
          <w:spacing w:val="-79"/>
        </w:rPr>
        <w:t xml:space="preserve"> </w:t>
      </w:r>
      <w:r>
        <w:rPr>
          <w:color w:val="231F20"/>
        </w:rPr>
        <w:t>t</w:t>
      </w:r>
      <w:r>
        <w:rPr>
          <w:color w:val="231F20"/>
          <w:spacing w:val="-79"/>
        </w:rPr>
        <w:t xml:space="preserve"> </w:t>
      </w:r>
      <w:r>
        <w:rPr>
          <w:color w:val="231F20"/>
        </w:rPr>
        <w:t>e</w:t>
      </w:r>
      <w:r>
        <w:rPr>
          <w:color w:val="231F20"/>
          <w:spacing w:val="-79"/>
        </w:rPr>
        <w:t xml:space="preserve"> </w:t>
      </w:r>
      <w:r>
        <w:rPr>
          <w:color w:val="231F20"/>
        </w:rPr>
        <w:t>n</w:t>
      </w:r>
      <w:r>
        <w:rPr>
          <w:color w:val="231F20"/>
          <w:spacing w:val="-79"/>
        </w:rPr>
        <w:t xml:space="preserve"> </w:t>
      </w:r>
      <w:r>
        <w:rPr>
          <w:color w:val="231F20"/>
        </w:rPr>
        <w:t>t</w:t>
      </w:r>
      <w:r>
        <w:rPr>
          <w:color w:val="231F20"/>
          <w:spacing w:val="-79"/>
        </w:rPr>
        <w:t xml:space="preserve"> </w:t>
      </w:r>
      <w:r>
        <w:rPr>
          <w:color w:val="231F20"/>
        </w:rPr>
        <w:t>s</w:t>
      </w:r>
      <w:r>
        <w:rPr>
          <w:color w:val="231F20"/>
          <w:spacing w:val="-79"/>
        </w:rPr>
        <w:t xml:space="preserve"> </w:t>
      </w:r>
      <w:r>
        <w:rPr>
          <w:color w:val="231F20"/>
        </w:rPr>
        <w:t xml:space="preserve">. </w:t>
      </w:r>
      <w:r>
        <w:rPr>
          <w:color w:val="231F20"/>
          <w:spacing w:val="7"/>
        </w:rPr>
        <w:t xml:space="preserve">Besides, </w:t>
      </w:r>
      <w:r>
        <w:rPr>
          <w:color w:val="231F20"/>
          <w:spacing w:val="4"/>
        </w:rPr>
        <w:t xml:space="preserve">we </w:t>
      </w:r>
      <w:r>
        <w:rPr>
          <w:color w:val="231F20"/>
          <w:spacing w:val="6"/>
        </w:rPr>
        <w:t xml:space="preserve">have </w:t>
      </w:r>
      <w:r>
        <w:rPr>
          <w:color w:val="231F20"/>
          <w:spacing w:val="7"/>
        </w:rPr>
        <w:t xml:space="preserve">mastered </w:t>
      </w:r>
      <w:r>
        <w:rPr>
          <w:color w:val="231F20"/>
          <w:spacing w:val="27"/>
        </w:rPr>
        <w:t xml:space="preserve">various </w:t>
      </w:r>
      <w:r>
        <w:rPr>
          <w:color w:val="231F20"/>
          <w:spacing w:val="24"/>
        </w:rPr>
        <w:t xml:space="preserve">core </w:t>
      </w:r>
      <w:r>
        <w:rPr>
          <w:color w:val="231F20"/>
          <w:spacing w:val="28"/>
        </w:rPr>
        <w:t xml:space="preserve">platform </w:t>
      </w:r>
      <w:r>
        <w:rPr>
          <w:color w:val="231F20"/>
        </w:rPr>
        <w:t>t</w:t>
      </w:r>
      <w:r>
        <w:rPr>
          <w:color w:val="231F20"/>
          <w:spacing w:val="-79"/>
        </w:rPr>
        <w:t xml:space="preserve"> </w:t>
      </w:r>
      <w:r>
        <w:rPr>
          <w:color w:val="231F20"/>
        </w:rPr>
        <w:t>e</w:t>
      </w:r>
      <w:r>
        <w:rPr>
          <w:color w:val="231F20"/>
          <w:spacing w:val="-79"/>
        </w:rPr>
        <w:t xml:space="preserve"> </w:t>
      </w:r>
      <w:r>
        <w:rPr>
          <w:color w:val="231F20"/>
        </w:rPr>
        <w:t>c</w:t>
      </w:r>
      <w:r>
        <w:rPr>
          <w:color w:val="231F20"/>
          <w:spacing w:val="-79"/>
        </w:rPr>
        <w:t xml:space="preserve"> </w:t>
      </w:r>
      <w:r>
        <w:rPr>
          <w:color w:val="231F20"/>
        </w:rPr>
        <w:t>h</w:t>
      </w:r>
      <w:r>
        <w:rPr>
          <w:color w:val="231F20"/>
          <w:spacing w:val="-79"/>
        </w:rPr>
        <w:t xml:space="preserve"> </w:t>
      </w:r>
      <w:r>
        <w:rPr>
          <w:color w:val="231F20"/>
        </w:rPr>
        <w:t>n</w:t>
      </w:r>
      <w:r>
        <w:rPr>
          <w:color w:val="231F20"/>
          <w:spacing w:val="-79"/>
        </w:rPr>
        <w:t xml:space="preserve"> </w:t>
      </w:r>
      <w:r>
        <w:rPr>
          <w:color w:val="231F20"/>
        </w:rPr>
        <w:t>o</w:t>
      </w:r>
      <w:r>
        <w:rPr>
          <w:color w:val="231F20"/>
          <w:spacing w:val="-79"/>
        </w:rPr>
        <w:t xml:space="preserve"> </w:t>
      </w:r>
      <w:r>
        <w:rPr>
          <w:color w:val="231F20"/>
        </w:rPr>
        <w:t>l</w:t>
      </w:r>
      <w:r>
        <w:rPr>
          <w:color w:val="231F20"/>
          <w:spacing w:val="-79"/>
        </w:rPr>
        <w:t xml:space="preserve"> </w:t>
      </w:r>
      <w:r>
        <w:rPr>
          <w:color w:val="231F20"/>
        </w:rPr>
        <w:t>o</w:t>
      </w:r>
      <w:r>
        <w:rPr>
          <w:color w:val="231F20"/>
          <w:spacing w:val="-79"/>
        </w:rPr>
        <w:t xml:space="preserve"> </w:t>
      </w:r>
      <w:r>
        <w:rPr>
          <w:color w:val="231F20"/>
        </w:rPr>
        <w:t>g</w:t>
      </w:r>
      <w:r>
        <w:rPr>
          <w:color w:val="231F20"/>
          <w:spacing w:val="-79"/>
        </w:rPr>
        <w:t xml:space="preserve"> </w:t>
      </w:r>
      <w:r>
        <w:rPr>
          <w:color w:val="231F20"/>
        </w:rPr>
        <w:t>i</w:t>
      </w:r>
      <w:r>
        <w:rPr>
          <w:color w:val="231F20"/>
          <w:spacing w:val="-79"/>
        </w:rPr>
        <w:t xml:space="preserve"> </w:t>
      </w:r>
      <w:r>
        <w:rPr>
          <w:color w:val="231F20"/>
        </w:rPr>
        <w:t>e</w:t>
      </w:r>
      <w:r>
        <w:rPr>
          <w:color w:val="231F20"/>
          <w:spacing w:val="-79"/>
        </w:rPr>
        <w:t xml:space="preserve"> </w:t>
      </w:r>
      <w:r>
        <w:rPr>
          <w:color w:val="231F20"/>
        </w:rPr>
        <w:t>s</w:t>
      </w:r>
      <w:r>
        <w:rPr>
          <w:color w:val="231F20"/>
          <w:spacing w:val="-79"/>
        </w:rPr>
        <w:t xml:space="preserve"> </w:t>
      </w:r>
      <w:r>
        <w:rPr>
          <w:color w:val="231F20"/>
        </w:rPr>
        <w:t>,</w:t>
      </w:r>
      <w:r>
        <w:rPr>
          <w:color w:val="231F20"/>
          <w:spacing w:val="52"/>
        </w:rPr>
        <w:t xml:space="preserve"> </w:t>
      </w:r>
      <w:r>
        <w:rPr>
          <w:color w:val="231F20"/>
        </w:rPr>
        <w:t>c</w:t>
      </w:r>
      <w:r>
        <w:rPr>
          <w:color w:val="231F20"/>
          <w:spacing w:val="-79"/>
        </w:rPr>
        <w:t xml:space="preserve"> </w:t>
      </w:r>
      <w:r>
        <w:rPr>
          <w:color w:val="231F20"/>
        </w:rPr>
        <w:t>o</w:t>
      </w:r>
      <w:r>
        <w:rPr>
          <w:color w:val="231F20"/>
          <w:spacing w:val="-79"/>
        </w:rPr>
        <w:t xml:space="preserve"> </w:t>
      </w:r>
      <w:r>
        <w:rPr>
          <w:color w:val="231F20"/>
        </w:rPr>
        <w:t>v</w:t>
      </w:r>
      <w:r>
        <w:rPr>
          <w:color w:val="231F20"/>
          <w:spacing w:val="-79"/>
        </w:rPr>
        <w:t xml:space="preserve"> </w:t>
      </w:r>
      <w:r>
        <w:rPr>
          <w:color w:val="231F20"/>
        </w:rPr>
        <w:t>e</w:t>
      </w:r>
      <w:r>
        <w:rPr>
          <w:color w:val="231F20"/>
          <w:spacing w:val="-79"/>
        </w:rPr>
        <w:t xml:space="preserve"> </w:t>
      </w:r>
      <w:r>
        <w:rPr>
          <w:color w:val="231F20"/>
        </w:rPr>
        <w:t>r</w:t>
      </w:r>
      <w:r>
        <w:rPr>
          <w:color w:val="231F20"/>
          <w:spacing w:val="-79"/>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 xml:space="preserve">g </w:t>
      </w:r>
      <w:r>
        <w:rPr>
          <w:color w:val="231F20"/>
          <w:spacing w:val="16"/>
        </w:rPr>
        <w:t xml:space="preserve">high- </w:t>
      </w:r>
      <w:r>
        <w:rPr>
          <w:color w:val="231F20"/>
          <w:spacing w:val="18"/>
        </w:rPr>
        <w:t>performance</w:t>
      </w:r>
      <w:r>
        <w:rPr>
          <w:color w:val="231F20"/>
          <w:spacing w:val="-57"/>
        </w:rPr>
        <w:t xml:space="preserve"> </w:t>
      </w:r>
      <w:r>
        <w:rPr>
          <w:color w:val="231F20"/>
          <w:spacing w:val="16"/>
        </w:rPr>
        <w:t xml:space="preserve">vector </w:t>
      </w:r>
      <w:r>
        <w:rPr>
          <w:color w:val="231F20"/>
        </w:rPr>
        <w:t xml:space="preserve">frequency conversion, PLCs, servo motors and permanent- </w:t>
      </w:r>
      <w:r>
        <w:rPr>
          <w:color w:val="231F20"/>
          <w:spacing w:val="4"/>
        </w:rPr>
        <w:t xml:space="preserve">magnet synchronous motors. Currently, </w:t>
      </w:r>
      <w:r>
        <w:rPr>
          <w:color w:val="231F20"/>
          <w:spacing w:val="2"/>
        </w:rPr>
        <w:t xml:space="preserve">we </w:t>
      </w:r>
      <w:r>
        <w:rPr>
          <w:color w:val="231F20"/>
          <w:spacing w:val="3"/>
        </w:rPr>
        <w:t xml:space="preserve">have </w:t>
      </w:r>
      <w:r>
        <w:rPr>
          <w:color w:val="231F20"/>
        </w:rPr>
        <w:t xml:space="preserve">a </w:t>
      </w:r>
      <w:r>
        <w:rPr>
          <w:color w:val="231F20"/>
          <w:spacing w:val="4"/>
        </w:rPr>
        <w:t xml:space="preserve">group </w:t>
      </w:r>
      <w:r>
        <w:rPr>
          <w:color w:val="231F20"/>
        </w:rPr>
        <w:t>of professional R&amp;D experts d</w:t>
      </w:r>
      <w:r>
        <w:rPr>
          <w:color w:val="231F20"/>
          <w:spacing w:val="-79"/>
        </w:rPr>
        <w:t xml:space="preserve"> </w:t>
      </w:r>
      <w:r>
        <w:rPr>
          <w:color w:val="231F20"/>
        </w:rPr>
        <w:t>e</w:t>
      </w:r>
      <w:r>
        <w:rPr>
          <w:color w:val="231F20"/>
          <w:spacing w:val="-79"/>
        </w:rPr>
        <w:t xml:space="preserve"> </w:t>
      </w:r>
      <w:r>
        <w:rPr>
          <w:color w:val="231F20"/>
        </w:rPr>
        <w:t>d</w:t>
      </w:r>
      <w:r>
        <w:rPr>
          <w:color w:val="231F20"/>
          <w:spacing w:val="-79"/>
        </w:rPr>
        <w:t xml:space="preserve"> </w:t>
      </w:r>
      <w:r>
        <w:rPr>
          <w:color w:val="231F20"/>
        </w:rPr>
        <w:t>i</w:t>
      </w:r>
      <w:r>
        <w:rPr>
          <w:color w:val="231F20"/>
          <w:spacing w:val="-79"/>
        </w:rPr>
        <w:t xml:space="preserve"> </w:t>
      </w:r>
      <w:r>
        <w:rPr>
          <w:color w:val="231F20"/>
        </w:rPr>
        <w:t>c</w:t>
      </w:r>
      <w:r>
        <w:rPr>
          <w:color w:val="231F20"/>
          <w:spacing w:val="-79"/>
        </w:rPr>
        <w:t xml:space="preserve"> </w:t>
      </w:r>
      <w:r>
        <w:rPr>
          <w:color w:val="231F20"/>
        </w:rPr>
        <w:t>a</w:t>
      </w:r>
      <w:r>
        <w:rPr>
          <w:color w:val="231F20"/>
          <w:spacing w:val="-79"/>
        </w:rPr>
        <w:t xml:space="preserve"> </w:t>
      </w:r>
      <w:r>
        <w:rPr>
          <w:color w:val="231F20"/>
        </w:rPr>
        <w:t>t</w:t>
      </w:r>
      <w:r>
        <w:rPr>
          <w:color w:val="231F20"/>
          <w:spacing w:val="-79"/>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g</w:t>
      </w:r>
      <w:r>
        <w:rPr>
          <w:color w:val="231F20"/>
          <w:spacing w:val="52"/>
        </w:rPr>
        <w:t xml:space="preserve"> </w:t>
      </w:r>
      <w:r>
        <w:rPr>
          <w:color w:val="231F20"/>
        </w:rPr>
        <w:t>t</w:t>
      </w:r>
      <w:r>
        <w:rPr>
          <w:color w:val="231F20"/>
          <w:spacing w:val="-79"/>
        </w:rPr>
        <w:t xml:space="preserve"> </w:t>
      </w:r>
      <w:r>
        <w:rPr>
          <w:color w:val="231F20"/>
        </w:rPr>
        <w:t>o</w:t>
      </w:r>
      <w:r>
        <w:rPr>
          <w:color w:val="231F20"/>
          <w:spacing w:val="52"/>
        </w:rPr>
        <w:t xml:space="preserve"> </w:t>
      </w:r>
      <w:r>
        <w:rPr>
          <w:color w:val="231F20"/>
        </w:rPr>
        <w:t>r</w:t>
      </w:r>
      <w:r>
        <w:rPr>
          <w:color w:val="231F20"/>
          <w:spacing w:val="-79"/>
        </w:rPr>
        <w:t xml:space="preserve"> </w:t>
      </w:r>
      <w:r>
        <w:rPr>
          <w:color w:val="231F20"/>
        </w:rPr>
        <w:t>e</w:t>
      </w:r>
      <w:r>
        <w:rPr>
          <w:color w:val="231F20"/>
          <w:spacing w:val="-79"/>
        </w:rPr>
        <w:t xml:space="preserve"> </w:t>
      </w:r>
      <w:r>
        <w:rPr>
          <w:color w:val="231F20"/>
        </w:rPr>
        <w:t>s</w:t>
      </w:r>
      <w:r>
        <w:rPr>
          <w:color w:val="231F20"/>
          <w:spacing w:val="-79"/>
        </w:rPr>
        <w:t xml:space="preserve"> </w:t>
      </w:r>
      <w:r>
        <w:rPr>
          <w:color w:val="231F20"/>
        </w:rPr>
        <w:t>e</w:t>
      </w:r>
      <w:r>
        <w:rPr>
          <w:color w:val="231F20"/>
          <w:spacing w:val="-79"/>
        </w:rPr>
        <w:t xml:space="preserve"> </w:t>
      </w:r>
      <w:r>
        <w:rPr>
          <w:color w:val="231F20"/>
        </w:rPr>
        <w:t>a</w:t>
      </w:r>
      <w:r>
        <w:rPr>
          <w:color w:val="231F20"/>
          <w:spacing w:val="-79"/>
        </w:rPr>
        <w:t xml:space="preserve"> </w:t>
      </w:r>
      <w:r>
        <w:rPr>
          <w:color w:val="231F20"/>
        </w:rPr>
        <w:t>r</w:t>
      </w:r>
      <w:r>
        <w:rPr>
          <w:color w:val="231F20"/>
          <w:spacing w:val="-79"/>
        </w:rPr>
        <w:t xml:space="preserve"> </w:t>
      </w:r>
      <w:r>
        <w:rPr>
          <w:color w:val="231F20"/>
        </w:rPr>
        <w:t>c</w:t>
      </w:r>
      <w:r>
        <w:rPr>
          <w:color w:val="231F20"/>
          <w:spacing w:val="-79"/>
        </w:rPr>
        <w:t xml:space="preserve"> </w:t>
      </w:r>
      <w:r>
        <w:rPr>
          <w:color w:val="231F20"/>
        </w:rPr>
        <w:t xml:space="preserve">h </w:t>
      </w:r>
      <w:r>
        <w:rPr>
          <w:color w:val="231F20"/>
          <w:spacing w:val="13"/>
        </w:rPr>
        <w:t xml:space="preserve">and </w:t>
      </w:r>
      <w:r>
        <w:rPr>
          <w:color w:val="231F20"/>
          <w:spacing w:val="18"/>
        </w:rPr>
        <w:t xml:space="preserve">development </w:t>
      </w:r>
      <w:r>
        <w:rPr>
          <w:color w:val="231F20"/>
          <w:spacing w:val="10"/>
        </w:rPr>
        <w:t xml:space="preserve">of </w:t>
      </w:r>
      <w:r>
        <w:rPr>
          <w:color w:val="231F20"/>
          <w:spacing w:val="15"/>
        </w:rPr>
        <w:t xml:space="preserve">core </w:t>
      </w:r>
      <w:r>
        <w:rPr>
          <w:color w:val="231F20"/>
          <w:spacing w:val="7"/>
        </w:rPr>
        <w:t xml:space="preserve">platform </w:t>
      </w:r>
      <w:r>
        <w:rPr>
          <w:color w:val="231F20"/>
          <w:spacing w:val="8"/>
        </w:rPr>
        <w:t xml:space="preserve">technologies </w:t>
      </w:r>
      <w:r>
        <w:rPr>
          <w:color w:val="231F20"/>
          <w:spacing w:val="6"/>
        </w:rPr>
        <w:t xml:space="preserve">and </w:t>
      </w:r>
      <w:r>
        <w:rPr>
          <w:color w:val="231F20"/>
        </w:rPr>
        <w:t>new products.</w:t>
      </w:r>
    </w:p>
    <w:p>
      <w:pPr>
        <w:spacing w:after="0" w:line="225" w:lineRule="auto"/>
        <w:sectPr>
          <w:pgSz w:w="7940" w:h="11910"/>
          <w:pgMar w:top="1040" w:right="760" w:bottom="800" w:left="800" w:header="639" w:footer="596" w:gutter="0"/>
          <w:cols w:equalWidth="0" w:num="2">
            <w:col w:w="3077" w:space="69"/>
            <w:col w:w="3234"/>
          </w:cols>
        </w:sectPr>
      </w:pPr>
    </w:p>
    <w:p>
      <w:pPr>
        <w:pStyle w:val="2"/>
        <w:spacing w:before="59"/>
      </w:pPr>
      <w:r>
        <mc:AlternateContent>
          <mc:Choice Requires="wps">
            <w:drawing>
              <wp:anchor distT="0" distB="0" distL="114300" distR="114300" simplePos="0" relativeHeight="4096"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28" name="直线 131"/>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31" o:spid="_x0000_s1026" o:spt="20" style="position:absolute;left:0pt;margin-left:198.35pt;margin-top:56.65pt;height:481.85pt;width:0pt;mso-position-horizontal-relative:page;mso-position-vertical-relative:page;z-index:4096;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B/LzoD0gEAAJIDAAAOAAAAAAAAAAEA&#10;IAAAACcBAABkcnMvZTJvRG9jLnhtbFBLBQYAAAAABgAGAFkBAABrBQAAAAA=&#10;">
                <v:fill on="f" focussize="0,0"/>
                <v:stroke weight="1pt" color="#231F20" joinstyle="round"/>
                <v:imagedata o:title=""/>
                <o:lock v:ext="edit" aspectratio="f"/>
              </v:line>
            </w:pict>
          </mc:Fallback>
        </mc:AlternateContent>
      </w:r>
      <w:r>
        <w:rPr>
          <w:color w:val="231F20"/>
          <w:u w:val="single" w:color="231F20"/>
        </w:rPr>
        <w:t>上海永星电子开关有限公司</w:t>
      </w:r>
    </w:p>
    <w:p>
      <w:pPr>
        <w:pStyle w:val="3"/>
        <w:spacing w:before="5"/>
        <w:ind w:left="0"/>
        <w:jc w:val="left"/>
      </w:pPr>
    </w:p>
    <w:p>
      <w:pPr>
        <w:spacing w:before="0" w:line="225" w:lineRule="auto"/>
        <w:ind w:left="763" w:right="118" w:hanging="600"/>
        <w:jc w:val="both"/>
        <w:rPr>
          <w:rFonts w:hint="eastAsia" w:ascii="黑体" w:eastAsia="黑体"/>
          <w:sz w:val="20"/>
        </w:rPr>
      </w:pPr>
      <w:r>
        <w:rPr>
          <w:rFonts w:hint="eastAsia" w:ascii="黑体" w:eastAsia="黑体"/>
          <w:color w:val="231F20"/>
          <w:sz w:val="20"/>
        </w:rPr>
        <w:t>地址：上海市松江区泗泾镇泗泾经济技术开发区莘砖公路1275号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电话:(86)-21-57629125</w:t>
      </w:r>
    </w:p>
    <w:p>
      <w:pPr>
        <w:spacing w:before="0" w:line="240" w:lineRule="exact"/>
        <w:ind w:left="1463" w:right="0" w:firstLine="0"/>
        <w:jc w:val="left"/>
        <w:rPr>
          <w:rFonts w:ascii="黑体"/>
          <w:sz w:val="20"/>
        </w:rPr>
      </w:pPr>
      <w:r>
        <w:rPr>
          <w:rFonts w:ascii="黑体"/>
          <w:color w:val="231F20"/>
          <w:sz w:val="20"/>
        </w:rPr>
        <w:t>57629126</w:t>
      </w:r>
    </w:p>
    <w:p>
      <w:pPr>
        <w:spacing w:before="0" w:line="240" w:lineRule="exact"/>
        <w:ind w:left="1463" w:right="0" w:firstLine="0"/>
        <w:jc w:val="left"/>
        <w:rPr>
          <w:rFonts w:ascii="黑体"/>
          <w:sz w:val="20"/>
        </w:rPr>
      </w:pPr>
      <w:r>
        <w:rPr>
          <w:rFonts w:ascii="黑体"/>
          <w:color w:val="231F20"/>
          <w:sz w:val="20"/>
        </w:rPr>
        <w:t>57629113</w:t>
      </w:r>
    </w:p>
    <w:p>
      <w:pPr>
        <w:spacing w:before="4" w:line="225" w:lineRule="auto"/>
        <w:ind w:left="163" w:right="818" w:firstLine="1300"/>
        <w:jc w:val="left"/>
        <w:rPr>
          <w:rFonts w:hint="eastAsia" w:ascii="黑体" w:eastAsia="黑体"/>
          <w:sz w:val="20"/>
        </w:rPr>
      </w:pPr>
      <w:r>
        <w:rPr>
          <w:rFonts w:hint="eastAsia" w:ascii="黑体" w:eastAsia="黑体"/>
          <w:color w:val="231F20"/>
          <w:sz w:val="20"/>
        </w:rPr>
        <w:t xml:space="preserve">57629086 </w:t>
      </w:r>
      <w:r>
        <w:rPr>
          <w:rFonts w:hint="eastAsia" w:ascii="黑体" w:eastAsia="黑体"/>
          <w:color w:val="231F20"/>
          <w:spacing w:val="-1"/>
          <w:sz w:val="20"/>
        </w:rPr>
        <w:t xml:space="preserve">         </w:t>
      </w:r>
      <w:r>
        <w:rPr>
          <w:rFonts w:hint="eastAsia" w:ascii="黑体" w:eastAsia="黑体"/>
          <w:color w:val="231F20"/>
          <w:spacing w:val="9"/>
          <w:sz w:val="20"/>
        </w:rPr>
        <w:t xml:space="preserve"> </w:t>
      </w:r>
      <w:r>
        <w:rPr>
          <w:rFonts w:hint="eastAsia" w:ascii="黑体" w:eastAsia="黑体"/>
          <w:color w:val="231F20"/>
          <w:spacing w:val="-1"/>
          <w:sz w:val="20"/>
        </w:rPr>
        <w:t>传真:(86)-21-57629089</w:t>
      </w:r>
    </w:p>
    <w:p>
      <w:pPr>
        <w:pStyle w:val="3"/>
        <w:spacing w:before="7"/>
        <w:ind w:left="0"/>
        <w:jc w:val="left"/>
        <w:rPr>
          <w:rFonts w:ascii="黑体"/>
          <w:sz w:val="18"/>
        </w:rPr>
      </w:pPr>
    </w:p>
    <w:p>
      <w:pPr>
        <w:pStyle w:val="3"/>
        <w:spacing w:line="225" w:lineRule="auto"/>
        <w:ind w:right="38" w:firstLine="374"/>
      </w:pPr>
      <w:r>
        <w:rPr>
          <w:color w:val="231F20"/>
        </w:rPr>
        <w:t>上海永星电子开关有限公司成立于1985年，是目前国内生产和销售机电开关、接插件等电器产品的著名厂商之一， 本公司现有产品分九大类： 按钮开关、船型开关、波动开关、微动开关、接线端子、冰箱门开关、小型钮子开关、指示灯、保险丝座、接线盒、蜂鸣器等，由此可派生10000多种产品。产品广泛应用于电子、电器仪表、通信、音视频、家用电器、医疗器械等各领域。多年来本公司产品以优美的外观、绝佳的性能、稳定而可靠的质量以及完善的售后服务赢得了国内外广大用户的信赖。</w:t>
      </w:r>
    </w:p>
    <w:p>
      <w:pPr>
        <w:pStyle w:val="3"/>
        <w:spacing w:line="232" w:lineRule="exact"/>
        <w:ind w:left="537"/>
        <w:jc w:val="left"/>
      </w:pPr>
      <w:r>
        <w:rPr>
          <w:color w:val="231F20"/>
          <w:spacing w:val="17"/>
        </w:rPr>
        <w:t>本公司拥有众多的开关、</w:t>
      </w:r>
    </w:p>
    <w:p>
      <w:pPr>
        <w:pStyle w:val="3"/>
        <w:spacing w:before="4" w:line="225" w:lineRule="auto"/>
        <w:ind w:right="43"/>
      </w:pPr>
      <w:r>
        <w:rPr>
          <w:color w:val="231F20"/>
          <w:spacing w:val="9"/>
        </w:rPr>
        <w:t>接插件行业高级专业人才，并培养了一批高素质的年轻技术</w:t>
      </w:r>
      <w:r>
        <w:rPr>
          <w:color w:val="231F20"/>
          <w:spacing w:val="15"/>
        </w:rPr>
        <w:t>骨干， 形成了强大而雄厚的</w:t>
      </w:r>
      <w:r>
        <w:rPr>
          <w:color w:val="231F20"/>
          <w:spacing w:val="9"/>
        </w:rPr>
        <w:t>技术队伍。本公司技术人员在继续提高改善老产品性能的同时，还凭借上海高度发达的技术信息资源，借鉴国外同行经验，不断开发出领先业界的新</w:t>
      </w:r>
      <w:r>
        <w:rPr>
          <w:color w:val="231F20"/>
          <w:spacing w:val="28"/>
        </w:rPr>
        <w:t>型产品。本公司有全面的质</w:t>
      </w:r>
    </w:p>
    <w:p>
      <w:pPr>
        <w:pStyle w:val="3"/>
        <w:spacing w:before="74" w:line="225" w:lineRule="auto"/>
        <w:ind w:right="200"/>
      </w:pPr>
      <w:r>
        <w:br w:type="column"/>
      </w:r>
      <w:r>
        <w:rPr>
          <w:color w:val="231F20"/>
        </w:rPr>
        <w:t>量控制体系， 严格控制从设计开发产品到成品出厂直至售后服务各个环节。公司已通过ISO9002质量体系认证及GJB9001A-2001军工质量管理体系认证。许多产品已通过CQC、UL、VDE、CE等国内外权威认证机构的质量认证。</w:t>
      </w:r>
    </w:p>
    <w:p>
      <w:pPr>
        <w:pStyle w:val="3"/>
        <w:spacing w:line="225" w:lineRule="auto"/>
        <w:ind w:right="184" w:firstLine="374"/>
      </w:pPr>
      <w:r>
        <w:rPr>
          <w:color w:val="231F20"/>
        </w:rPr>
        <w:t>我们的质量方针是：“以科技求进步，以质量创品牌”</w:t>
      </w:r>
    </w:p>
    <w:p>
      <w:pPr>
        <w:pStyle w:val="3"/>
        <w:spacing w:line="225" w:lineRule="auto"/>
        <w:ind w:right="184" w:firstLine="374"/>
      </w:pPr>
      <w:r>
        <w:rPr>
          <w:color w:val="231F20"/>
        </w:rPr>
        <w:t>公司将一如既往地不断增强员工的质量意识，提高员工自身的素质和工作质量，始终如一地奉行“诚信为本，质量为先”的经营理念。我们热忱欢迎新老客户选用上开牌永星电子产品，并愿为您开发其他产品，最大限度的满足您的需求。</w:t>
      </w:r>
    </w:p>
    <w:p>
      <w:pPr>
        <w:pStyle w:val="3"/>
        <w:spacing w:line="225" w:lineRule="auto"/>
        <w:ind w:right="184" w:firstLine="374"/>
      </w:pPr>
      <w:r>
        <w:rPr>
          <w:color w:val="231F20"/>
        </w:rPr>
        <w:t>我们成功的过去，你们已看到，你们还希望的，我们正在努力。让我们携手并肩，精诚合作，共创辉煌的明天。</w:t>
      </w:r>
    </w:p>
    <w:p>
      <w:pPr>
        <w:pStyle w:val="3"/>
        <w:spacing w:before="10"/>
        <w:ind w:left="0"/>
        <w:jc w:val="left"/>
        <w:rPr>
          <w:sz w:val="16"/>
        </w:rPr>
      </w:pPr>
    </w:p>
    <w:p>
      <w:pPr>
        <w:pStyle w:val="2"/>
        <w:spacing w:before="1"/>
      </w:pPr>
      <w:r>
        <w:rPr>
          <w:color w:val="231F20"/>
          <w:u w:val="single" w:color="231F20"/>
        </w:rPr>
        <w:t>霍尼韦尔传感与控制</w:t>
      </w:r>
    </w:p>
    <w:p>
      <w:pPr>
        <w:pStyle w:val="3"/>
        <w:spacing w:before="2"/>
        <w:ind w:left="0"/>
        <w:jc w:val="left"/>
        <w:rPr>
          <w:sz w:val="25"/>
        </w:rPr>
      </w:pPr>
    </w:p>
    <w:p>
      <w:pPr>
        <w:spacing w:before="0" w:line="248" w:lineRule="exact"/>
        <w:ind w:left="163" w:right="0" w:firstLine="0"/>
        <w:jc w:val="left"/>
        <w:rPr>
          <w:rFonts w:hint="eastAsia" w:ascii="黑体" w:eastAsia="黑体"/>
          <w:sz w:val="20"/>
        </w:rPr>
      </w:pPr>
      <w:r>
        <w:rPr>
          <w:rFonts w:hint="eastAsia" w:ascii="黑体" w:eastAsia="黑体"/>
          <w:color w:val="231F20"/>
          <w:sz w:val="20"/>
        </w:rPr>
        <w:t>电话：024-23341516</w:t>
      </w:r>
    </w:p>
    <w:p>
      <w:pPr>
        <w:spacing w:before="0" w:line="248" w:lineRule="exact"/>
        <w:ind w:left="1163" w:right="0" w:firstLine="0"/>
        <w:jc w:val="left"/>
        <w:rPr>
          <w:rFonts w:ascii="黑体"/>
          <w:sz w:val="20"/>
        </w:rPr>
      </w:pPr>
      <w:r>
        <w:rPr>
          <w:rFonts w:ascii="黑体"/>
          <w:color w:val="231F20"/>
          <w:sz w:val="20"/>
        </w:rPr>
        <w:t>13889396868</w:t>
      </w:r>
    </w:p>
    <w:p>
      <w:pPr>
        <w:pStyle w:val="3"/>
        <w:spacing w:before="3"/>
        <w:ind w:left="0"/>
        <w:jc w:val="left"/>
        <w:rPr>
          <w:rFonts w:ascii="黑体"/>
          <w:sz w:val="19"/>
        </w:rPr>
      </w:pPr>
    </w:p>
    <w:p>
      <w:pPr>
        <w:pStyle w:val="3"/>
        <w:spacing w:line="225" w:lineRule="auto"/>
        <w:ind w:right="184" w:firstLine="374"/>
      </w:pPr>
      <w:r>
        <w:rPr>
          <w:color w:val="231F20"/>
        </w:rPr>
        <w:t>霍尼韦尔传感与控制部提供超过10万种的产品，包括快动、限位、轻触和压力开关， 以及位置、速度、压力和气流传感器，是传感与开关产品涵盖范围最广的厂商之一。</w:t>
      </w:r>
    </w:p>
    <w:p>
      <w:pPr>
        <w:pStyle w:val="3"/>
        <w:spacing w:line="225" w:lineRule="auto"/>
        <w:ind w:right="184" w:firstLine="374"/>
      </w:pPr>
      <w:r>
        <w:rPr>
          <w:color w:val="231F20"/>
        </w:rPr>
        <w:t>霍尼韦尔传感器、开关和控制部件严格按照技术规范设计制造， 性能更好， 效率更</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4" w:line="225" w:lineRule="auto"/>
        <w:ind w:right="43"/>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30" name="直线 13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32"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DVKVuw0gEAAJIDAAAOAAAAAAAAAAEA&#10;IAAAACcBAABkcnMvZTJvRG9jLnhtbFBLBQYAAAAABgAGAFkBAABrBQAAAAA=&#10;">
                <v:fill on="f" focussize="0,0"/>
                <v:stroke weight="1pt" color="#231F20" joinstyle="round"/>
                <v:imagedata o:title=""/>
                <o:lock v:ext="edit" aspectratio="f"/>
              </v:line>
            </w:pict>
          </mc:Fallback>
        </mc:AlternateContent>
      </w:r>
      <w:r>
        <w:rPr>
          <w:color w:val="231F20"/>
        </w:rPr>
        <w:t>高，安全性更强。产品的每一部分都具有增强的精度和耐用性，因而使整个产品的输出结果和耐用程度也得到了提高。对我们客户来说，这可降低费用支出和运营成本。我们遍及全球的业务足迹和渠道系统可使这些产品的定价更具竞争力，以适应您所选择的应用领域的需要，同时我们还能提供第一时间的技术支持。</w:t>
      </w:r>
    </w:p>
    <w:p>
      <w:pPr>
        <w:pStyle w:val="3"/>
        <w:spacing w:line="225" w:lineRule="auto"/>
        <w:ind w:right="43" w:firstLine="374"/>
      </w:pPr>
      <w:r>
        <w:rPr>
          <w:color w:val="231F20"/>
        </w:rPr>
        <w:t>我们拥有航空航天/国防、交通运输、医疗以及工业领域的技术力量，这意味着我们能为一系列不同应用场合提供产品和解决方案。但是产品齐全只是我们的特点之一，除此之外，我们还能提供专业工程技术和增值服务。</w:t>
      </w:r>
    </w:p>
    <w:p>
      <w:pPr>
        <w:pStyle w:val="3"/>
        <w:spacing w:line="225" w:lineRule="auto"/>
        <w:ind w:right="38" w:firstLine="374"/>
      </w:pPr>
      <w:r>
        <w:rPr>
          <w:color w:val="231F20"/>
        </w:rPr>
        <w:t>霍尼韦尔的开关和传感器解决方案实现了一系列基本和复杂的应用，同时，我们为客户量身定制的专业解决方案满足了各个行业应用对高精度、可重复性及耐久度的需求。我们提供针对具体领域的知识和技术资源，同时我们也与客户建立密切的工作合作关系，来开发和提供具有高性价比的、根据不同客户情况量身定制的解决方案。不管您是需要原始开发，还是需要对某一现有设计进行简单改动，我们所打造的具有专家水准的解决方案， 都能通过世界级的产品设计、技术集成和针对具体客户的产品制造来帮您满足最严格的要求。</w:t>
      </w:r>
    </w:p>
    <w:p>
      <w:pPr>
        <w:pStyle w:val="3"/>
        <w:spacing w:before="74" w:line="225" w:lineRule="auto"/>
        <w:ind w:right="184" w:firstLine="374"/>
      </w:pPr>
      <w:r>
        <w:br w:type="column"/>
      </w:r>
      <w:r>
        <w:rPr>
          <w:color w:val="231F20"/>
        </w:rPr>
        <w:t>霍尼韦尔传感与控制部从事开关与传感器业务已有75年历史，在产品的可靠性和卓越性方面为自己赢得了声誉。我们强势的产品设计、“六西格玛—Plus”(Six Sigma Plus) 制造环境和可靠的测试设施使我们不但能提供高质量的标准产品，而且还能在日后对产品性能进行改进和提高。</w:t>
      </w:r>
    </w:p>
    <w:p>
      <w:pPr>
        <w:pStyle w:val="3"/>
        <w:spacing w:line="225" w:lineRule="auto"/>
        <w:ind w:right="159" w:firstLine="374"/>
      </w:pPr>
      <w:r>
        <w:rPr>
          <w:color w:val="231F20"/>
        </w:rPr>
        <w:t>全球化服务，采购和制造；行业领先的工程师；杰出的器件组合和解决方案；致力于为客户量身定制；一个能够提供“一站式”全面服务的具有全球竞争力的供应商—这就是霍尼韦尔传感与控制部。</w:t>
      </w:r>
    </w:p>
    <w:p>
      <w:pPr>
        <w:pStyle w:val="3"/>
        <w:spacing w:before="3"/>
        <w:ind w:left="0"/>
        <w:jc w:val="left"/>
        <w:rPr>
          <w:sz w:val="17"/>
        </w:rPr>
      </w:pPr>
    </w:p>
    <w:p>
      <w:pPr>
        <w:pStyle w:val="2"/>
        <w:spacing w:line="254" w:lineRule="auto"/>
        <w:ind w:right="201"/>
      </w:pPr>
      <w:r>
        <w:rPr>
          <w:color w:val="231F20"/>
          <w:spacing w:val="-2"/>
          <w:u w:val="single" w:color="231F20"/>
        </w:rPr>
        <w:t>吉林省鹭岛电子系统工程有限</w:t>
      </w:r>
      <w:r>
        <w:rPr>
          <w:color w:val="231F20"/>
          <w:spacing w:val="-200"/>
          <w:u w:val="single" w:color="231F20"/>
        </w:rPr>
        <w:t>公</w:t>
      </w:r>
      <w:r>
        <w:rPr>
          <w:color w:val="231F20"/>
          <w:u w:val="single" w:color="231F20"/>
        </w:rPr>
        <w:t>司</w:t>
      </w:r>
    </w:p>
    <w:p>
      <w:pPr>
        <w:pStyle w:val="3"/>
        <w:spacing w:before="2"/>
        <w:ind w:left="0"/>
        <w:jc w:val="left"/>
      </w:pPr>
    </w:p>
    <w:p>
      <w:pPr>
        <w:spacing w:before="0" w:line="225" w:lineRule="auto"/>
        <w:ind w:left="163" w:right="864" w:firstLine="0"/>
        <w:jc w:val="left"/>
        <w:rPr>
          <w:rFonts w:hint="eastAsia" w:ascii="黑体" w:eastAsia="黑体"/>
          <w:sz w:val="20"/>
        </w:rPr>
      </w:pPr>
      <w:r>
        <w:rPr>
          <w:rFonts w:hint="eastAsia" w:ascii="黑体" w:eastAsia="黑体"/>
          <w:color w:val="231F20"/>
          <w:sz w:val="20"/>
        </w:rPr>
        <w:t>地址：长融大厦C座505室邮编：130061</w:t>
      </w:r>
    </w:p>
    <w:p>
      <w:pPr>
        <w:spacing w:before="0" w:line="234" w:lineRule="exact"/>
        <w:ind w:left="163" w:right="0" w:firstLine="0"/>
        <w:jc w:val="left"/>
        <w:rPr>
          <w:rFonts w:hint="eastAsia" w:ascii="黑体" w:eastAsia="黑体"/>
          <w:sz w:val="20"/>
        </w:rPr>
      </w:pPr>
      <w:r>
        <w:rPr>
          <w:rFonts w:hint="eastAsia" w:ascii="黑体" w:eastAsia="黑体"/>
          <w:color w:val="231F20"/>
          <w:sz w:val="20"/>
        </w:rPr>
        <w:t>开户银行：交行普阳街支行</w:t>
      </w:r>
    </w:p>
    <w:p>
      <w:pPr>
        <w:spacing w:before="4" w:line="225" w:lineRule="auto"/>
        <w:ind w:left="163" w:right="264" w:firstLine="0"/>
        <w:jc w:val="left"/>
        <w:rPr>
          <w:rFonts w:hint="eastAsia" w:ascii="黑体" w:eastAsia="黑体"/>
          <w:sz w:val="20"/>
        </w:rPr>
      </w:pPr>
      <w:r>
        <w:rPr>
          <w:rFonts w:hint="eastAsia" w:ascii="黑体" w:eastAsia="黑体"/>
          <w:color w:val="231F20"/>
          <w:sz w:val="20"/>
        </w:rPr>
        <w:t>帐号：221000618018010013988 电话：0431-85889270 85889370</w:t>
      </w:r>
    </w:p>
    <w:p>
      <w:pPr>
        <w:spacing w:before="0" w:line="225" w:lineRule="auto"/>
        <w:ind w:left="163" w:right="664" w:firstLine="1100"/>
        <w:jc w:val="left"/>
        <w:rPr>
          <w:rFonts w:hint="eastAsia" w:ascii="黑体" w:eastAsia="黑体"/>
          <w:sz w:val="20"/>
        </w:rPr>
      </w:pPr>
      <w:r>
        <w:rPr>
          <w:rFonts w:hint="eastAsia" w:ascii="黑体" w:eastAsia="黑体"/>
          <w:color w:val="231F20"/>
          <w:sz w:val="20"/>
        </w:rPr>
        <w:t>85889290-8202 传真：0431-85889390</w:t>
      </w:r>
    </w:p>
    <w:p>
      <w:pPr>
        <w:pStyle w:val="3"/>
        <w:spacing w:before="4"/>
        <w:ind w:left="0"/>
        <w:jc w:val="left"/>
        <w:rPr>
          <w:rFonts w:ascii="黑体"/>
          <w:sz w:val="19"/>
        </w:rPr>
      </w:pPr>
    </w:p>
    <w:p>
      <w:pPr>
        <w:pStyle w:val="3"/>
        <w:spacing w:line="225" w:lineRule="auto"/>
        <w:ind w:right="159" w:firstLine="374"/>
      </w:pPr>
      <w:r>
        <w:rPr>
          <w:color w:val="231F20"/>
        </w:rPr>
        <w:t>吉林省鹭岛公司成立于1999年，是沈阳鹭岛公司在长春设立的分公司，是致力于自动化系统的高新技术企业。公司以为客户提供低价，高质量的商品和完备的技术服务作为公司的发展理念。经过十多年不懈的努力，在工业自动化领域中的可编程序控制器、变频</w:t>
      </w:r>
    </w:p>
    <w:p>
      <w:pPr>
        <w:spacing w:after="0" w:line="225" w:lineRule="auto"/>
        <w:sectPr>
          <w:pgSz w:w="7940" w:h="11910"/>
          <w:pgMar w:top="1040" w:right="760" w:bottom="800" w:left="800" w:header="639" w:footer="596" w:gutter="0"/>
          <w:cols w:equalWidth="0" w:num="2">
            <w:col w:w="3085" w:space="62"/>
            <w:col w:w="3233"/>
          </w:cols>
        </w:sectPr>
      </w:pPr>
    </w:p>
    <w:p>
      <w:pPr>
        <w:pStyle w:val="3"/>
        <w:spacing w:before="74" w:line="225" w:lineRule="auto"/>
        <w:ind w:right="30"/>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31" name="直线 13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33"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ATbr4J0gEAAJIDAAAOAAAAAAAAAAEA&#10;IAAAACcBAABkcnMvZTJvRG9jLnhtbFBLBQYAAAAABgAGAFkBAABrBQAAAAA=&#10;">
                <v:fill on="f" focussize="0,0"/>
                <v:stroke weight="1pt" color="#231F20" joinstyle="round"/>
                <v:imagedata o:title=""/>
                <o:lock v:ext="edit" aspectratio="f"/>
              </v:line>
            </w:pict>
          </mc:Fallback>
        </mc:AlternateContent>
      </w:r>
      <w:r>
        <w:rPr>
          <w:color w:val="231F20"/>
        </w:rPr>
        <w:t>调速器、温度控制器、工业计算机、集散系统、工业组态软件技术的开发及应用等方面， 积累了丰富的经验，现已成为吉林省工控业中经营规模和技术实力颇具实力的公司。</w:t>
      </w:r>
    </w:p>
    <w:p>
      <w:pPr>
        <w:pStyle w:val="3"/>
        <w:spacing w:line="225" w:lineRule="auto"/>
        <w:ind w:right="24" w:firstLine="374"/>
      </w:pPr>
      <w:r>
        <w:rPr>
          <w:color w:val="231F20"/>
        </w:rPr>
        <w:t>吉林鹭岛公司是欧姆龙、台达、施耐德、组态王组态软件、西门子PLC，数控、三菱、富士、ABB、安川等系列产品在吉林省的代理商。同时拥有一支技术过硬的工程队伍，在电力、石油、化工、机床、冶金、锅炉控制、汽车制造、污水处理、酿酒、卷烟、制药、粮食等领域完成多项配套工程和设备改造项目，为了进一步推广PLC、VVVF、组态等技术的应用，每年定期举办技术培训和技术交流学习班，使广大技术人员及时了解国内外新产品和技术发展动态。几年来，在此方面已取得了可喜的成果。</w:t>
      </w:r>
    </w:p>
    <w:p>
      <w:pPr>
        <w:pStyle w:val="3"/>
        <w:spacing w:line="232" w:lineRule="exact"/>
        <w:ind w:left="538"/>
        <w:jc w:val="left"/>
      </w:pPr>
      <w:r>
        <w:rPr>
          <w:color w:val="231F20"/>
        </w:rPr>
        <w:t>本公司主要经营产品</w:t>
      </w:r>
    </w:p>
    <w:p>
      <w:pPr>
        <w:pStyle w:val="3"/>
        <w:spacing w:line="252" w:lineRule="exact"/>
        <w:ind w:left="538"/>
        <w:jc w:val="left"/>
      </w:pPr>
      <w:r>
        <w:rPr>
          <w:color w:val="231F20"/>
        </w:rPr>
        <w:t>1.可编程序控制器</w:t>
      </w:r>
    </w:p>
    <w:p>
      <w:pPr>
        <w:pStyle w:val="3"/>
        <w:spacing w:line="225" w:lineRule="auto"/>
        <w:ind w:firstLine="374"/>
      </w:pPr>
      <w:r>
        <w:rPr>
          <w:color w:val="231F20"/>
          <w:spacing w:val="38"/>
        </w:rPr>
        <w:t>日本欧姆龙，法国施耐</w:t>
      </w:r>
      <w:r>
        <w:rPr>
          <w:color w:val="231F20"/>
          <w:spacing w:val="11"/>
        </w:rPr>
        <w:t>德，台达，德国西门子，组态</w:t>
      </w:r>
      <w:r>
        <w:rPr>
          <w:color w:val="231F20"/>
        </w:rPr>
        <w:t>王组态软件 日本三菱</w:t>
      </w:r>
    </w:p>
    <w:p>
      <w:pPr>
        <w:pStyle w:val="3"/>
        <w:spacing w:line="245" w:lineRule="exact"/>
        <w:ind w:left="538"/>
        <w:jc w:val="left"/>
      </w:pPr>
      <w:r>
        <w:rPr>
          <w:color w:val="231F20"/>
        </w:rPr>
        <w:t>2.变速调频器</w:t>
      </w:r>
    </w:p>
    <w:p>
      <w:pPr>
        <w:pStyle w:val="3"/>
        <w:spacing w:before="3" w:line="225" w:lineRule="auto"/>
        <w:ind w:right="24" w:firstLine="374"/>
      </w:pPr>
      <w:r>
        <w:rPr>
          <w:color w:val="231F20"/>
        </w:rPr>
        <w:t>欧姆龙、台达、施耐德、富士三菱、西门子、施耐德软起动器 ABB、安川、ABB软起动器</w:t>
      </w:r>
    </w:p>
    <w:p>
      <w:pPr>
        <w:pStyle w:val="3"/>
        <w:spacing w:line="244" w:lineRule="exact"/>
        <w:ind w:left="538"/>
        <w:jc w:val="left"/>
      </w:pPr>
      <w:r>
        <w:rPr>
          <w:color w:val="231F20"/>
        </w:rPr>
        <w:t>3.工业控制元器件</w:t>
      </w:r>
    </w:p>
    <w:p>
      <w:pPr>
        <w:pStyle w:val="3"/>
        <w:spacing w:before="4" w:line="225" w:lineRule="auto"/>
        <w:ind w:right="24" w:firstLine="374"/>
      </w:pPr>
      <w:r>
        <w:rPr>
          <w:color w:val="231F20"/>
        </w:rPr>
        <w:t>人机界面、继电器、交流接触器、定时器、计数器、固态继电器、温度控制器、接近开关、液态控制器、光电</w:t>
      </w:r>
    </w:p>
    <w:p>
      <w:pPr>
        <w:pStyle w:val="3"/>
        <w:spacing w:before="74" w:line="225" w:lineRule="auto"/>
        <w:ind w:right="184"/>
      </w:pPr>
      <w:r>
        <w:br w:type="column"/>
      </w:r>
      <w:r>
        <w:rPr>
          <w:color w:val="231F20"/>
        </w:rPr>
        <w:t>开关、行程开关   旋转编码器、按钮开关、拨码开关开关电源、和泉开关、岛电仪表</w:t>
      </w:r>
    </w:p>
    <w:p>
      <w:pPr>
        <w:pStyle w:val="3"/>
        <w:spacing w:line="225" w:lineRule="auto"/>
        <w:ind w:right="184" w:firstLine="374"/>
      </w:pPr>
      <w:r>
        <w:rPr>
          <w:color w:val="231F20"/>
        </w:rPr>
        <w:t>欢迎各界朋友来电或来公司考察, 我们真诚希望与您合作！！！</w:t>
      </w:r>
    </w:p>
    <w:p>
      <w:pPr>
        <w:pStyle w:val="3"/>
        <w:ind w:left="0"/>
        <w:jc w:val="left"/>
        <w:rPr>
          <w:sz w:val="18"/>
        </w:rPr>
      </w:pPr>
    </w:p>
    <w:p>
      <w:pPr>
        <w:pStyle w:val="2"/>
      </w:pPr>
      <w:r>
        <w:rPr>
          <w:color w:val="231F20"/>
          <w:u w:val="single" w:color="231F20"/>
        </w:rPr>
        <w:t>长春市荣阳电器有限责任公司</w:t>
      </w:r>
    </w:p>
    <w:p>
      <w:pPr>
        <w:pStyle w:val="3"/>
        <w:spacing w:before="5"/>
        <w:ind w:left="0"/>
        <w:jc w:val="left"/>
      </w:pPr>
    </w:p>
    <w:p>
      <w:pPr>
        <w:spacing w:before="0" w:line="248" w:lineRule="exact"/>
        <w:ind w:left="163" w:right="0" w:firstLine="0"/>
        <w:jc w:val="left"/>
        <w:rPr>
          <w:rFonts w:ascii="黑体"/>
          <w:sz w:val="20"/>
        </w:rPr>
      </w:pPr>
      <w:r>
        <w:rPr>
          <w:rFonts w:ascii="黑体"/>
          <w:color w:val="231F20"/>
          <w:sz w:val="20"/>
        </w:rPr>
        <w:t>TEL: +86 0431 87906896</w:t>
      </w:r>
    </w:p>
    <w:p>
      <w:pPr>
        <w:spacing w:before="0" w:line="240" w:lineRule="exact"/>
        <w:ind w:left="163" w:right="0" w:firstLine="0"/>
        <w:jc w:val="left"/>
        <w:rPr>
          <w:rFonts w:ascii="黑体"/>
          <w:sz w:val="20"/>
        </w:rPr>
      </w:pPr>
      <w:r>
        <w:rPr>
          <w:rFonts w:ascii="黑体"/>
          <w:color w:val="231F20"/>
          <w:sz w:val="20"/>
        </w:rPr>
        <w:t>FAX: +86 0431 87988066</w:t>
      </w:r>
    </w:p>
    <w:p>
      <w:pPr>
        <w:spacing w:before="4" w:line="225" w:lineRule="auto"/>
        <w:ind w:left="163" w:right="551" w:firstLine="0"/>
        <w:jc w:val="left"/>
        <w:rPr>
          <w:rFonts w:ascii="黑体"/>
          <w:sz w:val="20"/>
        </w:rPr>
      </w:pPr>
      <w:r>
        <w:rPr>
          <w:rFonts w:ascii="黑体"/>
          <w:color w:val="231F20"/>
          <w:sz w:val="20"/>
        </w:rPr>
        <w:t xml:space="preserve">E-mail: </w:t>
      </w:r>
      <w:r>
        <w:fldChar w:fldCharType="begin"/>
      </w:r>
      <w:r>
        <w:instrText xml:space="preserve"> HYPERLINK "mailto:rongyang_electric@126.com" \h </w:instrText>
      </w:r>
      <w:r>
        <w:fldChar w:fldCharType="separate"/>
      </w:r>
      <w:r>
        <w:rPr>
          <w:rFonts w:ascii="黑体"/>
          <w:color w:val="231F20"/>
          <w:sz w:val="20"/>
        </w:rPr>
        <w:t>rongyang_electric@126.com</w:t>
      </w:r>
      <w:r>
        <w:rPr>
          <w:rFonts w:ascii="黑体"/>
          <w:color w:val="231F20"/>
          <w:sz w:val="20"/>
        </w:rPr>
        <w:fldChar w:fldCharType="end"/>
      </w:r>
    </w:p>
    <w:p>
      <w:pPr>
        <w:pStyle w:val="3"/>
        <w:spacing w:before="6"/>
        <w:ind w:left="0"/>
        <w:jc w:val="left"/>
        <w:rPr>
          <w:rFonts w:ascii="黑体"/>
          <w:sz w:val="19"/>
        </w:rPr>
      </w:pPr>
    </w:p>
    <w:p>
      <w:pPr>
        <w:pStyle w:val="3"/>
        <w:spacing w:line="225" w:lineRule="auto"/>
        <w:ind w:right="184" w:firstLine="374"/>
      </w:pPr>
      <w:r>
        <w:rPr>
          <w:color w:val="231F20"/>
        </w:rPr>
        <w:t>长春市荣阳电器有限责任公司座落于北国春城长春市， 公司办公面积360平方米，员工68人，是集生产、开发、销售、代理为一体的多元化企业。</w:t>
      </w:r>
    </w:p>
    <w:p>
      <w:pPr>
        <w:pStyle w:val="3"/>
        <w:spacing w:line="225" w:lineRule="auto"/>
        <w:ind w:right="184" w:firstLine="374"/>
      </w:pPr>
      <w:r>
        <w:rPr>
          <w:color w:val="231F20"/>
        </w:rPr>
        <w:t>公司致力于自动化等高科技行业产品及相关技术的贸易配套，主要生产继电器板、二极管板、低压检测板、电器柜整体配套等，所代理的电气系列产品（上海天逸电器指示灯、按钮、德国威图电子、进口CABAC端子、美国伊顿断路器、英国克朗普顿多功能数字表、电源等）已通过国际权威机构的检测，并取得了相关的认证证书。目前在国内轨道交通、电力等行业取得了不俗的业绩，并和一些大型企业建立了业务往来关系。</w:t>
      </w:r>
    </w:p>
    <w:p>
      <w:pPr>
        <w:pStyle w:val="3"/>
        <w:spacing w:line="234" w:lineRule="exact"/>
        <w:ind w:left="538"/>
        <w:jc w:val="left"/>
      </w:pPr>
      <w:r>
        <w:rPr>
          <w:color w:val="231F20"/>
          <w:spacing w:val="17"/>
        </w:rPr>
        <w:t>所代理的产品已成功应用</w:t>
      </w:r>
    </w:p>
    <w:p>
      <w:pPr>
        <w:pStyle w:val="3"/>
        <w:spacing w:line="261" w:lineRule="exact"/>
        <w:jc w:val="left"/>
      </w:pPr>
      <w:r>
        <w:rPr>
          <w:color w:val="231F20"/>
          <w:spacing w:val="26"/>
        </w:rPr>
        <w:t>于北京2号线、5号线、10号</w:t>
      </w:r>
    </w:p>
    <w:p>
      <w:pPr>
        <w:spacing w:after="0" w:line="261" w:lineRule="exact"/>
        <w:jc w:val="left"/>
        <w:sectPr>
          <w:pgSz w:w="7940" w:h="11910"/>
          <w:pgMar w:top="1040" w:right="760" w:bottom="780" w:left="800" w:header="639" w:footer="596" w:gutter="0"/>
          <w:cols w:equalWidth="0" w:num="2">
            <w:col w:w="3071" w:space="75"/>
            <w:col w:w="3234"/>
          </w:cols>
        </w:sectPr>
      </w:pPr>
    </w:p>
    <w:p>
      <w:pPr>
        <w:pStyle w:val="3"/>
        <w:spacing w:before="74" w:line="225" w:lineRule="auto"/>
        <w:ind w:right="59"/>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32" name="直线 13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34"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AzP/Kr0gEAAJIDAAAOAAAAAAAAAAEA&#10;IAAAACcBAABkcnMvZTJvRG9jLnhtbFBLBQYAAAAABgAGAFkBAABrBQAAAAA=&#10;">
                <v:fill on="f" focussize="0,0"/>
                <v:stroke weight="1pt" color="#231F20" joinstyle="round"/>
                <v:imagedata o:title=""/>
                <o:lock v:ext="edit" aspectratio="f"/>
              </v:line>
            </w:pict>
          </mc:Fallback>
        </mc:AlternateContent>
      </w:r>
      <w:r>
        <w:rPr>
          <w:color w:val="231F20"/>
        </w:rPr>
        <w:t>线、北京机场线、沈阳地铁、重庆单轨，伊朗地铁、深圳3号线、香港地铁、上海6、8线， 沙特地铁、长春轻轨、250公里和谐号、350公里动车等多个国内外项目上。</w:t>
      </w:r>
    </w:p>
    <w:p>
      <w:pPr>
        <w:pStyle w:val="3"/>
        <w:spacing w:line="225" w:lineRule="auto"/>
        <w:ind w:right="48" w:firstLine="374"/>
      </w:pPr>
      <w:r>
        <w:rPr>
          <w:color w:val="231F20"/>
        </w:rPr>
        <w:t>公司以高标准、高要求、高起点为原则，建立并完善了现代化企业管理制度，于2000 年通了ISO-9001质量体系认证。</w:t>
      </w:r>
    </w:p>
    <w:p>
      <w:pPr>
        <w:pStyle w:val="3"/>
        <w:spacing w:line="225" w:lineRule="auto"/>
        <w:ind w:right="53" w:firstLine="374"/>
      </w:pPr>
      <w:r>
        <w:rPr>
          <w:color w:val="231F20"/>
        </w:rPr>
        <w:t>公司将积极信奉“诚信为人之本，合力成功之源”之人本文化，追求“同高手合作、和能人携手、与巨人同行” 之核心发展理念，全力构筑平等、互补、联动的合作平台。</w:t>
      </w:r>
    </w:p>
    <w:p>
      <w:pPr>
        <w:pStyle w:val="3"/>
        <w:spacing w:before="3"/>
        <w:ind w:left="0"/>
        <w:jc w:val="left"/>
        <w:rPr>
          <w:sz w:val="17"/>
        </w:rPr>
      </w:pPr>
    </w:p>
    <w:p>
      <w:pPr>
        <w:pStyle w:val="2"/>
      </w:pPr>
      <w:r>
        <w:rPr>
          <w:color w:val="231F20"/>
          <w:u w:val="single" w:color="231F20"/>
        </w:rPr>
        <w:t>上海天逸电器有限公司</w:t>
      </w:r>
    </w:p>
    <w:p>
      <w:pPr>
        <w:pStyle w:val="3"/>
        <w:spacing w:before="4"/>
        <w:ind w:left="0"/>
        <w:jc w:val="left"/>
        <w:rPr>
          <w:sz w:val="22"/>
        </w:rPr>
      </w:pPr>
    </w:p>
    <w:p>
      <w:pPr>
        <w:pStyle w:val="3"/>
        <w:spacing w:line="225" w:lineRule="auto"/>
        <w:ind w:right="53" w:firstLine="374"/>
      </w:pPr>
      <w:r>
        <w:rPr>
          <w:color w:val="231F20"/>
        </w:rPr>
        <w:t>上海天逸电器有限公司是上海市高新技术企业、上海市科技小巨人培育型企业。十几年来公司致力于主令电器的研制和生产，其产品广泛应用于机械、机床、电力、自动化等行业，是国内高端用户的首选产品。</w:t>
      </w:r>
    </w:p>
    <w:p>
      <w:pPr>
        <w:pStyle w:val="3"/>
        <w:spacing w:line="225" w:lineRule="auto"/>
        <w:ind w:right="38" w:firstLine="374"/>
      </w:pPr>
      <w:r>
        <w:rPr>
          <w:color w:val="231F20"/>
          <w:spacing w:val="17"/>
        </w:rPr>
        <w:t>目前公司产品形成十七个</w:t>
      </w:r>
      <w:r>
        <w:rPr>
          <w:color w:val="231F20"/>
          <w:spacing w:val="15"/>
        </w:rPr>
        <w:t>大类， 六千多种。包括指示</w:t>
      </w:r>
      <w:r>
        <w:rPr>
          <w:color w:val="231F20"/>
          <w:spacing w:val="28"/>
        </w:rPr>
        <w:t>灯、按钮、警示灯、凸轮开</w:t>
      </w:r>
      <w:r>
        <w:rPr>
          <w:color w:val="231F20"/>
          <w:spacing w:val="11"/>
        </w:rPr>
        <w:t>关、密封箱、交流接触器、微型断路器、塑壳断路器、限位</w:t>
      </w:r>
      <w:r>
        <w:rPr>
          <w:color w:val="231F20"/>
          <w:spacing w:val="28"/>
        </w:rPr>
        <w:t>开关、集合式指示灯、接线端子、插座……产品通过了</w:t>
      </w:r>
      <w:r>
        <w:rPr>
          <w:color w:val="231F20"/>
        </w:rPr>
        <w:t>ISO9001、3C、CE、CCS、TUV、</w:t>
      </w:r>
    </w:p>
    <w:p>
      <w:pPr>
        <w:pStyle w:val="3"/>
        <w:spacing w:line="225" w:lineRule="auto"/>
        <w:ind w:right="59"/>
      </w:pPr>
      <w:r>
        <w:rPr>
          <w:color w:val="231F20"/>
          <w:spacing w:val="9"/>
        </w:rPr>
        <w:t>船级社等多项认证；拥有几十项外观和实用新型专利；并获</w:t>
      </w:r>
    </w:p>
    <w:p>
      <w:pPr>
        <w:pStyle w:val="3"/>
        <w:spacing w:before="74" w:line="225" w:lineRule="auto"/>
        <w:ind w:right="190"/>
        <w:jc w:val="left"/>
      </w:pPr>
      <w:r>
        <w:br w:type="column"/>
      </w:r>
      <w:r>
        <w:rPr>
          <w:color w:val="231F20"/>
        </w:rPr>
        <w:t>得了上海名牌产品、上海市重点新产品等等几十项荣誉。</w:t>
      </w:r>
    </w:p>
    <w:p>
      <w:pPr>
        <w:pStyle w:val="3"/>
        <w:spacing w:line="225" w:lineRule="auto"/>
        <w:ind w:right="184" w:firstLine="374"/>
      </w:pPr>
      <w:r>
        <w:rPr>
          <w:color w:val="231F20"/>
        </w:rPr>
        <w:t>公司产品在国内外许多重大工程中长期运用， 发挥出色。例如：上海地铁二号线、上海明珠三号线、酒泉卫星发射基地、南极科学考察船、上海浦东国际机场、广州体育场、大庆油田、三峡工程等等。</w:t>
      </w:r>
    </w:p>
    <w:p>
      <w:pPr>
        <w:pStyle w:val="3"/>
        <w:spacing w:before="10"/>
        <w:ind w:left="0"/>
        <w:jc w:val="left"/>
        <w:rPr>
          <w:sz w:val="17"/>
        </w:rPr>
      </w:pPr>
    </w:p>
    <w:p>
      <w:pPr>
        <w:pStyle w:val="2"/>
      </w:pPr>
      <w:r>
        <w:rPr>
          <w:color w:val="231F20"/>
          <w:u w:val="single" w:color="231F20"/>
        </w:rPr>
        <w:t>广州三晶变频器</w:t>
      </w:r>
    </w:p>
    <w:p>
      <w:pPr>
        <w:pStyle w:val="3"/>
        <w:spacing w:before="4"/>
        <w:ind w:left="0"/>
        <w:jc w:val="left"/>
        <w:rPr>
          <w:sz w:val="22"/>
        </w:rPr>
      </w:pPr>
    </w:p>
    <w:p>
      <w:pPr>
        <w:spacing w:before="1" w:line="225" w:lineRule="auto"/>
        <w:ind w:left="663" w:right="364" w:hanging="500"/>
        <w:jc w:val="left"/>
        <w:rPr>
          <w:rFonts w:hint="eastAsia" w:ascii="黑体" w:eastAsia="黑体"/>
          <w:sz w:val="20"/>
        </w:rPr>
      </w:pPr>
      <w:r>
        <w:rPr>
          <w:rFonts w:hint="eastAsia" w:ascii="黑体" w:eastAsia="黑体"/>
          <w:color w:val="231F20"/>
          <w:spacing w:val="-2"/>
          <w:sz w:val="20"/>
        </w:rPr>
        <w:t>地址:长春市临河街生产次料市</w:t>
      </w:r>
      <w:r>
        <w:rPr>
          <w:rFonts w:hint="eastAsia" w:ascii="黑体" w:eastAsia="黑体"/>
          <w:color w:val="231F20"/>
          <w:sz w:val="20"/>
        </w:rPr>
        <w:t>场9栋21号</w:t>
      </w:r>
    </w:p>
    <w:p>
      <w:pPr>
        <w:spacing w:before="0" w:line="225" w:lineRule="auto"/>
        <w:ind w:left="163" w:right="1264" w:firstLine="0"/>
        <w:jc w:val="left"/>
        <w:rPr>
          <w:rFonts w:hint="eastAsia" w:ascii="黑体" w:eastAsia="黑体"/>
          <w:sz w:val="20"/>
        </w:rPr>
      </w:pPr>
      <w:r>
        <w:rPr>
          <w:rFonts w:hint="eastAsia" w:ascii="黑体" w:eastAsia="黑体"/>
          <w:color w:val="231F20"/>
          <w:spacing w:val="-1"/>
          <w:sz w:val="20"/>
        </w:rPr>
        <w:t>电话</w:t>
      </w:r>
      <w:r>
        <w:rPr>
          <w:rFonts w:hint="eastAsia" w:ascii="黑体" w:eastAsia="黑体"/>
          <w:color w:val="231F20"/>
          <w:sz w:val="20"/>
        </w:rPr>
        <w:t>:0431-85875702 传真:85875757</w:t>
      </w:r>
    </w:p>
    <w:p>
      <w:pPr>
        <w:spacing w:before="0" w:line="243" w:lineRule="exact"/>
        <w:ind w:left="163" w:right="0" w:firstLine="0"/>
        <w:jc w:val="left"/>
        <w:rPr>
          <w:rFonts w:hint="eastAsia" w:ascii="黑体" w:eastAsia="黑体"/>
          <w:sz w:val="20"/>
        </w:rPr>
      </w:pPr>
      <w:r>
        <w:rPr>
          <w:rFonts w:hint="eastAsia" w:ascii="黑体" w:eastAsia="黑体"/>
          <w:color w:val="231F20"/>
          <w:sz w:val="20"/>
        </w:rPr>
        <w:t>手机:13304312181</w:t>
      </w:r>
    </w:p>
    <w:p>
      <w:pPr>
        <w:pStyle w:val="3"/>
        <w:spacing w:before="1"/>
        <w:ind w:left="0"/>
        <w:jc w:val="left"/>
        <w:rPr>
          <w:rFonts w:ascii="黑体"/>
          <w:sz w:val="19"/>
        </w:rPr>
      </w:pPr>
    </w:p>
    <w:p>
      <w:pPr>
        <w:pStyle w:val="3"/>
        <w:spacing w:line="225" w:lineRule="auto"/>
        <w:ind w:right="159" w:firstLine="374"/>
      </w:pPr>
      <w:r>
        <w:rPr>
          <w:color w:val="231F20"/>
          <w:spacing w:val="32"/>
        </w:rPr>
        <w:t>公司主产品有:SAJ-S简</w:t>
      </w:r>
      <w:r>
        <w:rPr>
          <w:color w:val="231F20"/>
          <w:spacing w:val="42"/>
        </w:rPr>
        <w:t>易超小型</w:t>
      </w:r>
      <w:r>
        <w:rPr>
          <w:color w:val="231F20"/>
          <w:spacing w:val="28"/>
        </w:rPr>
        <w:t>.SA</w:t>
      </w:r>
      <w:r>
        <w:rPr>
          <w:color w:val="231F20"/>
          <w:spacing w:val="-63"/>
        </w:rPr>
        <w:t xml:space="preserve"> </w:t>
      </w:r>
      <w:r>
        <w:rPr>
          <w:color w:val="231F20"/>
          <w:spacing w:val="21"/>
        </w:rPr>
        <w:t>J</w:t>
      </w:r>
      <w:r>
        <w:rPr>
          <w:color w:val="231F20"/>
          <w:spacing w:val="-21"/>
        </w:rPr>
        <w:t xml:space="preserve">- </w:t>
      </w:r>
      <w:r>
        <w:rPr>
          <w:color w:val="231F20"/>
          <w:spacing w:val="42"/>
        </w:rPr>
        <w:t>M</w:t>
      </w:r>
      <w:r>
        <w:rPr>
          <w:color w:val="231F20"/>
          <w:spacing w:val="31"/>
        </w:rPr>
        <w:t>经济迷你</w:t>
      </w:r>
      <w:r>
        <w:rPr>
          <w:color w:val="231F20"/>
          <w:spacing w:val="20"/>
        </w:rPr>
        <w:t>型.SAJ-G通用型.SAJ-F风机</w:t>
      </w:r>
      <w:r>
        <w:rPr>
          <w:color w:val="231F20"/>
          <w:spacing w:val="7"/>
        </w:rPr>
        <w:t>型.SAJ-P水泵型.SAJ-Y注塑机</w:t>
      </w:r>
      <w:r>
        <w:rPr>
          <w:color w:val="231F20"/>
          <w:spacing w:val="8"/>
        </w:rPr>
        <w:t>专用型.SAJ-Z重载型.裸机.行</w:t>
      </w:r>
      <w:r>
        <w:rPr>
          <w:color w:val="231F20"/>
        </w:rPr>
        <w:t>业个性化产品开发等,公司先进</w:t>
      </w:r>
      <w:r>
        <w:rPr>
          <w:color w:val="231F20"/>
          <w:spacing w:val="10"/>
        </w:rPr>
        <w:t>的技术.可靠的质量,多年的专</w:t>
      </w:r>
      <w:r>
        <w:rPr>
          <w:color w:val="231F20"/>
        </w:rPr>
        <w:t>业</w:t>
      </w:r>
    </w:p>
    <w:p>
      <w:pPr>
        <w:pStyle w:val="3"/>
        <w:spacing w:before="11"/>
        <w:ind w:left="0"/>
        <w:jc w:val="left"/>
        <w:rPr>
          <w:sz w:val="17"/>
        </w:rPr>
      </w:pPr>
    </w:p>
    <w:p>
      <w:pPr>
        <w:pStyle w:val="2"/>
        <w:spacing w:line="254" w:lineRule="auto"/>
        <w:ind w:right="201"/>
      </w:pPr>
      <w:r>
        <w:rPr>
          <w:color w:val="231F20"/>
          <w:spacing w:val="-2"/>
          <w:u w:val="single" w:color="231F20"/>
        </w:rPr>
        <w:t>长春市蓝锐自控科技发展有限</w:t>
      </w:r>
      <w:r>
        <w:rPr>
          <w:color w:val="231F20"/>
          <w:spacing w:val="-200"/>
          <w:u w:val="single" w:color="231F20"/>
        </w:rPr>
        <w:t>公</w:t>
      </w:r>
      <w:r>
        <w:rPr>
          <w:color w:val="231F20"/>
          <w:u w:val="single" w:color="231F20"/>
        </w:rPr>
        <w:t>司</w:t>
      </w:r>
    </w:p>
    <w:p>
      <w:pPr>
        <w:pStyle w:val="3"/>
        <w:spacing w:before="2"/>
        <w:ind w:left="0"/>
        <w:jc w:val="left"/>
      </w:pP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地址：长春市绿园区普阳街1688 号长融大厦B座801室</w:t>
      </w:r>
    </w:p>
    <w:p>
      <w:pPr>
        <w:spacing w:before="0" w:line="225" w:lineRule="auto"/>
        <w:ind w:left="163" w:right="264" w:firstLine="0"/>
        <w:jc w:val="left"/>
        <w:rPr>
          <w:rFonts w:hint="eastAsia" w:ascii="黑体" w:eastAsia="黑体"/>
          <w:sz w:val="20"/>
        </w:rPr>
      </w:pPr>
      <w:r>
        <w:rPr>
          <w:rFonts w:hint="eastAsia" w:ascii="黑体" w:eastAsia="黑体"/>
          <w:color w:val="231F20"/>
          <w:sz w:val="20"/>
        </w:rPr>
        <w:t>电话：0431-85889285 85889286 传真：0431-85889285</w:t>
      </w:r>
    </w:p>
    <w:p>
      <w:pPr>
        <w:pStyle w:val="3"/>
        <w:spacing w:before="4"/>
        <w:ind w:left="0"/>
        <w:jc w:val="left"/>
        <w:rPr>
          <w:rFonts w:ascii="黑体"/>
          <w:sz w:val="19"/>
        </w:rPr>
      </w:pPr>
    </w:p>
    <w:p>
      <w:pPr>
        <w:pStyle w:val="3"/>
        <w:spacing w:before="1" w:line="225" w:lineRule="auto"/>
        <w:ind w:right="201" w:firstLine="374"/>
      </w:pPr>
      <w:r>
        <w:rPr>
          <w:color w:val="231F20"/>
        </w:rPr>
        <w:t>LG集团是韩国最大的企业集团之一。2009年世界500强排</w:t>
      </w:r>
    </w:p>
    <w:p>
      <w:pPr>
        <w:spacing w:after="0" w:line="225" w:lineRule="auto"/>
        <w:sectPr>
          <w:pgSz w:w="7940" w:h="11910"/>
          <w:pgMar w:top="1040" w:right="760" w:bottom="800" w:left="800" w:header="639" w:footer="596" w:gutter="0"/>
          <w:cols w:equalWidth="0" w:num="2">
            <w:col w:w="3101" w:space="46"/>
            <w:col w:w="3233"/>
          </w:cols>
        </w:sectPr>
      </w:pPr>
    </w:p>
    <w:p>
      <w:pPr>
        <w:pStyle w:val="3"/>
        <w:spacing w:before="74" w:line="225" w:lineRule="auto"/>
        <w:ind w:right="64"/>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33" name="直线 13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35"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D1eBcS0gEAAJIDAAAOAAAAAAAAAAEA&#10;IAAAACcBAABkcnMvZTJvRG9jLnhtbFBLBQYAAAAABgAGAFkBAABrBQAAAAA=&#10;">
                <v:fill on="f" focussize="0,0"/>
                <v:stroke weight="1pt" color="#231F20" joinstyle="round"/>
                <v:imagedata o:title=""/>
                <o:lock v:ext="edit" aspectratio="f"/>
              </v:line>
            </w:pict>
          </mc:Fallback>
        </mc:AlternateContent>
      </w:r>
      <w:r>
        <w:rPr>
          <w:color w:val="231F20"/>
        </w:rPr>
        <w:t>名69位。年营业额820亿美元。2005年，为企业发展需要，LG 集团分为以电子和化学为主的LG集团，以产电和电缆为主的LS集团，以精油和建设为主的GS集团等3家经营集团。</w:t>
      </w:r>
    </w:p>
    <w:p>
      <w:pPr>
        <w:pStyle w:val="3"/>
        <w:spacing w:line="225" w:lineRule="auto"/>
        <w:ind w:right="38" w:firstLine="374"/>
      </w:pPr>
      <w:r>
        <w:rPr>
          <w:color w:val="231F20"/>
        </w:rPr>
        <w:t>LS产电目前在中国的大连，无锡，越南的河内，韩国的清州等地设立工厂。并在北京，上海，迪拜，东京等地设立独立法人贸易公司</w:t>
      </w:r>
    </w:p>
    <w:p>
      <w:pPr>
        <w:pStyle w:val="3"/>
        <w:spacing w:line="225" w:lineRule="auto"/>
        <w:ind w:right="61" w:firstLine="374"/>
      </w:pPr>
      <w:r>
        <w:rPr>
          <w:color w:val="231F20"/>
        </w:rPr>
        <w:t>LS产品认证齐全，所有产品拥有CCC，CE，KAMA，UL， KSA，CESI等各项认证。</w:t>
      </w:r>
    </w:p>
    <w:p>
      <w:pPr>
        <w:pStyle w:val="3"/>
        <w:spacing w:line="245" w:lineRule="exact"/>
        <w:ind w:left="538"/>
        <w:jc w:val="left"/>
      </w:pPr>
      <w:r>
        <w:rPr>
          <w:color w:val="231F20"/>
        </w:rPr>
        <w:t xml:space="preserve">Ls产品国外业绩介绍： </w:t>
      </w:r>
    </w:p>
    <w:p>
      <w:pPr>
        <w:pStyle w:val="3"/>
        <w:spacing w:line="252" w:lineRule="exact"/>
        <w:jc w:val="left"/>
      </w:pPr>
      <w:r>
        <w:rPr>
          <w:color w:val="231F20"/>
        </w:rPr>
        <w:t>（部分）</w:t>
      </w:r>
    </w:p>
    <w:p>
      <w:pPr>
        <w:pStyle w:val="3"/>
        <w:spacing w:line="225" w:lineRule="auto"/>
        <w:ind w:left="538" w:right="675"/>
        <w:jc w:val="left"/>
      </w:pPr>
      <w:r>
        <w:rPr>
          <w:color w:val="231F20"/>
        </w:rPr>
        <w:t xml:space="preserve">韩国仁川国际机场 </w:t>
      </w:r>
      <w:r>
        <w:rPr>
          <w:color w:val="231F20"/>
          <w:spacing w:val="-2"/>
        </w:rPr>
        <w:t>阿曼苏哈尔水电工程</w:t>
      </w:r>
    </w:p>
    <w:p>
      <w:pPr>
        <w:pStyle w:val="3"/>
        <w:spacing w:line="225" w:lineRule="auto"/>
        <w:ind w:right="63" w:firstLine="374"/>
      </w:pPr>
      <w:r>
        <w:rPr>
          <w:color w:val="231F20"/>
        </w:rPr>
        <w:t>巴西波多伟柳380MW CCPP 电控设备日本久保田焚化处理厂</w:t>
      </w:r>
    </w:p>
    <w:p>
      <w:pPr>
        <w:pStyle w:val="3"/>
        <w:spacing w:line="225" w:lineRule="auto"/>
        <w:ind w:right="60" w:firstLine="374"/>
      </w:pPr>
      <w:r>
        <w:rPr>
          <w:color w:val="231F20"/>
        </w:rPr>
        <w:t>俄罗斯雅拉斯拉夫现代炼油厂</w:t>
      </w:r>
    </w:p>
    <w:p>
      <w:pPr>
        <w:pStyle w:val="3"/>
        <w:spacing w:line="225" w:lineRule="auto"/>
        <w:ind w:left="538" w:right="675"/>
        <w:jc w:val="left"/>
      </w:pPr>
      <w:r>
        <w:rPr>
          <w:color w:val="231F20"/>
        </w:rPr>
        <w:t>国内业绩（部分）： 中石油32-6项目</w:t>
      </w:r>
    </w:p>
    <w:p>
      <w:pPr>
        <w:pStyle w:val="3"/>
        <w:spacing w:line="225" w:lineRule="auto"/>
        <w:ind w:left="538" w:right="1305"/>
        <w:jc w:val="left"/>
      </w:pPr>
      <w:r>
        <w:rPr>
          <w:color w:val="231F20"/>
        </w:rPr>
        <w:t>苏州三星电子北京现代汽车</w:t>
      </w:r>
    </w:p>
    <w:p>
      <w:pPr>
        <w:pStyle w:val="3"/>
        <w:spacing w:line="246" w:lineRule="exact"/>
        <w:ind w:left="538"/>
        <w:jc w:val="left"/>
      </w:pPr>
      <w:r>
        <w:rPr>
          <w:color w:val="231F20"/>
        </w:rPr>
        <w:t>和信汽车（北京）</w:t>
      </w:r>
    </w:p>
    <w:p>
      <w:pPr>
        <w:pStyle w:val="3"/>
        <w:spacing w:line="225" w:lineRule="auto"/>
        <w:ind w:left="538" w:right="255"/>
        <w:jc w:val="left"/>
      </w:pPr>
      <w:r>
        <w:rPr>
          <w:color w:val="231F20"/>
        </w:rPr>
        <w:t>哈飞汽车（哈尔滨工厂） 大连斗山发动机</w:t>
      </w:r>
    </w:p>
    <w:p>
      <w:pPr>
        <w:pStyle w:val="3"/>
        <w:spacing w:line="225" w:lineRule="auto"/>
        <w:ind w:left="538" w:right="885"/>
        <w:jc w:val="left"/>
      </w:pPr>
      <w:r>
        <w:rPr>
          <w:color w:val="231F20"/>
        </w:rPr>
        <w:t>吉林通钢（钢铁） 吉林石化</w:t>
      </w:r>
    </w:p>
    <w:p>
      <w:pPr>
        <w:pStyle w:val="3"/>
        <w:spacing w:line="246" w:lineRule="exact"/>
        <w:ind w:left="538"/>
        <w:jc w:val="left"/>
      </w:pPr>
      <w:r>
        <w:rPr>
          <w:color w:val="231F20"/>
        </w:rPr>
        <w:t>大庆炼油厂</w:t>
      </w:r>
    </w:p>
    <w:p>
      <w:pPr>
        <w:pStyle w:val="3"/>
        <w:spacing w:line="225" w:lineRule="auto"/>
        <w:ind w:right="60" w:firstLine="374"/>
      </w:pPr>
      <w:r>
        <w:rPr>
          <w:color w:val="231F20"/>
        </w:rPr>
        <w:t>辽河油田东升采油厂，沈阳采油厂</w:t>
      </w:r>
    </w:p>
    <w:p>
      <w:pPr>
        <w:pStyle w:val="2"/>
        <w:spacing w:before="59" w:line="254" w:lineRule="auto"/>
        <w:ind w:right="201"/>
        <w:jc w:val="both"/>
      </w:pPr>
      <w:r>
        <w:br w:type="column"/>
      </w:r>
      <w:r>
        <w:rPr>
          <w:color w:val="231F20"/>
          <w:spacing w:val="-2"/>
          <w:u w:val="single" w:color="231F20"/>
        </w:rPr>
        <w:t>上海诺达佳工业控制科技有限</w:t>
      </w:r>
      <w:r>
        <w:rPr>
          <w:color w:val="231F20"/>
          <w:spacing w:val="-200"/>
          <w:u w:val="single" w:color="231F20"/>
        </w:rPr>
        <w:t>公</w:t>
      </w:r>
      <w:r>
        <w:rPr>
          <w:color w:val="231F20"/>
          <w:u w:val="single" w:color="231F20"/>
        </w:rPr>
        <w:t>司</w:t>
      </w:r>
    </w:p>
    <w:p>
      <w:pPr>
        <w:pStyle w:val="3"/>
        <w:spacing w:before="1"/>
        <w:ind w:left="0"/>
        <w:jc w:val="left"/>
      </w:pPr>
    </w:p>
    <w:p>
      <w:pPr>
        <w:spacing w:before="1" w:line="225" w:lineRule="auto"/>
        <w:ind w:left="763" w:right="264" w:hanging="600"/>
        <w:jc w:val="left"/>
        <w:rPr>
          <w:rFonts w:hint="eastAsia" w:ascii="黑体" w:eastAsia="黑体"/>
          <w:sz w:val="20"/>
        </w:rPr>
      </w:pPr>
      <w:r>
        <w:rPr>
          <w:rFonts w:hint="eastAsia" w:ascii="黑体" w:eastAsia="黑体"/>
          <w:color w:val="231F20"/>
          <w:sz w:val="20"/>
        </w:rPr>
        <w:t>地址：吉林省.长春市.二道区东盛大街2535号天富公馆622室</w:t>
      </w:r>
    </w:p>
    <w:p>
      <w:pPr>
        <w:spacing w:before="0" w:line="225" w:lineRule="auto"/>
        <w:ind w:left="163" w:right="1164" w:firstLine="0"/>
        <w:jc w:val="left"/>
        <w:rPr>
          <w:rFonts w:hint="eastAsia" w:ascii="黑体" w:eastAsia="黑体"/>
          <w:sz w:val="20"/>
        </w:rPr>
      </w:pPr>
      <w:r>
        <w:rPr>
          <w:rFonts w:hint="eastAsia" w:ascii="黑体" w:eastAsia="黑体"/>
          <w:color w:val="231F20"/>
          <w:sz w:val="20"/>
        </w:rPr>
        <w:t>电话：0431-84970667 传真：0431-88603340</w:t>
      </w:r>
    </w:p>
    <w:p>
      <w:pPr>
        <w:pStyle w:val="3"/>
        <w:spacing w:before="3"/>
        <w:ind w:left="0"/>
        <w:jc w:val="left"/>
        <w:rPr>
          <w:rFonts w:ascii="黑体"/>
          <w:sz w:val="19"/>
        </w:rPr>
      </w:pPr>
    </w:p>
    <w:p>
      <w:pPr>
        <w:pStyle w:val="3"/>
        <w:spacing w:line="225" w:lineRule="auto"/>
        <w:ind w:right="159" w:firstLine="374"/>
        <w:jc w:val="right"/>
      </w:pPr>
      <w:r>
        <w:rPr>
          <w:color w:val="231F20"/>
          <w:spacing w:val="5"/>
        </w:rPr>
        <w:t>诺达佳（NODKA）致力于成</w:t>
      </w:r>
      <w:r>
        <w:rPr>
          <w:color w:val="231F20"/>
        </w:rPr>
        <w:t xml:space="preserve">为中国领先的工业计算机和HMI </w:t>
      </w:r>
      <w:r>
        <w:rPr>
          <w:color w:val="231F20"/>
          <w:spacing w:val="11"/>
        </w:rPr>
        <w:t>硬件平台制造商，公司成立屹</w:t>
      </w:r>
      <w:r>
        <w:rPr>
          <w:color w:val="231F20"/>
          <w:spacing w:val="1"/>
        </w:rPr>
        <w:t>始，即以产品创新、卓越品 质</w:t>
      </w:r>
      <w:r>
        <w:rPr>
          <w:color w:val="231F20"/>
          <w:spacing w:val="11"/>
        </w:rPr>
        <w:t>和优质服务赢得很高的客户满意度和业界的认可；诺达佳深耕于工业自动化市场，持续开</w:t>
      </w:r>
      <w:r>
        <w:rPr>
          <w:color w:val="231F20"/>
          <w:spacing w:val="10"/>
        </w:rPr>
        <w:t>发先进的人机界面平台和嵌入</w:t>
      </w:r>
      <w:r>
        <w:rPr>
          <w:color w:val="231F20"/>
          <w:spacing w:val="11"/>
        </w:rPr>
        <w:t>式计算机产品，包括工业触控平板电脑、人机界面、工业级一体化工作站、工业触控平板显示器、工业电脑和嵌入式控</w:t>
      </w:r>
      <w:r>
        <w:rPr>
          <w:color w:val="231F20"/>
        </w:rPr>
        <w:t>制 器；诺达佳重视所有的合作</w:t>
      </w:r>
      <w:r>
        <w:rPr>
          <w:color w:val="231F20"/>
          <w:spacing w:val="11"/>
        </w:rPr>
        <w:t>伙伴及客户，全力为系统集成商和设备制造商提供最具竞争力的产品方案，并针对不同行</w:t>
      </w:r>
      <w:r>
        <w:rPr>
          <w:color w:val="231F20"/>
          <w:spacing w:val="16"/>
        </w:rPr>
        <w:t>业需 求量身定制专属的</w:t>
      </w:r>
      <w:r>
        <w:rPr>
          <w:color w:val="231F20"/>
          <w:spacing w:val="17"/>
        </w:rPr>
        <w:t xml:space="preserve">OEM/ </w:t>
      </w:r>
      <w:r>
        <w:rPr>
          <w:color w:val="231F20"/>
          <w:spacing w:val="18"/>
        </w:rPr>
        <w:t>ODM方案，产品广泛应用于工</w:t>
      </w:r>
      <w:r>
        <w:rPr>
          <w:color w:val="231F20"/>
          <w:spacing w:val="11"/>
        </w:rPr>
        <w:t>业自动化现场监测和控制、电力自动化、数控机床、机械制</w:t>
      </w:r>
      <w:r>
        <w:rPr>
          <w:color w:val="231F20"/>
        </w:rPr>
        <w:t>造、智能 交通、环保监测、物流条码、KIOSK等行业及市场。</w:t>
      </w:r>
      <w:r>
        <w:rPr>
          <w:color w:val="231F20"/>
          <w:spacing w:val="38"/>
        </w:rPr>
        <w:t>诺达佳以市场需求为导</w:t>
      </w:r>
      <w:r>
        <w:rPr>
          <w:color w:val="231F20"/>
          <w:spacing w:val="-62"/>
        </w:rPr>
        <w:t xml:space="preserve"> </w:t>
      </w:r>
    </w:p>
    <w:p>
      <w:pPr>
        <w:pStyle w:val="3"/>
        <w:spacing w:line="227" w:lineRule="exact"/>
        <w:jc w:val="left"/>
      </w:pPr>
      <w:r>
        <w:rPr>
          <w:color w:val="231F20"/>
          <w:spacing w:val="11"/>
        </w:rPr>
        <w:t>向，注重产品的适用性和研发</w:t>
      </w:r>
    </w:p>
    <w:p>
      <w:pPr>
        <w:pStyle w:val="3"/>
        <w:spacing w:before="4" w:line="225" w:lineRule="auto"/>
        <w:ind w:right="190"/>
      </w:pPr>
      <w:r>
        <w:rPr>
          <w:color w:val="231F20"/>
          <w:spacing w:val="9"/>
        </w:rPr>
        <w:t>的前瞻性，并始终与系统整合商为伴，帮助客户实现解决方</w:t>
      </w:r>
      <w:r>
        <w:rPr>
          <w:color w:val="231F20"/>
        </w:rPr>
        <w:t>案的 增值应用，快速地使您的</w:t>
      </w:r>
      <w:r>
        <w:rPr>
          <w:color w:val="231F20"/>
          <w:spacing w:val="9"/>
        </w:rPr>
        <w:t>想法成为可行性的方案，让您的产品在最具竞争力的时段推</w:t>
      </w:r>
    </w:p>
    <w:p>
      <w:pPr>
        <w:spacing w:after="0" w:line="225" w:lineRule="auto"/>
        <w:sectPr>
          <w:pgSz w:w="7940" w:h="11910"/>
          <w:pgMar w:top="1040" w:right="760" w:bottom="780" w:left="800" w:header="639" w:footer="596" w:gutter="0"/>
          <w:cols w:equalWidth="0" w:num="2">
            <w:col w:w="3106" w:space="41"/>
            <w:col w:w="3233"/>
          </w:cols>
        </w:sectPr>
      </w:pPr>
    </w:p>
    <w:p>
      <w:pPr>
        <w:pStyle w:val="3"/>
        <w:spacing w:before="74" w:line="225" w:lineRule="auto"/>
        <w:ind w:right="46"/>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29" name="直线 136"/>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36"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Cc7/L3RAQAAkgMAAA4AAAAAAAAAAQAg&#10;AAAAJwEAAGRycy9lMm9Eb2MueG1sUEsFBgAAAAAGAAYAWQEAAGoFAAAAAA==&#10;">
                <v:fill on="f" focussize="0,0"/>
                <v:stroke weight="1pt" color="#231F20" joinstyle="round"/>
                <v:imagedata o:title=""/>
                <o:lock v:ext="edit" aspectratio="f"/>
              </v:line>
            </w:pict>
          </mc:Fallback>
        </mc:AlternateContent>
      </w:r>
      <w:r>
        <w:rPr>
          <w:color w:val="231F20"/>
        </w:rPr>
        <w:t>向市场。在未来，我们将继续深入相 关市场，提供最尖端的技术、产品和完善的服务给我们的客户。</w:t>
      </w:r>
    </w:p>
    <w:p>
      <w:pPr>
        <w:pStyle w:val="3"/>
        <w:spacing w:before="2"/>
        <w:ind w:left="0"/>
        <w:jc w:val="left"/>
        <w:rPr>
          <w:sz w:val="18"/>
        </w:rPr>
      </w:pPr>
    </w:p>
    <w:p>
      <w:pPr>
        <w:pStyle w:val="2"/>
        <w:spacing w:line="254" w:lineRule="auto"/>
        <w:ind w:right="38"/>
      </w:pPr>
      <w:r>
        <w:rPr>
          <w:color w:val="231F20"/>
          <w:spacing w:val="18"/>
          <w:u w:val="single" w:color="231F20"/>
        </w:rPr>
        <w:t>中外合资台州富凌机电有限</w:t>
      </w:r>
      <w:r>
        <w:rPr>
          <w:color w:val="231F20"/>
          <w:spacing w:val="-200"/>
          <w:u w:val="single" w:color="231F20"/>
        </w:rPr>
        <w:t>公</w:t>
      </w:r>
      <w:r>
        <w:rPr>
          <w:color w:val="231F20"/>
          <w:spacing w:val="11"/>
          <w:u w:val="single" w:color="231F20"/>
        </w:rPr>
        <w:t>司</w:t>
      </w:r>
    </w:p>
    <w:p>
      <w:pPr>
        <w:pStyle w:val="3"/>
        <w:spacing w:before="2"/>
        <w:ind w:left="0"/>
        <w:jc w:val="left"/>
      </w:pPr>
    </w:p>
    <w:p>
      <w:pPr>
        <w:spacing w:before="0" w:line="225" w:lineRule="auto"/>
        <w:ind w:left="663" w:right="420" w:hanging="500"/>
        <w:jc w:val="left"/>
        <w:rPr>
          <w:rFonts w:hint="eastAsia" w:ascii="黑体" w:eastAsia="黑体"/>
          <w:sz w:val="20"/>
        </w:rPr>
      </w:pPr>
      <w:r>
        <w:rPr>
          <w:rFonts w:hint="eastAsia" w:ascii="黑体" w:eastAsia="黑体"/>
          <w:color w:val="231F20"/>
          <w:sz w:val="20"/>
        </w:rPr>
        <w:t>地址:浙江温岭市泽国文昌路29号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销售电话：4008877987</w:t>
      </w:r>
    </w:p>
    <w:p>
      <w:pPr>
        <w:spacing w:before="0" w:line="240" w:lineRule="exact"/>
        <w:ind w:left="1163" w:right="0" w:firstLine="0"/>
        <w:jc w:val="left"/>
        <w:rPr>
          <w:rFonts w:ascii="黑体"/>
          <w:sz w:val="20"/>
        </w:rPr>
      </w:pPr>
      <w:r>
        <w:rPr>
          <w:rFonts w:ascii="黑体"/>
          <w:color w:val="231F20"/>
          <w:sz w:val="20"/>
        </w:rPr>
        <w:t>0576-6421118</w:t>
      </w:r>
    </w:p>
    <w:p>
      <w:pPr>
        <w:spacing w:before="0" w:line="240" w:lineRule="exact"/>
        <w:ind w:left="163" w:right="0" w:firstLine="0"/>
        <w:jc w:val="left"/>
        <w:rPr>
          <w:rFonts w:hint="eastAsia" w:ascii="黑体" w:eastAsia="黑体"/>
          <w:sz w:val="20"/>
        </w:rPr>
      </w:pPr>
      <w:r>
        <w:rPr>
          <w:rFonts w:hint="eastAsia" w:ascii="黑体" w:eastAsia="黑体"/>
          <w:color w:val="231F20"/>
          <w:sz w:val="20"/>
        </w:rPr>
        <w:t>服务电话：800-8576698</w:t>
      </w:r>
    </w:p>
    <w:p>
      <w:pPr>
        <w:spacing w:before="0" w:line="240" w:lineRule="exact"/>
        <w:ind w:left="1163" w:right="0" w:firstLine="0"/>
        <w:jc w:val="left"/>
        <w:rPr>
          <w:rFonts w:ascii="黑体"/>
          <w:sz w:val="20"/>
        </w:rPr>
      </w:pPr>
      <w:r>
        <w:rPr>
          <w:rFonts w:ascii="黑体"/>
          <w:color w:val="231F20"/>
          <w:sz w:val="20"/>
        </w:rPr>
        <w:t>0576-6451777</w:t>
      </w:r>
    </w:p>
    <w:p>
      <w:pPr>
        <w:spacing w:before="4" w:line="225" w:lineRule="auto"/>
        <w:ind w:left="163" w:right="420" w:firstLine="0"/>
        <w:jc w:val="left"/>
        <w:rPr>
          <w:rFonts w:hint="eastAsia" w:ascii="黑体" w:eastAsia="黑体"/>
          <w:sz w:val="20"/>
        </w:rPr>
      </w:pPr>
      <w:r>
        <w:fldChar w:fldCharType="begin"/>
      </w:r>
      <w:r>
        <w:instrText xml:space="preserve"> HYPERLINK "http://www.chinafuling.com/" \h </w:instrText>
      </w:r>
      <w:r>
        <w:fldChar w:fldCharType="separate"/>
      </w:r>
      <w:r>
        <w:rPr>
          <w:rFonts w:hint="eastAsia" w:ascii="黑体" w:eastAsia="黑体"/>
          <w:color w:val="231F20"/>
          <w:sz w:val="20"/>
        </w:rPr>
        <w:t xml:space="preserve">网站：www.chinafuling.com </w:t>
      </w:r>
      <w:r>
        <w:rPr>
          <w:rFonts w:hint="eastAsia" w:ascii="黑体" w:eastAsia="黑体"/>
          <w:color w:val="231F20"/>
          <w:sz w:val="20"/>
        </w:rPr>
        <w:fldChar w:fldCharType="end"/>
      </w:r>
      <w:r>
        <w:fldChar w:fldCharType="begin"/>
      </w:r>
      <w:r>
        <w:instrText xml:space="preserve"> HYPERLINK "mailto:plcplc@126.com" \h </w:instrText>
      </w:r>
      <w:r>
        <w:fldChar w:fldCharType="separate"/>
      </w:r>
      <w:r>
        <w:rPr>
          <w:rFonts w:hint="eastAsia" w:ascii="黑体" w:eastAsia="黑体"/>
          <w:color w:val="231F20"/>
          <w:sz w:val="20"/>
        </w:rPr>
        <w:t xml:space="preserve">邮箱地址：plcplc@126.com </w:t>
      </w:r>
      <w:r>
        <w:rPr>
          <w:rFonts w:hint="eastAsia" w:ascii="黑体" w:eastAsia="黑体"/>
          <w:color w:val="231F20"/>
          <w:sz w:val="20"/>
        </w:rPr>
        <w:fldChar w:fldCharType="end"/>
      </w:r>
      <w:r>
        <w:rPr>
          <w:rFonts w:hint="eastAsia" w:ascii="黑体" w:eastAsia="黑体"/>
          <w:color w:val="231F20"/>
          <w:sz w:val="20"/>
        </w:rPr>
        <w:t>公司驻东北销售服务部</w:t>
      </w:r>
    </w:p>
    <w:p>
      <w:pPr>
        <w:spacing w:before="0" w:line="225" w:lineRule="auto"/>
        <w:ind w:left="163" w:right="520" w:firstLine="0"/>
        <w:jc w:val="left"/>
        <w:rPr>
          <w:rFonts w:hint="eastAsia" w:ascii="黑体" w:eastAsia="黑体"/>
          <w:sz w:val="20"/>
        </w:rPr>
      </w:pPr>
      <w:r>
        <w:rPr>
          <w:rFonts w:hint="eastAsia" w:ascii="黑体" w:eastAsia="黑体"/>
          <w:color w:val="231F20"/>
          <w:sz w:val="20"/>
        </w:rPr>
        <w:t>长春办事处联系人：江先生电 话 ： 13353193958/043186549511</w:t>
      </w:r>
    </w:p>
    <w:p>
      <w:pPr>
        <w:pStyle w:val="3"/>
        <w:spacing w:before="3"/>
        <w:ind w:left="0"/>
        <w:jc w:val="left"/>
        <w:rPr>
          <w:rFonts w:ascii="黑体"/>
          <w:sz w:val="19"/>
        </w:rPr>
      </w:pPr>
    </w:p>
    <w:p>
      <w:pPr>
        <w:pStyle w:val="3"/>
        <w:spacing w:line="225" w:lineRule="auto"/>
        <w:ind w:right="42" w:firstLine="374"/>
      </w:pPr>
      <w:r>
        <w:rPr>
          <w:color w:val="231F20"/>
        </w:rPr>
        <w:t>富凌公司始创于1994年， 是浙江省高新技术企业与国家级火炬计划项目证书获得企业，国内最早致力于变频器生产开发的生产厂商之一，也是国内最具竞争力的专业生产厂商；已通过ISO9001：2000国际质量体系认证、CE认证；公司严格执行现代企业管理制度， 不断规范和提升管理水平。</w:t>
      </w:r>
    </w:p>
    <w:p>
      <w:pPr>
        <w:pStyle w:val="3"/>
        <w:spacing w:line="225" w:lineRule="auto"/>
        <w:ind w:right="40" w:firstLine="374"/>
      </w:pPr>
      <w:r>
        <w:rPr>
          <w:color w:val="231F20"/>
        </w:rPr>
        <w:t>经过多年的开发和实践， 公司目前已形成通用型、迷你型、简易型、风机水泵专用、注塑机专用、恒压供水专用、变频电源专用、高速电机专用、络筒机专用、电梯门机专用、力矩电机专用、无PG矢量</w:t>
      </w:r>
    </w:p>
    <w:p>
      <w:pPr>
        <w:pStyle w:val="3"/>
        <w:spacing w:before="74" w:line="225" w:lineRule="auto"/>
        <w:ind w:right="190"/>
      </w:pPr>
      <w:r>
        <w:br w:type="column"/>
      </w:r>
      <w:r>
        <w:rPr>
          <w:color w:val="231F20"/>
        </w:rPr>
        <w:t>专用型等十几个系列产品。我们依靠雄厚的实力，将一如既往地关注和针对行业用户， 为每个行业开发出专用型变频器；富凌助您抢占商机，领行业技术之先！</w:t>
      </w:r>
    </w:p>
    <w:p>
      <w:pPr>
        <w:pStyle w:val="3"/>
        <w:ind w:left="0"/>
        <w:jc w:val="left"/>
        <w:rPr>
          <w:sz w:val="18"/>
        </w:rPr>
      </w:pPr>
    </w:p>
    <w:p>
      <w:pPr>
        <w:pStyle w:val="2"/>
        <w:spacing w:before="1"/>
        <w:jc w:val="both"/>
      </w:pPr>
      <w:r>
        <w:rPr>
          <w:color w:val="231F20"/>
          <w:u w:val="single" w:color="231F20"/>
        </w:rPr>
        <w:t>沈阳贝海瀛科技有限公司</w:t>
      </w:r>
    </w:p>
    <w:p>
      <w:pPr>
        <w:pStyle w:val="3"/>
        <w:spacing w:before="5"/>
        <w:ind w:left="0"/>
        <w:jc w:val="left"/>
      </w:pPr>
    </w:p>
    <w:p>
      <w:pPr>
        <w:spacing w:before="0" w:line="248" w:lineRule="exact"/>
        <w:ind w:left="163" w:right="0" w:firstLine="0"/>
        <w:jc w:val="both"/>
        <w:rPr>
          <w:rFonts w:hint="eastAsia" w:ascii="黑体" w:eastAsia="黑体"/>
          <w:sz w:val="20"/>
        </w:rPr>
      </w:pPr>
      <w:r>
        <w:rPr>
          <w:rFonts w:hint="eastAsia" w:ascii="黑体" w:eastAsia="黑体"/>
          <w:color w:val="231F20"/>
          <w:sz w:val="20"/>
        </w:rPr>
        <w:t>沈阳总部:024-23892626</w:t>
      </w:r>
    </w:p>
    <w:p>
      <w:pPr>
        <w:spacing w:before="0" w:line="240" w:lineRule="exact"/>
        <w:ind w:left="163" w:right="0" w:firstLine="0"/>
        <w:jc w:val="both"/>
        <w:rPr>
          <w:rFonts w:hint="eastAsia" w:ascii="黑体" w:eastAsia="黑体"/>
          <w:sz w:val="20"/>
        </w:rPr>
      </w:pPr>
      <w:r>
        <w:rPr>
          <w:rFonts w:hint="eastAsia" w:ascii="黑体" w:eastAsia="黑体"/>
          <w:color w:val="231F20"/>
          <w:sz w:val="20"/>
        </w:rPr>
        <w:t>长春办事处:0431-89622096</w:t>
      </w:r>
    </w:p>
    <w:p>
      <w:pPr>
        <w:spacing w:before="0" w:line="240" w:lineRule="exact"/>
        <w:ind w:left="163" w:right="0" w:firstLine="0"/>
        <w:jc w:val="both"/>
        <w:rPr>
          <w:rFonts w:hint="eastAsia" w:ascii="黑体" w:eastAsia="黑体"/>
          <w:sz w:val="20"/>
        </w:rPr>
      </w:pPr>
      <w:r>
        <w:rPr>
          <w:rFonts w:hint="eastAsia" w:ascii="黑体" w:eastAsia="黑体"/>
          <w:color w:val="231F20"/>
          <w:sz w:val="20"/>
        </w:rPr>
        <w:t>哈尔滨办事处:</w:t>
      </w:r>
    </w:p>
    <w:p>
      <w:pPr>
        <w:spacing w:before="4" w:line="225" w:lineRule="auto"/>
        <w:ind w:left="163" w:right="464" w:firstLine="400"/>
        <w:jc w:val="left"/>
        <w:rPr>
          <w:rFonts w:hint="eastAsia" w:ascii="黑体" w:eastAsia="黑体"/>
          <w:sz w:val="20"/>
        </w:rPr>
      </w:pPr>
      <w:r>
        <w:rPr>
          <w:rFonts w:hint="eastAsia" w:ascii="黑体" w:eastAsia="黑体"/>
          <w:color w:val="231F20"/>
          <w:sz w:val="20"/>
        </w:rPr>
        <w:t>0451-86214949/86214935 大连办事处:0411-83655182</w:t>
      </w:r>
    </w:p>
    <w:p>
      <w:pPr>
        <w:pStyle w:val="3"/>
        <w:spacing w:before="7"/>
        <w:ind w:left="0"/>
        <w:jc w:val="left"/>
        <w:rPr>
          <w:rFonts w:ascii="黑体"/>
          <w:sz w:val="18"/>
        </w:rPr>
      </w:pPr>
    </w:p>
    <w:p>
      <w:pPr>
        <w:pStyle w:val="3"/>
        <w:spacing w:line="225" w:lineRule="auto"/>
        <w:ind w:right="184" w:firstLine="374"/>
      </w:pPr>
      <w:r>
        <w:rPr>
          <w:color w:val="231F20"/>
        </w:rPr>
        <w:t>沈阳贝海瀛科技有限公司是目前东北最大的仪器仪表经销商,成立于1993年,其前身是北京四通仪器有限公司沈阳分公司,2004年更名为沈阳朗诚四通，自2011年开始正式更名为沈阳贝海瀛科技有限公司. 我公司位于作为沈阳IT中心的三好街,在哈尔滨、长春、大连等地设有办事处,代理美国泰克、美国福禄克、日本日置、德国</w:t>
      </w:r>
    </w:p>
    <w:p>
      <w:pPr>
        <w:pStyle w:val="3"/>
        <w:spacing w:line="225" w:lineRule="auto"/>
        <w:ind w:right="190"/>
      </w:pPr>
      <w:r>
        <w:rPr>
          <w:color w:val="231F20"/>
        </w:rPr>
        <w:t>R&amp;S等多个国内外知名品牌的仪器,对电子电力、工业、教育科研、石化、通信等多个行业的检测、监控、分析等工作提供最优秀的测试产品和最佳的服务.</w:t>
      </w:r>
    </w:p>
    <w:p>
      <w:pPr>
        <w:pStyle w:val="3"/>
        <w:spacing w:before="3"/>
        <w:ind w:left="0"/>
        <w:jc w:val="left"/>
        <w:rPr>
          <w:sz w:val="17"/>
        </w:rPr>
      </w:pPr>
    </w:p>
    <w:p>
      <w:pPr>
        <w:pStyle w:val="2"/>
      </w:pPr>
      <w:r>
        <w:rPr>
          <w:color w:val="231F20"/>
          <w:u w:val="single" w:color="231F20"/>
        </w:rPr>
        <w:t>德华材料检测有限公司</w:t>
      </w:r>
    </w:p>
    <w:p>
      <w:pPr>
        <w:pStyle w:val="3"/>
        <w:spacing w:before="6"/>
        <w:ind w:left="0"/>
        <w:jc w:val="left"/>
        <w:rPr>
          <w:sz w:val="20"/>
        </w:rPr>
      </w:pPr>
    </w:p>
    <w:p>
      <w:pPr>
        <w:spacing w:before="0" w:line="248" w:lineRule="exact"/>
        <w:ind w:left="163" w:right="0" w:firstLine="0"/>
        <w:jc w:val="left"/>
        <w:rPr>
          <w:rFonts w:hint="eastAsia" w:ascii="黑体" w:eastAsia="黑体"/>
          <w:sz w:val="20"/>
        </w:rPr>
      </w:pPr>
      <w:r>
        <w:rPr>
          <w:rFonts w:hint="eastAsia" w:ascii="黑体" w:eastAsia="黑体"/>
          <w:color w:val="231F20"/>
          <w:sz w:val="20"/>
        </w:rPr>
        <w:t>总部地址：香港九龙观塘鸿图道</w:t>
      </w:r>
    </w:p>
    <w:p>
      <w:pPr>
        <w:spacing w:before="4" w:line="225" w:lineRule="auto"/>
        <w:ind w:left="163" w:right="764" w:firstLine="1000"/>
        <w:jc w:val="left"/>
        <w:rPr>
          <w:rFonts w:hint="eastAsia" w:ascii="黑体" w:eastAsia="黑体"/>
          <w:sz w:val="20"/>
        </w:rPr>
      </w:pPr>
      <w:r>
        <w:rPr>
          <w:rFonts w:hint="eastAsia" w:ascii="黑体" w:eastAsia="黑体"/>
          <w:color w:val="231F20"/>
          <w:sz w:val="20"/>
        </w:rPr>
        <w:t>1号20楼1至2室广东省销售热线：</w:t>
      </w:r>
    </w:p>
    <w:p>
      <w:pPr>
        <w:spacing w:after="0" w:line="225" w:lineRule="auto"/>
        <w:jc w:val="left"/>
        <w:rPr>
          <w:rFonts w:hint="eastAsia" w:ascii="黑体" w:eastAsia="黑体"/>
          <w:sz w:val="20"/>
        </w:rPr>
        <w:sectPr>
          <w:pgSz w:w="7940" w:h="11910"/>
          <w:pgMar w:top="1040" w:right="760" w:bottom="800" w:left="800" w:header="639" w:footer="596" w:gutter="0"/>
          <w:cols w:equalWidth="0" w:num="2">
            <w:col w:w="3087" w:space="59"/>
            <w:col w:w="3234"/>
          </w:cols>
        </w:sectPr>
      </w:pPr>
    </w:p>
    <w:p>
      <w:pPr>
        <w:pStyle w:val="3"/>
        <w:spacing w:before="2"/>
        <w:ind w:left="0"/>
        <w:jc w:val="left"/>
        <w:rPr>
          <w:rFonts w:ascii="黑体"/>
          <w:sz w:val="7"/>
        </w:rPr>
      </w:pPr>
    </w:p>
    <w:tbl>
      <w:tblPr>
        <w:tblStyle w:val="5"/>
        <w:tblW w:w="6120" w:type="dxa"/>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00"/>
        <w:gridCol w:w="1153"/>
        <w:gridCol w:w="3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1900" w:type="dxa"/>
          </w:tcPr>
          <w:p>
            <w:pPr>
              <w:pStyle w:val="8"/>
              <w:spacing w:line="205" w:lineRule="exact"/>
              <w:rPr>
                <w:sz w:val="20"/>
              </w:rPr>
            </w:pPr>
            <w:r>
              <w:rPr>
                <w:color w:val="231F20"/>
                <w:sz w:val="20"/>
              </w:rPr>
              <w:t>(020) 2889 5266</w:t>
            </w:r>
          </w:p>
        </w:tc>
        <w:tc>
          <w:tcPr>
            <w:tcW w:w="1153" w:type="dxa"/>
          </w:tcPr>
          <w:p>
            <w:pPr>
              <w:pStyle w:val="8"/>
              <w:spacing w:line="240" w:lineRule="auto"/>
              <w:ind w:left="0"/>
              <w:rPr>
                <w:rFonts w:ascii="Times New Roman"/>
                <w:sz w:val="16"/>
              </w:rPr>
            </w:pPr>
          </w:p>
        </w:tc>
        <w:tc>
          <w:tcPr>
            <w:tcW w:w="3067" w:type="dxa"/>
          </w:tcPr>
          <w:p>
            <w:pPr>
              <w:pStyle w:val="8"/>
              <w:spacing w:line="205" w:lineRule="exact"/>
              <w:ind w:left="195" w:right="101"/>
              <w:jc w:val="center"/>
              <w:rPr>
                <w:rFonts w:hint="eastAsia" w:ascii="宋体" w:eastAsia="宋体"/>
                <w:sz w:val="21"/>
              </w:rPr>
            </w:pPr>
            <w:r>
              <w:rPr>
                <w:rFonts w:hint="eastAsia" w:ascii="宋体" w:eastAsia="宋体"/>
                <w:color w:val="231F20"/>
                <w:sz w:val="21"/>
              </w:rPr>
              <w:t>的仪器生产厂家更是致力于开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6" w:hRule="atLeast"/>
        </w:trPr>
        <w:tc>
          <w:tcPr>
            <w:tcW w:w="1900" w:type="dxa"/>
          </w:tcPr>
          <w:p>
            <w:pPr>
              <w:pStyle w:val="8"/>
              <w:spacing w:line="226" w:lineRule="exact"/>
              <w:rPr>
                <w:sz w:val="20"/>
              </w:rPr>
            </w:pPr>
            <w:r>
              <w:rPr>
                <w:color w:val="231F20"/>
                <w:sz w:val="20"/>
              </w:rPr>
              <w:t>电话：(00852) 2856</w:t>
            </w:r>
          </w:p>
        </w:tc>
        <w:tc>
          <w:tcPr>
            <w:tcW w:w="1153" w:type="dxa"/>
          </w:tcPr>
          <w:p>
            <w:pPr>
              <w:pStyle w:val="8"/>
              <w:spacing w:line="226" w:lineRule="exact"/>
              <w:rPr>
                <w:sz w:val="20"/>
              </w:rPr>
            </w:pPr>
            <w:r>
              <w:rPr>
                <w:color w:val="231F20"/>
                <w:sz w:val="20"/>
              </w:rPr>
              <w:t>3280</w:t>
            </w:r>
          </w:p>
        </w:tc>
        <w:tc>
          <w:tcPr>
            <w:tcW w:w="3067" w:type="dxa"/>
          </w:tcPr>
          <w:p>
            <w:pPr>
              <w:pStyle w:val="8"/>
              <w:spacing w:line="226" w:lineRule="exact"/>
              <w:ind w:left="195" w:right="101"/>
              <w:jc w:val="center"/>
              <w:rPr>
                <w:rFonts w:hint="eastAsia" w:ascii="宋体" w:eastAsia="宋体"/>
                <w:sz w:val="21"/>
              </w:rPr>
            </w:pPr>
            <w:r>
              <w:rPr>
                <w:rFonts w:hint="eastAsia" w:ascii="宋体" w:eastAsia="宋体"/>
                <w:color w:val="231F20"/>
                <w:sz w:val="21"/>
              </w:rPr>
              <w:t>发高科技及高性能的仪器，来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1900" w:type="dxa"/>
          </w:tcPr>
          <w:p>
            <w:pPr>
              <w:pStyle w:val="8"/>
              <w:spacing w:line="223" w:lineRule="exact"/>
              <w:rPr>
                <w:sz w:val="20"/>
              </w:rPr>
            </w:pPr>
            <w:r>
              <w:rPr>
                <w:color w:val="231F20"/>
                <w:sz w:val="20"/>
              </w:rPr>
              <w:t>传真：(00852) 2579</w:t>
            </w:r>
          </w:p>
        </w:tc>
        <w:tc>
          <w:tcPr>
            <w:tcW w:w="1153" w:type="dxa"/>
          </w:tcPr>
          <w:p>
            <w:pPr>
              <w:pStyle w:val="8"/>
              <w:spacing w:line="223" w:lineRule="exact"/>
              <w:rPr>
                <w:sz w:val="20"/>
              </w:rPr>
            </w:pPr>
            <w:r>
              <w:rPr>
                <w:color w:val="231F20"/>
                <w:sz w:val="20"/>
              </w:rPr>
              <w:t>1380</w:t>
            </w:r>
          </w:p>
        </w:tc>
        <w:tc>
          <w:tcPr>
            <w:tcW w:w="3067" w:type="dxa"/>
          </w:tcPr>
          <w:p>
            <w:pPr>
              <w:pStyle w:val="8"/>
              <w:spacing w:before="3"/>
              <w:ind w:left="195" w:right="101"/>
              <w:jc w:val="center"/>
              <w:rPr>
                <w:rFonts w:hint="eastAsia" w:ascii="宋体" w:eastAsia="宋体"/>
                <w:sz w:val="21"/>
              </w:rPr>
            </w:pPr>
            <w:r>
              <w:rPr>
                <w:rFonts w:hint="eastAsia" w:ascii="宋体" w:eastAsia="宋体"/>
                <w:color w:val="231F20"/>
                <w:sz w:val="21"/>
              </w:rPr>
              <w:t>满足顾客对技术和仪器日益增</w:t>
            </w:r>
          </w:p>
        </w:tc>
      </w:tr>
    </w:tbl>
    <w:p>
      <w:pPr>
        <w:spacing w:after="0"/>
        <w:jc w:val="center"/>
        <w:rPr>
          <w:rFonts w:hint="eastAsia" w:ascii="宋体" w:eastAsia="宋体"/>
          <w:sz w:val="21"/>
        </w:rPr>
        <w:sectPr>
          <w:pgSz w:w="7940" w:h="11910"/>
          <w:pgMar w:top="1040" w:right="760" w:bottom="780" w:left="800" w:header="639" w:footer="596" w:gutter="0"/>
        </w:sectPr>
      </w:pPr>
    </w:p>
    <w:p>
      <w:pPr>
        <w:spacing w:before="0" w:line="225" w:lineRule="auto"/>
        <w:ind w:left="163" w:right="318" w:firstLine="0"/>
        <w:jc w:val="left"/>
        <w:rPr>
          <w:rFonts w:hint="eastAsia" w:ascii="黑体" w:eastAsia="黑体"/>
          <w:sz w:val="20"/>
        </w:rPr>
      </w:pPr>
      <w:r>
        <mc:AlternateContent>
          <mc:Choice Requires="wps">
            <w:drawing>
              <wp:anchor distT="0" distB="0" distL="114300" distR="114300" simplePos="0" relativeHeight="503200768" behindDoc="1" locked="0" layoutInCell="1" allowOverlap="1">
                <wp:simplePos x="0" y="0"/>
                <wp:positionH relativeFrom="page">
                  <wp:posOffset>2519045</wp:posOffset>
                </wp:positionH>
                <wp:positionV relativeFrom="page">
                  <wp:posOffset>719455</wp:posOffset>
                </wp:positionV>
                <wp:extent cx="0" cy="6119495"/>
                <wp:effectExtent l="6350" t="0" r="12700" b="14605"/>
                <wp:wrapNone/>
                <wp:docPr id="176" name="直线 137"/>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37" o:spid="_x0000_s1026" o:spt="20" style="position:absolute;left:0pt;margin-left:198.35pt;margin-top:56.65pt;height:481.85pt;width:0pt;mso-position-horizontal-relative:page;mso-position-vertical-relative:page;z-index:-115712;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Ca+vMs0gEAAJIDAAAOAAAAAAAAAAEA&#10;IAAAACcBAABkcnMvZTJvRG9jLnhtbFBLBQYAAAAABgAGAFkBAABrBQAAAAA=&#10;">
                <v:fill on="f" focussize="0,0"/>
                <v:stroke weight="1pt" color="#231F20" joinstyle="round"/>
                <v:imagedata o:title=""/>
                <o:lock v:ext="edit" aspectratio="f"/>
              </v:line>
            </w:pict>
          </mc:Fallback>
        </mc:AlternateContent>
      </w:r>
      <w:r>
        <w:fldChar w:fldCharType="begin"/>
      </w:r>
      <w:r>
        <w:instrText xml:space="preserve"> HYPERLINK "http://www.dehua.com.hk/" \h </w:instrText>
      </w:r>
      <w:r>
        <w:fldChar w:fldCharType="separate"/>
      </w:r>
      <w:r>
        <w:rPr>
          <w:rFonts w:hint="eastAsia" w:ascii="黑体" w:eastAsia="黑体"/>
          <w:color w:val="231F20"/>
          <w:sz w:val="20"/>
        </w:rPr>
        <w:t xml:space="preserve">互联网页：www.dehua.com.hk </w:t>
      </w:r>
      <w:r>
        <w:rPr>
          <w:rFonts w:hint="eastAsia" w:ascii="黑体" w:eastAsia="黑体"/>
          <w:color w:val="231F20"/>
          <w:sz w:val="20"/>
        </w:rPr>
        <w:fldChar w:fldCharType="end"/>
      </w:r>
      <w:r>
        <w:rPr>
          <w:rFonts w:hint="eastAsia" w:ascii="黑体" w:eastAsia="黑体"/>
          <w:color w:val="231F20"/>
          <w:sz w:val="20"/>
        </w:rPr>
        <w:t>沈阳代表处：</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电话：(024) 3128 0088</w:t>
      </w:r>
    </w:p>
    <w:p>
      <w:pPr>
        <w:spacing w:before="0" w:line="240" w:lineRule="exact"/>
        <w:ind w:left="1363" w:right="0" w:firstLine="0"/>
        <w:jc w:val="left"/>
        <w:rPr>
          <w:rFonts w:ascii="黑体"/>
          <w:sz w:val="20"/>
        </w:rPr>
      </w:pPr>
      <w:r>
        <w:rPr>
          <w:rFonts w:ascii="黑体"/>
          <w:color w:val="231F20"/>
          <w:sz w:val="20"/>
        </w:rPr>
        <w:t>3128 0288</w:t>
      </w:r>
    </w:p>
    <w:p>
      <w:pPr>
        <w:spacing w:before="0" w:line="225" w:lineRule="auto"/>
        <w:ind w:left="163" w:right="418" w:firstLine="0"/>
        <w:jc w:val="left"/>
        <w:rPr>
          <w:rFonts w:hint="eastAsia" w:ascii="黑体" w:eastAsia="黑体"/>
          <w:sz w:val="20"/>
        </w:rPr>
      </w:pPr>
      <w:r>
        <w:fldChar w:fldCharType="begin"/>
      </w:r>
      <w:r>
        <w:instrText xml:space="preserve"> HYPERLINK "mailto:dehua@hknet.com" \h </w:instrText>
      </w:r>
      <w:r>
        <w:fldChar w:fldCharType="separate"/>
      </w:r>
      <w:r>
        <w:rPr>
          <w:rFonts w:hint="eastAsia" w:ascii="黑体" w:eastAsia="黑体"/>
          <w:color w:val="231F20"/>
          <w:sz w:val="20"/>
        </w:rPr>
        <w:t xml:space="preserve">电子邮件：dehua@hknet.com </w:t>
      </w:r>
      <w:r>
        <w:rPr>
          <w:rFonts w:hint="eastAsia" w:ascii="黑体" w:eastAsia="黑体"/>
          <w:color w:val="231F20"/>
          <w:sz w:val="20"/>
        </w:rPr>
        <w:fldChar w:fldCharType="end"/>
      </w:r>
      <w:r>
        <w:rPr>
          <w:rFonts w:hint="eastAsia" w:ascii="黑体" w:eastAsia="黑体"/>
          <w:color w:val="231F20"/>
          <w:sz w:val="20"/>
        </w:rPr>
        <w:t>传真： (024) 3128 0788</w:t>
      </w:r>
    </w:p>
    <w:p>
      <w:pPr>
        <w:spacing w:before="0" w:line="225" w:lineRule="auto"/>
        <w:ind w:left="163" w:right="418" w:firstLine="0"/>
        <w:jc w:val="left"/>
        <w:rPr>
          <w:rFonts w:hint="eastAsia" w:ascii="黑体" w:eastAsia="黑体"/>
          <w:sz w:val="20"/>
        </w:rPr>
      </w:pPr>
      <w:r>
        <w:fldChar w:fldCharType="begin"/>
      </w:r>
      <w:r>
        <w:instrText xml:space="preserve"> HYPERLINK "mailto:dehuasy@188.com" \h </w:instrText>
      </w:r>
      <w:r>
        <w:fldChar w:fldCharType="separate"/>
      </w:r>
      <w:r>
        <w:rPr>
          <w:rFonts w:hint="eastAsia" w:ascii="黑体" w:eastAsia="黑体"/>
          <w:color w:val="231F20"/>
          <w:spacing w:val="-1"/>
          <w:sz w:val="20"/>
        </w:rPr>
        <w:t>电子邮件</w:t>
      </w:r>
      <w:r>
        <w:rPr>
          <w:rFonts w:hint="eastAsia" w:ascii="黑体" w:eastAsia="黑体"/>
          <w:color w:val="231F20"/>
          <w:sz w:val="20"/>
        </w:rPr>
        <w:t xml:space="preserve">：dehuasy@188.com </w:t>
      </w:r>
      <w:r>
        <w:rPr>
          <w:rFonts w:hint="eastAsia" w:ascii="黑体" w:eastAsia="黑体"/>
          <w:color w:val="231F20"/>
          <w:sz w:val="20"/>
        </w:rPr>
        <w:fldChar w:fldCharType="end"/>
      </w:r>
      <w:r>
        <w:rPr>
          <w:rFonts w:hint="eastAsia" w:ascii="黑体" w:eastAsia="黑体"/>
          <w:color w:val="231F20"/>
          <w:sz w:val="20"/>
        </w:rPr>
        <w:t>上海代表处：</w:t>
      </w:r>
    </w:p>
    <w:tbl>
      <w:tblPr>
        <w:tblStyle w:val="5"/>
        <w:tblW w:w="2200" w:type="dxa"/>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00"/>
        <w:gridCol w:w="500"/>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 w:hRule="atLeast"/>
        </w:trPr>
        <w:tc>
          <w:tcPr>
            <w:tcW w:w="1200" w:type="dxa"/>
          </w:tcPr>
          <w:p>
            <w:pPr>
              <w:pStyle w:val="8"/>
              <w:spacing w:line="200" w:lineRule="exact"/>
              <w:rPr>
                <w:sz w:val="20"/>
              </w:rPr>
            </w:pPr>
            <w:r>
              <w:rPr>
                <w:color w:val="231F20"/>
                <w:sz w:val="20"/>
              </w:rPr>
              <w:t>电话：(021)</w:t>
            </w:r>
          </w:p>
        </w:tc>
        <w:tc>
          <w:tcPr>
            <w:tcW w:w="500" w:type="dxa"/>
          </w:tcPr>
          <w:p>
            <w:pPr>
              <w:pStyle w:val="8"/>
              <w:spacing w:line="200" w:lineRule="exact"/>
              <w:ind w:left="30" w:right="30"/>
              <w:jc w:val="center"/>
              <w:rPr>
                <w:sz w:val="20"/>
              </w:rPr>
            </w:pPr>
            <w:r>
              <w:rPr>
                <w:color w:val="231F20"/>
                <w:sz w:val="20"/>
              </w:rPr>
              <w:t>5238</w:t>
            </w:r>
          </w:p>
        </w:tc>
        <w:tc>
          <w:tcPr>
            <w:tcW w:w="500" w:type="dxa"/>
          </w:tcPr>
          <w:p>
            <w:pPr>
              <w:pStyle w:val="8"/>
              <w:spacing w:line="200" w:lineRule="exact"/>
              <w:rPr>
                <w:sz w:val="20"/>
              </w:rPr>
            </w:pPr>
            <w:r>
              <w:rPr>
                <w:color w:val="231F20"/>
                <w:sz w:val="20"/>
              </w:rPr>
              <w:t>1722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200" w:type="dxa"/>
          </w:tcPr>
          <w:p>
            <w:pPr>
              <w:pStyle w:val="8"/>
              <w:spacing w:line="240" w:lineRule="auto"/>
              <w:ind w:left="0"/>
              <w:rPr>
                <w:rFonts w:ascii="Times New Roman"/>
                <w:sz w:val="16"/>
              </w:rPr>
            </w:pPr>
          </w:p>
        </w:tc>
        <w:tc>
          <w:tcPr>
            <w:tcW w:w="500" w:type="dxa"/>
          </w:tcPr>
          <w:p>
            <w:pPr>
              <w:pStyle w:val="8"/>
              <w:ind w:left="30" w:right="30"/>
              <w:jc w:val="center"/>
              <w:rPr>
                <w:sz w:val="20"/>
              </w:rPr>
            </w:pPr>
            <w:r>
              <w:rPr>
                <w:color w:val="231F20"/>
                <w:sz w:val="20"/>
              </w:rPr>
              <w:t>5238</w:t>
            </w:r>
          </w:p>
        </w:tc>
        <w:tc>
          <w:tcPr>
            <w:tcW w:w="500" w:type="dxa"/>
          </w:tcPr>
          <w:p>
            <w:pPr>
              <w:pStyle w:val="8"/>
              <w:rPr>
                <w:sz w:val="20"/>
              </w:rPr>
            </w:pPr>
            <w:r>
              <w:rPr>
                <w:color w:val="231F20"/>
                <w:sz w:val="20"/>
              </w:rPr>
              <w:t>1822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200" w:type="dxa"/>
          </w:tcPr>
          <w:p>
            <w:pPr>
              <w:pStyle w:val="8"/>
              <w:rPr>
                <w:sz w:val="20"/>
              </w:rPr>
            </w:pPr>
            <w:r>
              <w:rPr>
                <w:color w:val="231F20"/>
                <w:sz w:val="20"/>
              </w:rPr>
              <w:t>传真：(021)</w:t>
            </w:r>
          </w:p>
        </w:tc>
        <w:tc>
          <w:tcPr>
            <w:tcW w:w="500" w:type="dxa"/>
          </w:tcPr>
          <w:p>
            <w:pPr>
              <w:pStyle w:val="8"/>
              <w:ind w:left="30" w:right="30"/>
              <w:jc w:val="center"/>
              <w:rPr>
                <w:sz w:val="20"/>
              </w:rPr>
            </w:pPr>
            <w:r>
              <w:rPr>
                <w:color w:val="231F20"/>
                <w:sz w:val="20"/>
              </w:rPr>
              <w:t>6210</w:t>
            </w:r>
          </w:p>
        </w:tc>
        <w:tc>
          <w:tcPr>
            <w:tcW w:w="500" w:type="dxa"/>
          </w:tcPr>
          <w:p>
            <w:pPr>
              <w:pStyle w:val="8"/>
              <w:rPr>
                <w:sz w:val="20"/>
              </w:rPr>
            </w:pPr>
            <w:r>
              <w:rPr>
                <w:color w:val="231F20"/>
                <w:sz w:val="20"/>
              </w:rPr>
              <w:t>5927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 w:hRule="atLeast"/>
        </w:trPr>
        <w:tc>
          <w:tcPr>
            <w:tcW w:w="1200" w:type="dxa"/>
          </w:tcPr>
          <w:p>
            <w:pPr>
              <w:pStyle w:val="8"/>
              <w:spacing w:line="200" w:lineRule="exact"/>
              <w:rPr>
                <w:sz w:val="20"/>
              </w:rPr>
            </w:pPr>
            <w:r>
              <w:rPr>
                <w:color w:val="231F20"/>
                <w:sz w:val="20"/>
              </w:rPr>
              <w:t>电子邮件：</w:t>
            </w:r>
          </w:p>
        </w:tc>
        <w:tc>
          <w:tcPr>
            <w:tcW w:w="500" w:type="dxa"/>
          </w:tcPr>
          <w:p>
            <w:pPr>
              <w:pStyle w:val="8"/>
              <w:spacing w:line="240" w:lineRule="auto"/>
              <w:ind w:left="0"/>
              <w:rPr>
                <w:rFonts w:ascii="Times New Roman"/>
                <w:sz w:val="14"/>
              </w:rPr>
            </w:pPr>
          </w:p>
        </w:tc>
        <w:tc>
          <w:tcPr>
            <w:tcW w:w="500" w:type="dxa"/>
          </w:tcPr>
          <w:p>
            <w:pPr>
              <w:pStyle w:val="8"/>
              <w:spacing w:line="240" w:lineRule="auto"/>
              <w:ind w:left="0"/>
              <w:rPr>
                <w:rFonts w:ascii="Times New Roman"/>
                <w:sz w:val="14"/>
              </w:rPr>
            </w:pPr>
          </w:p>
        </w:tc>
      </w:tr>
    </w:tbl>
    <w:p>
      <w:pPr>
        <w:spacing w:before="30" w:line="225" w:lineRule="auto"/>
        <w:ind w:left="163" w:right="818" w:firstLine="0"/>
        <w:jc w:val="left"/>
        <w:rPr>
          <w:rFonts w:hint="eastAsia" w:ascii="黑体" w:eastAsia="黑体"/>
          <w:sz w:val="20"/>
        </w:rPr>
      </w:pPr>
      <w:r>
        <w:fldChar w:fldCharType="begin"/>
      </w:r>
      <w:r>
        <w:instrText xml:space="preserve"> HYPERLINK "mailto:dehuashg@online.sh.cn" \h </w:instrText>
      </w:r>
      <w:r>
        <w:fldChar w:fldCharType="separate"/>
      </w:r>
      <w:r>
        <w:rPr>
          <w:rFonts w:hint="eastAsia" w:ascii="黑体" w:eastAsia="黑体"/>
          <w:color w:val="231F20"/>
          <w:sz w:val="20"/>
        </w:rPr>
        <w:t xml:space="preserve">dehuashg@online.sh.cn </w:t>
      </w:r>
      <w:r>
        <w:rPr>
          <w:rFonts w:hint="eastAsia" w:ascii="黑体" w:eastAsia="黑体"/>
          <w:color w:val="231F20"/>
          <w:sz w:val="20"/>
        </w:rPr>
        <w:fldChar w:fldCharType="end"/>
      </w:r>
      <w:r>
        <w:rPr>
          <w:rFonts w:hint="eastAsia" w:ascii="黑体" w:eastAsia="黑体"/>
          <w:color w:val="231F20"/>
          <w:sz w:val="20"/>
        </w:rPr>
        <w:t>成都代表处：</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电话：(028) 8625 9737</w:t>
      </w:r>
    </w:p>
    <w:p>
      <w:pPr>
        <w:spacing w:before="0" w:line="240" w:lineRule="exact"/>
        <w:ind w:left="1363" w:right="0" w:firstLine="0"/>
        <w:jc w:val="left"/>
        <w:rPr>
          <w:rFonts w:ascii="黑体"/>
          <w:sz w:val="20"/>
        </w:rPr>
      </w:pPr>
      <w:r>
        <w:rPr>
          <w:rFonts w:ascii="黑体"/>
          <w:color w:val="231F20"/>
          <w:sz w:val="20"/>
        </w:rPr>
        <w:t>8625 9208</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传真：(028) 8625 9208</w:t>
      </w:r>
    </w:p>
    <w:p>
      <w:pPr>
        <w:spacing w:before="4" w:line="225" w:lineRule="auto"/>
        <w:ind w:left="163" w:right="318" w:firstLine="0"/>
        <w:jc w:val="left"/>
        <w:rPr>
          <w:rFonts w:hint="eastAsia" w:ascii="黑体" w:eastAsia="黑体"/>
          <w:sz w:val="20"/>
        </w:rPr>
      </w:pPr>
      <w:r>
        <w:rPr>
          <w:rFonts w:hint="eastAsia" w:ascii="黑体" w:eastAsia="黑体"/>
          <w:color w:val="231F20"/>
          <w:sz w:val="20"/>
        </w:rPr>
        <w:t xml:space="preserve">电 子 邮 件 ： </w:t>
      </w:r>
      <w:r>
        <w:fldChar w:fldCharType="begin"/>
      </w:r>
      <w:r>
        <w:instrText xml:space="preserve"> HYPERLINK "mailto:dehuacd@mail.sc.cninfo.net" \h </w:instrText>
      </w:r>
      <w:r>
        <w:fldChar w:fldCharType="separate"/>
      </w:r>
      <w:r>
        <w:rPr>
          <w:rFonts w:hint="eastAsia" w:ascii="黑体" w:eastAsia="黑体"/>
          <w:color w:val="231F20"/>
          <w:sz w:val="20"/>
        </w:rPr>
        <w:t xml:space="preserve">dehuacd@mail.sc.cninfo.net </w:t>
      </w:r>
      <w:r>
        <w:rPr>
          <w:rFonts w:hint="eastAsia" w:ascii="黑体" w:eastAsia="黑体"/>
          <w:color w:val="231F20"/>
          <w:sz w:val="20"/>
        </w:rPr>
        <w:fldChar w:fldCharType="end"/>
      </w:r>
      <w:r>
        <w:rPr>
          <w:rFonts w:hint="eastAsia" w:ascii="黑体" w:eastAsia="黑体"/>
          <w:color w:val="231F20"/>
          <w:sz w:val="20"/>
        </w:rPr>
        <w:t>北京代表处：</w:t>
      </w:r>
    </w:p>
    <w:p>
      <w:pPr>
        <w:spacing w:before="0" w:line="233" w:lineRule="exact"/>
        <w:ind w:left="163" w:right="0" w:firstLine="0"/>
        <w:jc w:val="left"/>
        <w:rPr>
          <w:rFonts w:hint="eastAsia" w:ascii="黑体" w:eastAsia="黑体"/>
          <w:sz w:val="20"/>
        </w:rPr>
      </w:pPr>
      <w:r>
        <w:rPr>
          <w:rFonts w:hint="eastAsia" w:ascii="黑体" w:eastAsia="黑体"/>
          <w:color w:val="231F20"/>
          <w:sz w:val="20"/>
        </w:rPr>
        <w:t>电话：(010) 8248 6801</w:t>
      </w:r>
    </w:p>
    <w:p>
      <w:pPr>
        <w:spacing w:before="0" w:line="240" w:lineRule="exact"/>
        <w:ind w:left="1363" w:right="0" w:firstLine="0"/>
        <w:jc w:val="left"/>
        <w:rPr>
          <w:rFonts w:ascii="黑体"/>
          <w:sz w:val="20"/>
        </w:rPr>
      </w:pPr>
      <w:r>
        <w:rPr>
          <w:rFonts w:ascii="黑体"/>
          <w:color w:val="231F20"/>
          <w:sz w:val="20"/>
        </w:rPr>
        <w:t>8248 6802</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传真：(010) 8248 6803</w:t>
      </w:r>
    </w:p>
    <w:p>
      <w:pPr>
        <w:spacing w:before="4" w:line="225" w:lineRule="auto"/>
        <w:ind w:left="163" w:right="118" w:firstLine="0"/>
        <w:jc w:val="left"/>
        <w:rPr>
          <w:rFonts w:hint="eastAsia" w:ascii="黑体" w:eastAsia="黑体"/>
          <w:sz w:val="20"/>
        </w:rPr>
      </w:pPr>
      <w:r>
        <w:fldChar w:fldCharType="begin"/>
      </w:r>
      <w:r>
        <w:instrText xml:space="preserve"> HYPERLINK "mailto:dehuabj@263.net.cn" \h </w:instrText>
      </w:r>
      <w:r>
        <w:fldChar w:fldCharType="separate"/>
      </w:r>
      <w:r>
        <w:rPr>
          <w:rFonts w:hint="eastAsia" w:ascii="黑体" w:eastAsia="黑体"/>
          <w:color w:val="231F20"/>
          <w:sz w:val="20"/>
        </w:rPr>
        <w:t xml:space="preserve">电子邮件：dehuabj@263.net.cn </w:t>
      </w:r>
      <w:r>
        <w:rPr>
          <w:rFonts w:hint="eastAsia" w:ascii="黑体" w:eastAsia="黑体"/>
          <w:color w:val="231F20"/>
          <w:sz w:val="20"/>
        </w:rPr>
        <w:fldChar w:fldCharType="end"/>
      </w:r>
      <w:r>
        <w:rPr>
          <w:rFonts w:hint="eastAsia" w:ascii="黑体" w:eastAsia="黑体"/>
          <w:color w:val="231F20"/>
          <w:sz w:val="20"/>
        </w:rPr>
        <w:t>西安代表处：</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电话：(029) 8320 2508</w:t>
      </w:r>
    </w:p>
    <w:p>
      <w:pPr>
        <w:spacing w:before="0" w:line="240" w:lineRule="exact"/>
        <w:ind w:left="1363" w:right="0" w:firstLine="0"/>
        <w:jc w:val="left"/>
        <w:rPr>
          <w:rFonts w:ascii="黑体"/>
          <w:sz w:val="20"/>
        </w:rPr>
      </w:pPr>
      <w:r>
        <w:rPr>
          <w:rFonts w:ascii="黑体"/>
          <w:color w:val="231F20"/>
          <w:sz w:val="20"/>
        </w:rPr>
        <w:t>8320 3518</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传真：(029) 8320 3518</w:t>
      </w:r>
    </w:p>
    <w:p>
      <w:pPr>
        <w:spacing w:before="0" w:line="248" w:lineRule="exact"/>
        <w:ind w:left="163" w:right="0" w:firstLine="0"/>
        <w:jc w:val="left"/>
        <w:rPr>
          <w:rFonts w:hint="eastAsia" w:ascii="黑体" w:eastAsia="黑体"/>
          <w:sz w:val="20"/>
        </w:rPr>
      </w:pPr>
      <w:r>
        <w:fldChar w:fldCharType="begin"/>
      </w:r>
      <w:r>
        <w:instrText xml:space="preserve"> HYPERLINK "mailto:dehuaxn@163.com" \h </w:instrText>
      </w:r>
      <w:r>
        <w:fldChar w:fldCharType="separate"/>
      </w:r>
      <w:r>
        <w:rPr>
          <w:rFonts w:hint="eastAsia" w:ascii="黑体" w:eastAsia="黑体"/>
          <w:color w:val="231F20"/>
          <w:sz w:val="20"/>
        </w:rPr>
        <w:t>电子邮件：dehuaxn@163.com</w:t>
      </w:r>
      <w:r>
        <w:rPr>
          <w:rFonts w:hint="eastAsia" w:ascii="黑体" w:eastAsia="黑体"/>
          <w:color w:val="231F20"/>
          <w:sz w:val="20"/>
        </w:rPr>
        <w:fldChar w:fldCharType="end"/>
      </w:r>
    </w:p>
    <w:p>
      <w:pPr>
        <w:pStyle w:val="3"/>
        <w:spacing w:before="4"/>
        <w:ind w:left="0"/>
        <w:jc w:val="left"/>
        <w:rPr>
          <w:rFonts w:ascii="黑体"/>
          <w:sz w:val="18"/>
        </w:rPr>
      </w:pPr>
    </w:p>
    <w:p>
      <w:pPr>
        <w:pStyle w:val="3"/>
        <w:spacing w:line="225" w:lineRule="auto"/>
        <w:ind w:right="38" w:firstLine="374"/>
      </w:pPr>
      <w:r>
        <w:rPr>
          <w:color w:val="231F20"/>
        </w:rPr>
        <w:t>德华材料检测有限公司成立于1991年，作为多家国际著名无损检测及理化分析仪器和设备的总代理，多年来不断努力为业内广大顾客带来先进和高性价比的产品。[德华]代理</w:t>
      </w:r>
    </w:p>
    <w:p>
      <w:pPr>
        <w:pStyle w:val="3"/>
        <w:spacing w:before="25" w:line="225" w:lineRule="auto"/>
        <w:ind w:right="190"/>
      </w:pPr>
      <w:r>
        <w:br w:type="column"/>
      </w:r>
      <w:r>
        <w:rPr>
          <w:color w:val="231F20"/>
        </w:rPr>
        <w:t>长的需求。我们高兴的看到， 我们曾向顾客推荐的产品在国民经济的各个重要的工业领域发挥着巨大的作用，为顾客产品生产和质量控制做出其应有的贡献。</w:t>
      </w:r>
    </w:p>
    <w:p>
      <w:pPr>
        <w:pStyle w:val="3"/>
        <w:spacing w:line="225" w:lineRule="auto"/>
        <w:ind w:right="173" w:firstLine="374"/>
      </w:pPr>
      <w:r>
        <w:rPr>
          <w:color w:val="231F20"/>
        </w:rPr>
        <w:t>作为国内最先取得ISO9001 质量管理体系证书的专业仪器代理服务机构，[德华]的ISO9001质量管理体系证书已经更换为2000版了，这也足以说明德华始终把顾客作为自己的关注焦点，持续改进工作，确保满足顾客要求，把向顾客提供满意的服务作为自己工作的宗旨。[德华]这一无损检测和理化分析界著名的品牌能够依然在当今群雄逐鹿、百舸争流的时代独领风骚、傲视苍穹， 既得益于广大顾客的真诚关心和始终如一的支持，也有赖于[德华]同仁坚持以顾客的需求为已任的服务意识和敬业精神。</w:t>
      </w:r>
    </w:p>
    <w:p>
      <w:pPr>
        <w:pStyle w:val="3"/>
        <w:spacing w:line="231" w:lineRule="exact"/>
        <w:ind w:left="537"/>
        <w:jc w:val="left"/>
      </w:pPr>
      <w:r>
        <w:rPr>
          <w:color w:val="231F20"/>
        </w:rPr>
        <w:t>今后的[德华]会始终如一</w:t>
      </w:r>
    </w:p>
    <w:p>
      <w:pPr>
        <w:pStyle w:val="3"/>
        <w:spacing w:line="225" w:lineRule="auto"/>
        <w:ind w:right="190"/>
      </w:pPr>
      <w:r>
        <w:rPr>
          <w:color w:val="231F20"/>
        </w:rPr>
        <w:t>的为顾客提供优质服务，并且将更关注与具有创新能力的仪器生产厂家合作， 为您提供更适宜的、有鲜明特色的和满足市场需求的产品。像以往一样，[德华]仍会继续不断树立被广大顾客认可和接受的无损检测及理化分析仪器的新的品牌，在质量控制领域发挥应有的作用。</w:t>
      </w:r>
    </w:p>
    <w:p>
      <w:pPr>
        <w:spacing w:after="0" w:line="225" w:lineRule="auto"/>
        <w:sectPr>
          <w:type w:val="continuous"/>
          <w:pgSz w:w="7940" w:h="11910"/>
          <w:pgMar w:top="1040" w:right="760" w:bottom="780" w:left="800" w:header="720" w:footer="720" w:gutter="0"/>
          <w:cols w:equalWidth="0" w:num="2">
            <w:col w:w="3085" w:space="62"/>
            <w:col w:w="3233"/>
          </w:cols>
        </w:sectPr>
      </w:pPr>
    </w:p>
    <w:p>
      <w:pPr>
        <w:pStyle w:val="2"/>
        <w:spacing w:before="59"/>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36" name="直线 138"/>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38"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D/EqCc0gEAAJIDAAAOAAAAAAAAAAEA&#10;IAAAACcBAABkcnMvZTJvRG9jLnhtbFBLBQYAAAAABgAGAFkBAABrBQAAAAA=&#10;">
                <v:fill on="f" focussize="0,0"/>
                <v:stroke weight="1pt" color="#231F20" joinstyle="round"/>
                <v:imagedata o:title=""/>
                <o:lock v:ext="edit" aspectratio="f"/>
              </v:line>
            </w:pict>
          </mc:Fallback>
        </mc:AlternateContent>
      </w:r>
      <w:r>
        <w:rPr>
          <w:color w:val="231F20"/>
          <w:u w:val="single" w:color="231F20"/>
        </w:rPr>
        <w:t>《控 制 工 程》</w:t>
      </w:r>
    </w:p>
    <w:p>
      <w:pPr>
        <w:pStyle w:val="3"/>
        <w:spacing w:before="4"/>
        <w:ind w:left="0"/>
        <w:jc w:val="left"/>
        <w:rPr>
          <w:sz w:val="22"/>
        </w:rPr>
      </w:pPr>
    </w:p>
    <w:p>
      <w:pPr>
        <w:spacing w:before="1" w:line="225" w:lineRule="auto"/>
        <w:ind w:left="163" w:right="404" w:firstLine="0"/>
        <w:jc w:val="left"/>
        <w:rPr>
          <w:rFonts w:hint="eastAsia" w:ascii="黑体" w:eastAsia="黑体"/>
          <w:sz w:val="20"/>
        </w:rPr>
      </w:pPr>
      <w:r>
        <w:rPr>
          <w:rFonts w:hint="eastAsia" w:ascii="黑体" w:eastAsia="黑体"/>
          <w:color w:val="231F20"/>
          <w:sz w:val="20"/>
        </w:rPr>
        <w:t>地址：沈阳东北大学310信箱邮编：110004</w:t>
      </w:r>
    </w:p>
    <w:p>
      <w:pPr>
        <w:spacing w:before="0" w:line="225" w:lineRule="auto"/>
        <w:ind w:left="163" w:right="104" w:firstLine="0"/>
        <w:jc w:val="left"/>
        <w:rPr>
          <w:rFonts w:hint="eastAsia" w:ascii="黑体" w:eastAsia="黑体"/>
          <w:sz w:val="20"/>
        </w:rPr>
      </w:pPr>
      <w:r>
        <w:rPr>
          <w:rFonts w:hint="eastAsia" w:ascii="黑体" w:eastAsia="黑体"/>
          <w:color w:val="231F20"/>
          <w:sz w:val="20"/>
        </w:rPr>
        <w:t>电话：024-23883498 83687509 传真：024-23883498</w:t>
      </w:r>
    </w:p>
    <w:p>
      <w:pPr>
        <w:tabs>
          <w:tab w:val="left" w:pos="1063"/>
        </w:tabs>
        <w:spacing w:before="0" w:line="225" w:lineRule="auto"/>
        <w:ind w:left="163" w:right="24" w:firstLine="0"/>
        <w:jc w:val="left"/>
        <w:rPr>
          <w:rFonts w:ascii="黑体"/>
          <w:sz w:val="20"/>
        </w:rPr>
      </w:pPr>
      <w:r>
        <w:rPr>
          <w:rFonts w:ascii="黑体"/>
          <w:color w:val="231F20"/>
          <w:spacing w:val="12"/>
          <w:sz w:val="20"/>
        </w:rPr>
        <w:t xml:space="preserve">E-mail: </w:t>
      </w:r>
      <w:r>
        <w:fldChar w:fldCharType="begin"/>
      </w:r>
      <w:r>
        <w:instrText xml:space="preserve"> HYPERLINK "mailto:kzgcbjb@mail.neu" \h </w:instrText>
      </w:r>
      <w:r>
        <w:fldChar w:fldCharType="separate"/>
      </w:r>
      <w:r>
        <w:rPr>
          <w:rFonts w:ascii="黑体"/>
          <w:color w:val="231F20"/>
          <w:spacing w:val="14"/>
          <w:sz w:val="20"/>
        </w:rPr>
        <w:t>kzgcbjb@mail.neu.</w:t>
      </w:r>
      <w:r>
        <w:rPr>
          <w:rFonts w:ascii="黑体"/>
          <w:color w:val="231F20"/>
          <w:spacing w:val="14"/>
          <w:sz w:val="20"/>
        </w:rPr>
        <w:fldChar w:fldCharType="end"/>
      </w:r>
      <w:r>
        <w:rPr>
          <w:rFonts w:ascii="黑体"/>
          <w:color w:val="231F20"/>
          <w:spacing w:val="14"/>
          <w:sz w:val="20"/>
        </w:rPr>
        <w:t xml:space="preserve"> </w:t>
      </w:r>
      <w:r>
        <w:rPr>
          <w:rFonts w:ascii="黑体"/>
          <w:color w:val="231F20"/>
          <w:sz w:val="20"/>
        </w:rPr>
        <w:t>edu.cn</w:t>
      </w:r>
      <w:r>
        <w:rPr>
          <w:rFonts w:ascii="黑体"/>
          <w:color w:val="231F20"/>
          <w:sz w:val="20"/>
        </w:rPr>
        <w:tab/>
      </w:r>
      <w:r>
        <w:fldChar w:fldCharType="begin"/>
      </w:r>
      <w:r>
        <w:instrText xml:space="preserve"> HYPERLINK "mailto:kzgc1994@163.com" \h </w:instrText>
      </w:r>
      <w:r>
        <w:fldChar w:fldCharType="separate"/>
      </w:r>
      <w:r>
        <w:rPr>
          <w:rFonts w:ascii="黑体"/>
          <w:color w:val="231F20"/>
          <w:sz w:val="20"/>
        </w:rPr>
        <w:t>kzgc1994@163.com</w:t>
      </w:r>
      <w:r>
        <w:rPr>
          <w:rFonts w:ascii="黑体"/>
          <w:color w:val="231F20"/>
          <w:sz w:val="20"/>
        </w:rPr>
        <w:fldChar w:fldCharType="end"/>
      </w:r>
    </w:p>
    <w:p>
      <w:pPr>
        <w:spacing w:before="0" w:line="243" w:lineRule="exact"/>
        <w:ind w:left="163" w:right="0" w:firstLine="0"/>
        <w:jc w:val="left"/>
        <w:rPr>
          <w:rFonts w:hint="eastAsia" w:ascii="黑体" w:eastAsia="黑体"/>
          <w:sz w:val="20"/>
        </w:rPr>
      </w:pPr>
      <w:r>
        <w:fldChar w:fldCharType="begin"/>
      </w:r>
      <w:r>
        <w:instrText xml:space="preserve"> HYPERLINK "http://www.kzgc.com.cn/" \h </w:instrText>
      </w:r>
      <w:r>
        <w:fldChar w:fldCharType="separate"/>
      </w:r>
      <w:r>
        <w:rPr>
          <w:rFonts w:hint="eastAsia" w:ascii="黑体" w:eastAsia="黑体"/>
          <w:color w:val="231F20"/>
          <w:sz w:val="20"/>
        </w:rPr>
        <w:t>网址：www.kzgc.com.cn</w:t>
      </w:r>
      <w:r>
        <w:rPr>
          <w:rFonts w:hint="eastAsia" w:ascii="黑体" w:eastAsia="黑体"/>
          <w:color w:val="231F20"/>
          <w:sz w:val="20"/>
        </w:rPr>
        <w:fldChar w:fldCharType="end"/>
      </w:r>
    </w:p>
    <w:p>
      <w:pPr>
        <w:pStyle w:val="3"/>
        <w:ind w:left="0"/>
        <w:jc w:val="left"/>
        <w:rPr>
          <w:rFonts w:ascii="黑体"/>
          <w:sz w:val="18"/>
        </w:rPr>
      </w:pPr>
    </w:p>
    <w:p>
      <w:pPr>
        <w:pStyle w:val="3"/>
        <w:spacing w:line="225" w:lineRule="auto"/>
        <w:ind w:right="26" w:firstLine="374"/>
      </w:pPr>
      <w:r>
        <w:rPr>
          <w:color w:val="231F20"/>
        </w:rPr>
        <w:t>《控制工程》创刊于1994 年，系国家教育部主管，东北大学主办的国家级科技核心期刊，大16开本，双月刊，单月出版。</w:t>
      </w:r>
    </w:p>
    <w:p>
      <w:pPr>
        <w:pStyle w:val="3"/>
        <w:spacing w:line="225" w:lineRule="auto"/>
        <w:ind w:firstLine="374"/>
      </w:pPr>
      <w:r>
        <w:rPr>
          <w:color w:val="231F20"/>
        </w:rPr>
        <w:t>常设栏目有：综述与评论、综合自动化系统、过程控制技术及应用、智能控制技术及应用、优化控制技术及应用、企业资源计划系统、制造执行系统、计算机控制系统及软件、检测装置与仪表、机器人控制、电气传动自动化、典型自动化工程等。</w:t>
      </w:r>
    </w:p>
    <w:p>
      <w:pPr>
        <w:pStyle w:val="3"/>
        <w:spacing w:line="225" w:lineRule="auto"/>
        <w:ind w:right="24" w:firstLine="374"/>
      </w:pPr>
      <w:r>
        <w:rPr>
          <w:color w:val="231F20"/>
        </w:rPr>
        <w:t>本刊的特色是以实现控制与管理一体化的综合自动化系统为主线，以过程控制、智能控制、优化控制等工业自动化高技术为核心，发表一批对控制技术在生产实际中能广泛应用的论文。</w:t>
      </w:r>
    </w:p>
    <w:p>
      <w:pPr>
        <w:pStyle w:val="3"/>
        <w:spacing w:line="225" w:lineRule="auto"/>
        <w:ind w:firstLine="374"/>
      </w:pPr>
      <w:r>
        <w:rPr>
          <w:color w:val="231F20"/>
        </w:rPr>
        <w:t>《控制工程》广告部以“客户的成功是我们的成功” 为宗旨，为与自动化相关的广大客户刊登发布世界先进工控、仪器仪表与自动化领域的先进技术、市场信息、产品开发等专业产品广告。我们将以</w:t>
      </w:r>
    </w:p>
    <w:p>
      <w:pPr>
        <w:pStyle w:val="3"/>
        <w:spacing w:before="74" w:line="225" w:lineRule="auto"/>
        <w:ind w:right="190"/>
      </w:pPr>
      <w:r>
        <w:br w:type="column"/>
      </w:r>
      <w:r>
        <w:rPr>
          <w:color w:val="231F20"/>
        </w:rPr>
        <w:t>最新的宣传理念，全方位的服务措施，给客户带来最大的社会效益和经济效益。</w:t>
      </w:r>
    </w:p>
    <w:p>
      <w:pPr>
        <w:pStyle w:val="3"/>
        <w:spacing w:before="3"/>
        <w:ind w:left="0"/>
        <w:jc w:val="left"/>
        <w:rPr>
          <w:sz w:val="18"/>
        </w:rPr>
      </w:pPr>
    </w:p>
    <w:p>
      <w:pPr>
        <w:pStyle w:val="2"/>
      </w:pPr>
      <w:r>
        <w:rPr>
          <w:color w:val="231F20"/>
          <w:u w:val="single" w:color="231F20"/>
        </w:rPr>
        <w:t>中华工控网</w:t>
      </w:r>
    </w:p>
    <w:p>
      <w:pPr>
        <w:pStyle w:val="3"/>
        <w:spacing w:before="5"/>
        <w:ind w:left="0"/>
        <w:jc w:val="left"/>
        <w:rPr>
          <w:sz w:val="22"/>
        </w:rPr>
      </w:pP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地址：深圳市南山区粤海路深圳动漫园3栋301-302室</w:t>
      </w:r>
    </w:p>
    <w:p>
      <w:pPr>
        <w:spacing w:before="0" w:line="225" w:lineRule="auto"/>
        <w:ind w:left="163" w:right="1164" w:firstLine="0"/>
        <w:jc w:val="left"/>
        <w:rPr>
          <w:rFonts w:hint="eastAsia" w:ascii="黑体" w:eastAsia="黑体"/>
          <w:sz w:val="20"/>
        </w:rPr>
      </w:pPr>
      <w:r>
        <w:rPr>
          <w:rFonts w:hint="eastAsia" w:ascii="黑体" w:eastAsia="黑体"/>
          <w:color w:val="231F20"/>
          <w:spacing w:val="-1"/>
          <w:sz w:val="20"/>
        </w:rPr>
        <w:t>电话</w:t>
      </w:r>
      <w:r>
        <w:rPr>
          <w:rFonts w:hint="eastAsia" w:ascii="黑体" w:eastAsia="黑体"/>
          <w:color w:val="231F20"/>
          <w:sz w:val="20"/>
        </w:rPr>
        <w:t xml:space="preserve">：0755-86369299 </w:t>
      </w:r>
      <w:r>
        <w:rPr>
          <w:rFonts w:hint="eastAsia" w:ascii="黑体" w:eastAsia="黑体"/>
          <w:color w:val="231F20"/>
          <w:spacing w:val="-2"/>
          <w:sz w:val="20"/>
        </w:rPr>
        <w:t>传真</w:t>
      </w:r>
      <w:r>
        <w:rPr>
          <w:rFonts w:hint="eastAsia" w:ascii="黑体" w:eastAsia="黑体"/>
          <w:color w:val="231F20"/>
          <w:spacing w:val="-1"/>
          <w:sz w:val="20"/>
        </w:rPr>
        <w:t>：0755-26585268</w:t>
      </w:r>
    </w:p>
    <w:p>
      <w:pPr>
        <w:spacing w:before="0" w:line="225" w:lineRule="auto"/>
        <w:ind w:left="163" w:right="1164" w:firstLine="0"/>
        <w:jc w:val="left"/>
        <w:rPr>
          <w:rFonts w:hint="eastAsia" w:ascii="黑体" w:eastAsia="黑体"/>
          <w:sz w:val="20"/>
        </w:rPr>
      </w:pPr>
      <w:r>
        <w:fldChar w:fldCharType="begin"/>
      </w:r>
      <w:r>
        <w:instrText xml:space="preserve"> HYPERLINK "mailto:gkw@gkong.com" \h </w:instrText>
      </w:r>
      <w:r>
        <w:fldChar w:fldCharType="separate"/>
      </w:r>
      <w:r>
        <w:rPr>
          <w:rFonts w:hint="eastAsia" w:ascii="黑体" w:eastAsia="黑体"/>
          <w:color w:val="231F20"/>
          <w:spacing w:val="-1"/>
          <w:sz w:val="20"/>
        </w:rPr>
        <w:t>邮箱</w:t>
      </w:r>
      <w:r>
        <w:rPr>
          <w:rFonts w:hint="eastAsia" w:ascii="黑体" w:eastAsia="黑体"/>
          <w:color w:val="231F20"/>
          <w:sz w:val="20"/>
        </w:rPr>
        <w:t xml:space="preserve">：gkw@gkong.com </w:t>
      </w:r>
      <w:r>
        <w:rPr>
          <w:rFonts w:hint="eastAsia" w:ascii="黑体" w:eastAsia="黑体"/>
          <w:color w:val="231F20"/>
          <w:sz w:val="20"/>
        </w:rPr>
        <w:fldChar w:fldCharType="end"/>
      </w:r>
      <w:r>
        <w:fldChar w:fldCharType="begin"/>
      </w:r>
      <w:r>
        <w:instrText xml:space="preserve"> HYPERLINK "http://www.gkong.com/" \h </w:instrText>
      </w:r>
      <w:r>
        <w:fldChar w:fldCharType="separate"/>
      </w:r>
      <w:r>
        <w:rPr>
          <w:rFonts w:hint="eastAsia" w:ascii="黑体" w:eastAsia="黑体"/>
          <w:color w:val="231F20"/>
          <w:spacing w:val="-2"/>
          <w:sz w:val="20"/>
        </w:rPr>
        <w:t>网址</w:t>
      </w:r>
      <w:r>
        <w:rPr>
          <w:rFonts w:hint="eastAsia" w:ascii="黑体" w:eastAsia="黑体"/>
          <w:color w:val="231F20"/>
          <w:spacing w:val="-1"/>
          <w:sz w:val="20"/>
        </w:rPr>
        <w:t>：www.gkong.com</w:t>
      </w:r>
      <w:r>
        <w:rPr>
          <w:rFonts w:hint="eastAsia" w:ascii="黑体" w:eastAsia="黑体"/>
          <w:color w:val="231F20"/>
          <w:spacing w:val="-1"/>
          <w:sz w:val="20"/>
        </w:rPr>
        <w:fldChar w:fldCharType="end"/>
      </w:r>
    </w:p>
    <w:p>
      <w:pPr>
        <w:pStyle w:val="3"/>
        <w:spacing w:before="3"/>
        <w:ind w:left="0"/>
        <w:jc w:val="left"/>
        <w:rPr>
          <w:rFonts w:ascii="黑体"/>
          <w:sz w:val="18"/>
        </w:rPr>
      </w:pPr>
    </w:p>
    <w:p>
      <w:pPr>
        <w:pStyle w:val="3"/>
        <w:spacing w:line="225" w:lineRule="auto"/>
        <w:ind w:right="189" w:firstLine="374"/>
      </w:pPr>
      <w:r>
        <w:rPr>
          <w:color w:val="231F20"/>
        </w:rPr>
        <w:t>中华工控网（www.gkong. com）于2002年投入商业运营， 是中国工业控制自动化行业颇具影响和实力的门户网站。一支充满活力的团队利用互联网优势，结合工控行业特点， 为涉及冶金、石油、化工、机床、机械、矿业、轻工等超过36个领域的专业人士提供一个高效的交流交易及推广平台。</w:t>
      </w:r>
    </w:p>
    <w:p>
      <w:pPr>
        <w:pStyle w:val="3"/>
        <w:spacing w:line="225" w:lineRule="auto"/>
        <w:ind w:right="184" w:firstLine="374"/>
      </w:pPr>
      <w:r>
        <w:rPr>
          <w:color w:val="231F20"/>
        </w:rPr>
        <w:t>中华工控网是中国自动化学会专家咨询工作委员会指定宣传媒体。</w:t>
      </w:r>
    </w:p>
    <w:p>
      <w:pPr>
        <w:pStyle w:val="3"/>
        <w:spacing w:line="225" w:lineRule="auto"/>
        <w:ind w:right="177" w:firstLine="374"/>
      </w:pPr>
      <w:r>
        <w:rPr>
          <w:color w:val="231F20"/>
        </w:rPr>
        <w:t>截至2009年7月，网站拥有PLC、变频器、传感器、工控机等二十余个热点频道以及新闻、工控搜索、博客、大讲坛、论坛、产品、求购等知名栏目，每天页面浏览量超过100 万次，工控专业注册用户超过66万，超过1500个知名品牌， 各类周刊订阅量41万份，浏览量、信息量和信誉度稳居同类行业门户网站前茅, 连续获得“中国电子商务百强网站”称</w:t>
      </w:r>
    </w:p>
    <w:p>
      <w:pPr>
        <w:spacing w:after="0" w:line="225" w:lineRule="auto"/>
        <w:sectPr>
          <w:pgSz w:w="7940" w:h="11910"/>
          <w:pgMar w:top="1040" w:right="760" w:bottom="800" w:left="800" w:header="639" w:footer="596" w:gutter="0"/>
          <w:cols w:equalWidth="0" w:num="2">
            <w:col w:w="3071" w:space="75"/>
            <w:col w:w="3234"/>
          </w:cols>
        </w:sectPr>
      </w:pPr>
    </w:p>
    <w:p>
      <w:pPr>
        <w:pStyle w:val="3"/>
        <w:spacing w:before="62" w:line="261" w:lineRule="exact"/>
        <w:jc w:val="left"/>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37" name="直线 139"/>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39"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A5VUUl0gEAAJIDAAAOAAAAAAAAAAEA&#10;IAAAACcBAABkcnMvZTJvRG9jLnhtbFBLBQYAAAAABgAGAFkBAABrBQAAAAA=&#10;">
                <v:fill on="f" focussize="0,0"/>
                <v:stroke weight="1pt" color="#231F20" joinstyle="round"/>
                <v:imagedata o:title=""/>
                <o:lock v:ext="edit" aspectratio="f"/>
              </v:line>
            </w:pict>
          </mc:Fallback>
        </mc:AlternateContent>
      </w:r>
      <w:r>
        <w:rPr>
          <w:color w:val="231F20"/>
        </w:rPr>
        <w:t>号。</w:t>
      </w:r>
    </w:p>
    <w:p>
      <w:pPr>
        <w:pStyle w:val="3"/>
        <w:spacing w:before="4" w:line="225" w:lineRule="auto"/>
        <w:ind w:right="48" w:firstLine="374"/>
      </w:pPr>
      <w:r>
        <w:rPr>
          <w:color w:val="231F20"/>
          <w:spacing w:val="17"/>
        </w:rPr>
        <w:t xml:space="preserve">为更好服务国内工控界， </w:t>
      </w:r>
      <w:r>
        <w:rPr>
          <w:color w:val="231F20"/>
          <w:spacing w:val="11"/>
        </w:rPr>
        <w:t xml:space="preserve">推动民族工业走向世界，促进国际同行了解国内产业风采， </w:t>
      </w:r>
      <w:r>
        <w:rPr>
          <w:color w:val="231F20"/>
          <w:spacing w:val="9"/>
        </w:rPr>
        <w:t>中华工控网于2006年推出了英</w:t>
      </w:r>
      <w:r>
        <w:rPr>
          <w:color w:val="231F20"/>
          <w:spacing w:val="10"/>
        </w:rPr>
        <w:t xml:space="preserve">文版—— </w:t>
      </w:r>
      <w:r>
        <w:rPr>
          <w:color w:val="231F20"/>
          <w:spacing w:val="11"/>
        </w:rPr>
        <w:t xml:space="preserve">www.GoToControl. </w:t>
      </w:r>
      <w:r>
        <w:rPr>
          <w:color w:val="231F20"/>
          <w:spacing w:val="18"/>
        </w:rPr>
        <w:t>com，</w:t>
      </w:r>
      <w:r>
        <w:rPr>
          <w:color w:val="231F20"/>
          <w:spacing w:val="16"/>
        </w:rPr>
        <w:t>为国内外同行交流、互</w:t>
      </w:r>
      <w:r>
        <w:rPr>
          <w:color w:val="231F20"/>
          <w:spacing w:val="11"/>
        </w:rPr>
        <w:t>动提供了一个成熟、稳定的平</w:t>
      </w:r>
      <w:r>
        <w:rPr>
          <w:color w:val="231F20"/>
        </w:rPr>
        <w:t>台。</w:t>
      </w:r>
    </w:p>
    <w:p>
      <w:pPr>
        <w:pStyle w:val="3"/>
        <w:spacing w:line="225" w:lineRule="auto"/>
        <w:ind w:right="48" w:firstLine="374"/>
      </w:pPr>
      <w:r>
        <w:rPr>
          <w:color w:val="231F20"/>
        </w:rPr>
        <w:t>中华工控网现已得到中国自动化学会、中国仪器仪表学会、中国机电一体化协会、广东省自动化学会等权威机构大力支持并与“中国工博会”、“多国仪表展”等近40家展会建立长期合作，与《控制工程中文版》等国内外知名平媒在内容和活动组织等方面建立广泛而深入的合作。</w:t>
      </w:r>
    </w:p>
    <w:p>
      <w:pPr>
        <w:pStyle w:val="3"/>
        <w:tabs>
          <w:tab w:val="left" w:pos="623"/>
          <w:tab w:val="left" w:pos="1025"/>
          <w:tab w:val="left" w:pos="1887"/>
          <w:tab w:val="left" w:pos="2156"/>
          <w:tab w:val="left" w:pos="2749"/>
        </w:tabs>
        <w:spacing w:line="225" w:lineRule="auto"/>
        <w:ind w:firstLine="374"/>
        <w:jc w:val="left"/>
      </w:pPr>
      <w:r>
        <w:rPr>
          <w:color w:val="231F20"/>
        </w:rPr>
        <w:t>W</w:t>
      </w:r>
      <w:r>
        <w:rPr>
          <w:color w:val="231F20"/>
          <w:spacing w:val="-70"/>
        </w:rPr>
        <w:t xml:space="preserve"> </w:t>
      </w:r>
      <w:r>
        <w:rPr>
          <w:color w:val="231F20"/>
        </w:rPr>
        <w:t>w</w:t>
      </w:r>
      <w:r>
        <w:rPr>
          <w:color w:val="231F20"/>
          <w:spacing w:val="-70"/>
        </w:rPr>
        <w:t xml:space="preserve"> </w:t>
      </w:r>
      <w:r>
        <w:rPr>
          <w:color w:val="231F20"/>
        </w:rPr>
        <w:t>w</w:t>
      </w:r>
      <w:r>
        <w:rPr>
          <w:color w:val="231F20"/>
          <w:spacing w:val="-70"/>
        </w:rPr>
        <w:t xml:space="preserve"> </w:t>
      </w:r>
      <w:r>
        <w:rPr>
          <w:color w:val="231F20"/>
        </w:rPr>
        <w:t>.</w:t>
      </w:r>
      <w:r>
        <w:rPr>
          <w:color w:val="231F20"/>
          <w:spacing w:val="-70"/>
        </w:rPr>
        <w:t xml:space="preserve"> </w:t>
      </w:r>
      <w:r>
        <w:rPr>
          <w:color w:val="231F20"/>
        </w:rPr>
        <w:t>g</w:t>
      </w:r>
      <w:r>
        <w:rPr>
          <w:color w:val="231F20"/>
          <w:spacing w:val="-70"/>
        </w:rPr>
        <w:t xml:space="preserve"> </w:t>
      </w:r>
      <w:r>
        <w:rPr>
          <w:color w:val="231F20"/>
        </w:rPr>
        <w:t>k</w:t>
      </w:r>
      <w:r>
        <w:rPr>
          <w:color w:val="231F20"/>
          <w:spacing w:val="-70"/>
        </w:rPr>
        <w:t xml:space="preserve"> </w:t>
      </w:r>
      <w:r>
        <w:rPr>
          <w:color w:val="231F20"/>
        </w:rPr>
        <w:t>o</w:t>
      </w:r>
      <w:r>
        <w:rPr>
          <w:color w:val="231F20"/>
          <w:spacing w:val="-70"/>
        </w:rPr>
        <w:t xml:space="preserve"> </w:t>
      </w:r>
      <w:r>
        <w:rPr>
          <w:color w:val="231F20"/>
        </w:rPr>
        <w:t>n</w:t>
      </w:r>
      <w:r>
        <w:rPr>
          <w:color w:val="231F20"/>
          <w:spacing w:val="-70"/>
        </w:rPr>
        <w:t xml:space="preserve"> </w:t>
      </w:r>
      <w:r>
        <w:rPr>
          <w:color w:val="231F20"/>
        </w:rPr>
        <w:t>g</w:t>
      </w:r>
      <w:r>
        <w:rPr>
          <w:color w:val="231F20"/>
          <w:spacing w:val="-70"/>
        </w:rPr>
        <w:t xml:space="preserve"> </w:t>
      </w:r>
      <w:r>
        <w:rPr>
          <w:color w:val="231F20"/>
        </w:rPr>
        <w:t>.</w:t>
      </w:r>
      <w:r>
        <w:rPr>
          <w:color w:val="231F20"/>
          <w:spacing w:val="-70"/>
        </w:rPr>
        <w:t xml:space="preserve"> </w:t>
      </w:r>
      <w:r>
        <w:rPr>
          <w:color w:val="231F20"/>
        </w:rPr>
        <w:t>c</w:t>
      </w:r>
      <w:r>
        <w:rPr>
          <w:color w:val="231F20"/>
          <w:spacing w:val="-70"/>
        </w:rPr>
        <w:t xml:space="preserve"> </w:t>
      </w:r>
      <w:r>
        <w:rPr>
          <w:color w:val="231F20"/>
        </w:rPr>
        <w:t>o</w:t>
      </w:r>
      <w:r>
        <w:rPr>
          <w:color w:val="231F20"/>
          <w:spacing w:val="-70"/>
        </w:rPr>
        <w:t xml:space="preserve"> </w:t>
      </w:r>
      <w:r>
        <w:rPr>
          <w:color w:val="231F20"/>
        </w:rPr>
        <w:t>m</w:t>
      </w:r>
      <w:r>
        <w:rPr>
          <w:color w:val="231F20"/>
          <w:spacing w:val="-70"/>
        </w:rPr>
        <w:t xml:space="preserve"> </w:t>
      </w:r>
      <w:r>
        <w:rPr>
          <w:color w:val="231F20"/>
        </w:rPr>
        <w:t>,</w:t>
      </w:r>
      <w:r>
        <w:rPr>
          <w:color w:val="231F20"/>
          <w:spacing w:val="70"/>
        </w:rPr>
        <w:t xml:space="preserve"> </w:t>
      </w:r>
      <w:r>
        <w:rPr>
          <w:color w:val="231F20"/>
        </w:rPr>
        <w:t>t</w:t>
      </w:r>
      <w:r>
        <w:rPr>
          <w:color w:val="231F20"/>
          <w:spacing w:val="-70"/>
        </w:rPr>
        <w:t xml:space="preserve"> </w:t>
      </w:r>
      <w:r>
        <w:rPr>
          <w:color w:val="231F20"/>
        </w:rPr>
        <w:t>h</w:t>
      </w:r>
      <w:r>
        <w:rPr>
          <w:color w:val="231F20"/>
          <w:spacing w:val="-70"/>
        </w:rPr>
        <w:t xml:space="preserve"> </w:t>
      </w:r>
      <w:r>
        <w:rPr>
          <w:color w:val="231F20"/>
        </w:rPr>
        <w:t>e official designated website o</w:t>
      </w:r>
      <w:r>
        <w:rPr>
          <w:color w:val="231F20"/>
          <w:spacing w:val="-79"/>
        </w:rPr>
        <w:t xml:space="preserve"> </w:t>
      </w:r>
      <w:r>
        <w:rPr>
          <w:color w:val="231F20"/>
        </w:rPr>
        <w:t>f</w:t>
      </w:r>
      <w:r>
        <w:rPr>
          <w:color w:val="231F20"/>
          <w:spacing w:val="52"/>
        </w:rPr>
        <w:t xml:space="preserve"> </w:t>
      </w:r>
      <w:r>
        <w:rPr>
          <w:color w:val="231F20"/>
        </w:rPr>
        <w:t>C</w:t>
      </w:r>
      <w:r>
        <w:rPr>
          <w:color w:val="231F20"/>
          <w:spacing w:val="-79"/>
        </w:rPr>
        <w:t xml:space="preserve"> </w:t>
      </w:r>
      <w:r>
        <w:rPr>
          <w:color w:val="231F20"/>
        </w:rPr>
        <w:t>h</w:t>
      </w:r>
      <w:r>
        <w:rPr>
          <w:color w:val="231F20"/>
          <w:spacing w:val="-79"/>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e</w:t>
      </w:r>
      <w:r>
        <w:rPr>
          <w:color w:val="231F20"/>
          <w:spacing w:val="-79"/>
        </w:rPr>
        <w:t xml:space="preserve"> </w:t>
      </w:r>
      <w:r>
        <w:rPr>
          <w:color w:val="231F20"/>
        </w:rPr>
        <w:t>s</w:t>
      </w:r>
      <w:r>
        <w:rPr>
          <w:color w:val="231F20"/>
          <w:spacing w:val="-79"/>
        </w:rPr>
        <w:t xml:space="preserve"> </w:t>
      </w:r>
      <w:r>
        <w:rPr>
          <w:color w:val="231F20"/>
        </w:rPr>
        <w:t>e</w:t>
      </w:r>
      <w:r>
        <w:rPr>
          <w:color w:val="231F20"/>
          <w:spacing w:val="52"/>
        </w:rPr>
        <w:t xml:space="preserve"> </w:t>
      </w:r>
      <w:r>
        <w:rPr>
          <w:color w:val="231F20"/>
        </w:rPr>
        <w:t>A</w:t>
      </w:r>
      <w:r>
        <w:rPr>
          <w:color w:val="231F20"/>
          <w:spacing w:val="-79"/>
        </w:rPr>
        <w:t xml:space="preserve"> </w:t>
      </w:r>
      <w:r>
        <w:rPr>
          <w:color w:val="231F20"/>
        </w:rPr>
        <w:t>s</w:t>
      </w:r>
      <w:r>
        <w:rPr>
          <w:color w:val="231F20"/>
          <w:spacing w:val="-79"/>
        </w:rPr>
        <w:t xml:space="preserve"> </w:t>
      </w:r>
      <w:r>
        <w:rPr>
          <w:color w:val="231F20"/>
        </w:rPr>
        <w:t>s</w:t>
      </w:r>
      <w:r>
        <w:rPr>
          <w:color w:val="231F20"/>
          <w:spacing w:val="-79"/>
        </w:rPr>
        <w:t xml:space="preserve"> </w:t>
      </w:r>
      <w:r>
        <w:rPr>
          <w:color w:val="231F20"/>
        </w:rPr>
        <w:t>o</w:t>
      </w:r>
      <w:r>
        <w:rPr>
          <w:color w:val="231F20"/>
          <w:spacing w:val="-79"/>
        </w:rPr>
        <w:t xml:space="preserve"> </w:t>
      </w:r>
      <w:r>
        <w:rPr>
          <w:color w:val="231F20"/>
        </w:rPr>
        <w:t>c</w:t>
      </w:r>
      <w:r>
        <w:rPr>
          <w:color w:val="231F20"/>
          <w:spacing w:val="-79"/>
        </w:rPr>
        <w:t xml:space="preserve"> </w:t>
      </w:r>
      <w:r>
        <w:rPr>
          <w:color w:val="231F20"/>
        </w:rPr>
        <w:t>i</w:t>
      </w:r>
      <w:r>
        <w:rPr>
          <w:color w:val="231F20"/>
          <w:spacing w:val="-79"/>
        </w:rPr>
        <w:t xml:space="preserve"> </w:t>
      </w:r>
      <w:r>
        <w:rPr>
          <w:color w:val="231F20"/>
        </w:rPr>
        <w:t>a</w:t>
      </w:r>
      <w:r>
        <w:rPr>
          <w:color w:val="231F20"/>
          <w:spacing w:val="-79"/>
        </w:rPr>
        <w:t xml:space="preserve"> </w:t>
      </w:r>
      <w:r>
        <w:rPr>
          <w:color w:val="231F20"/>
        </w:rPr>
        <w:t>t</w:t>
      </w:r>
      <w:r>
        <w:rPr>
          <w:color w:val="231F20"/>
          <w:spacing w:val="-79"/>
        </w:rPr>
        <w:t xml:space="preserve"> </w:t>
      </w:r>
      <w:r>
        <w:rPr>
          <w:color w:val="231F20"/>
        </w:rPr>
        <w:t>i</w:t>
      </w:r>
      <w:r>
        <w:rPr>
          <w:color w:val="231F20"/>
          <w:spacing w:val="-79"/>
        </w:rPr>
        <w:t xml:space="preserve"> </w:t>
      </w:r>
      <w:r>
        <w:rPr>
          <w:color w:val="231F20"/>
        </w:rPr>
        <w:t>o</w:t>
      </w:r>
      <w:r>
        <w:rPr>
          <w:color w:val="231F20"/>
          <w:spacing w:val="-79"/>
        </w:rPr>
        <w:t xml:space="preserve"> </w:t>
      </w:r>
      <w:r>
        <w:rPr>
          <w:color w:val="231F20"/>
        </w:rPr>
        <w:t xml:space="preserve">n </w:t>
      </w:r>
      <w:r>
        <w:rPr>
          <w:color w:val="231F20"/>
          <w:spacing w:val="20"/>
        </w:rPr>
        <w:t xml:space="preserve">of </w:t>
      </w:r>
      <w:r>
        <w:rPr>
          <w:color w:val="231F20"/>
          <w:spacing w:val="36"/>
        </w:rPr>
        <w:t xml:space="preserve">Automation </w:t>
      </w:r>
      <w:r>
        <w:rPr>
          <w:color w:val="231F20"/>
          <w:spacing w:val="33"/>
        </w:rPr>
        <w:t xml:space="preserve">(CAA), </w:t>
      </w:r>
      <w:r>
        <w:rPr>
          <w:color w:val="231F20"/>
        </w:rPr>
        <w:t>i</w:t>
      </w:r>
      <w:r>
        <w:rPr>
          <w:color w:val="231F20"/>
          <w:spacing w:val="-79"/>
        </w:rPr>
        <w:t xml:space="preserve"> </w:t>
      </w:r>
      <w:r>
        <w:rPr>
          <w:color w:val="231F20"/>
        </w:rPr>
        <w:t>s</w:t>
      </w:r>
      <w:r>
        <w:rPr>
          <w:color w:val="231F20"/>
          <w:spacing w:val="52"/>
        </w:rPr>
        <w:t xml:space="preserve"> </w:t>
      </w:r>
      <w:r>
        <w:rPr>
          <w:color w:val="231F20"/>
        </w:rPr>
        <w:t>a</w:t>
      </w:r>
      <w:r>
        <w:rPr>
          <w:color w:val="231F20"/>
          <w:spacing w:val="52"/>
        </w:rPr>
        <w:t xml:space="preserve"> </w:t>
      </w:r>
      <w:r>
        <w:rPr>
          <w:color w:val="231F20"/>
        </w:rPr>
        <w:t>f</w:t>
      </w:r>
      <w:r>
        <w:rPr>
          <w:color w:val="231F20"/>
          <w:spacing w:val="-79"/>
        </w:rPr>
        <w:t xml:space="preserve"> </w:t>
      </w:r>
      <w:r>
        <w:rPr>
          <w:color w:val="231F20"/>
        </w:rPr>
        <w:t>a</w:t>
      </w:r>
      <w:r>
        <w:rPr>
          <w:color w:val="231F20"/>
          <w:spacing w:val="-79"/>
        </w:rPr>
        <w:t xml:space="preserve"> </w:t>
      </w:r>
      <w:r>
        <w:rPr>
          <w:color w:val="231F20"/>
        </w:rPr>
        <w:t>m</w:t>
      </w:r>
      <w:r>
        <w:rPr>
          <w:color w:val="231F20"/>
          <w:spacing w:val="-79"/>
        </w:rPr>
        <w:t xml:space="preserve"> </w:t>
      </w:r>
      <w:r>
        <w:rPr>
          <w:color w:val="231F20"/>
        </w:rPr>
        <w:t>o</w:t>
      </w:r>
      <w:r>
        <w:rPr>
          <w:color w:val="231F20"/>
          <w:spacing w:val="-79"/>
        </w:rPr>
        <w:t xml:space="preserve"> </w:t>
      </w:r>
      <w:r>
        <w:rPr>
          <w:color w:val="231F20"/>
        </w:rPr>
        <w:t>u</w:t>
      </w:r>
      <w:r>
        <w:rPr>
          <w:color w:val="231F20"/>
          <w:spacing w:val="-79"/>
        </w:rPr>
        <w:t xml:space="preserve"> </w:t>
      </w:r>
      <w:r>
        <w:rPr>
          <w:color w:val="231F20"/>
        </w:rPr>
        <w:t>s</w:t>
      </w:r>
      <w:r>
        <w:rPr>
          <w:color w:val="231F20"/>
          <w:spacing w:val="52"/>
        </w:rPr>
        <w:t xml:space="preserve"> </w:t>
      </w:r>
      <w:r>
        <w:rPr>
          <w:color w:val="231F20"/>
        </w:rPr>
        <w:t>e</w:t>
      </w:r>
      <w:r>
        <w:rPr>
          <w:color w:val="231F20"/>
          <w:spacing w:val="-79"/>
        </w:rPr>
        <w:t xml:space="preserve"> </w:t>
      </w:r>
      <w:r>
        <w:rPr>
          <w:color w:val="231F20"/>
        </w:rPr>
        <w:t>l</w:t>
      </w:r>
      <w:r>
        <w:rPr>
          <w:color w:val="231F20"/>
          <w:spacing w:val="-79"/>
        </w:rPr>
        <w:t xml:space="preserve"> </w:t>
      </w:r>
      <w:r>
        <w:rPr>
          <w:color w:val="231F20"/>
        </w:rPr>
        <w:t>e</w:t>
      </w:r>
      <w:r>
        <w:rPr>
          <w:color w:val="231F20"/>
          <w:spacing w:val="-79"/>
        </w:rPr>
        <w:t xml:space="preserve"> </w:t>
      </w:r>
      <w:r>
        <w:rPr>
          <w:color w:val="231F20"/>
        </w:rPr>
        <w:t>c</w:t>
      </w:r>
      <w:r>
        <w:rPr>
          <w:color w:val="231F20"/>
          <w:spacing w:val="-79"/>
        </w:rPr>
        <w:t xml:space="preserve"> </w:t>
      </w:r>
      <w:r>
        <w:rPr>
          <w:color w:val="231F20"/>
        </w:rPr>
        <w:t>t</w:t>
      </w:r>
      <w:r>
        <w:rPr>
          <w:color w:val="231F20"/>
          <w:spacing w:val="-79"/>
        </w:rPr>
        <w:t xml:space="preserve"> </w:t>
      </w:r>
      <w:r>
        <w:rPr>
          <w:color w:val="231F20"/>
        </w:rPr>
        <w:t>r</w:t>
      </w:r>
      <w:r>
        <w:rPr>
          <w:color w:val="231F20"/>
          <w:spacing w:val="-79"/>
        </w:rPr>
        <w:t xml:space="preserve"> </w:t>
      </w:r>
      <w:r>
        <w:rPr>
          <w:color w:val="231F20"/>
        </w:rPr>
        <w:t>o</w:t>
      </w:r>
      <w:r>
        <w:rPr>
          <w:color w:val="231F20"/>
          <w:spacing w:val="-79"/>
        </w:rPr>
        <w:t xml:space="preserve"> </w:t>
      </w:r>
      <w:r>
        <w:rPr>
          <w:color w:val="231F20"/>
        </w:rPr>
        <w:t>n</w:t>
      </w:r>
      <w:r>
        <w:rPr>
          <w:color w:val="231F20"/>
          <w:spacing w:val="-79"/>
        </w:rPr>
        <w:t xml:space="preserve"> </w:t>
      </w:r>
      <w:r>
        <w:rPr>
          <w:color w:val="231F20"/>
        </w:rPr>
        <w:t>i</w:t>
      </w:r>
      <w:r>
        <w:rPr>
          <w:color w:val="231F20"/>
          <w:spacing w:val="-79"/>
        </w:rPr>
        <w:t xml:space="preserve"> </w:t>
      </w:r>
      <w:r>
        <w:rPr>
          <w:color w:val="231F20"/>
        </w:rPr>
        <w:t xml:space="preserve">c </w:t>
      </w:r>
      <w:r>
        <w:rPr>
          <w:color w:val="231F20"/>
          <w:spacing w:val="4"/>
        </w:rPr>
        <w:t xml:space="preserve">business website </w:t>
      </w:r>
      <w:r>
        <w:rPr>
          <w:color w:val="231F20"/>
          <w:spacing w:val="2"/>
        </w:rPr>
        <w:t xml:space="preserve">in </w:t>
      </w:r>
      <w:r>
        <w:rPr>
          <w:color w:val="231F20"/>
          <w:spacing w:val="4"/>
        </w:rPr>
        <w:t xml:space="preserve">China, </w:t>
      </w:r>
      <w:r>
        <w:rPr>
          <w:color w:val="231F20"/>
          <w:spacing w:val="10"/>
        </w:rPr>
        <w:t xml:space="preserve">with </w:t>
      </w:r>
      <w:r>
        <w:rPr>
          <w:color w:val="231F20"/>
          <w:spacing w:val="11"/>
        </w:rPr>
        <w:t xml:space="preserve">great </w:t>
      </w:r>
      <w:r>
        <w:rPr>
          <w:color w:val="231F20"/>
          <w:spacing w:val="12"/>
        </w:rPr>
        <w:t xml:space="preserve">influence </w:t>
      </w:r>
      <w:r>
        <w:rPr>
          <w:color w:val="231F20"/>
          <w:spacing w:val="9"/>
        </w:rPr>
        <w:t xml:space="preserve">and </w:t>
      </w:r>
      <w:r>
        <w:rPr>
          <w:color w:val="231F20"/>
          <w:spacing w:val="12"/>
        </w:rPr>
        <w:t xml:space="preserve">strength </w:t>
      </w:r>
      <w:r>
        <w:rPr>
          <w:color w:val="231F20"/>
          <w:spacing w:val="7"/>
        </w:rPr>
        <w:t xml:space="preserve">in </w:t>
      </w:r>
      <w:r>
        <w:rPr>
          <w:color w:val="231F20"/>
          <w:spacing w:val="9"/>
        </w:rPr>
        <w:t xml:space="preserve">the </w:t>
      </w:r>
      <w:r>
        <w:rPr>
          <w:color w:val="231F20"/>
          <w:spacing w:val="11"/>
        </w:rPr>
        <w:t xml:space="preserve">field </w:t>
      </w:r>
      <w:r>
        <w:rPr>
          <w:color w:val="231F20"/>
          <w:spacing w:val="7"/>
        </w:rPr>
        <w:t xml:space="preserve">of </w:t>
      </w:r>
      <w:r>
        <w:rPr>
          <w:color w:val="231F20"/>
          <w:spacing w:val="8"/>
        </w:rPr>
        <w:t xml:space="preserve">automation </w:t>
      </w:r>
      <w:r>
        <w:rPr>
          <w:color w:val="231F20"/>
          <w:spacing w:val="6"/>
        </w:rPr>
        <w:t xml:space="preserve">and </w:t>
      </w:r>
      <w:r>
        <w:rPr>
          <w:color w:val="231F20"/>
          <w:spacing w:val="8"/>
        </w:rPr>
        <w:t xml:space="preserve">industrial </w:t>
      </w:r>
      <w:r>
        <w:rPr>
          <w:color w:val="231F20"/>
          <w:spacing w:val="17"/>
        </w:rPr>
        <w:t xml:space="preserve">control. </w:t>
      </w:r>
      <w:r>
        <w:rPr>
          <w:color w:val="231F20"/>
          <w:spacing w:val="18"/>
        </w:rPr>
        <w:t xml:space="preserve">Currently, </w:t>
      </w:r>
      <w:r>
        <w:rPr>
          <w:color w:val="231F20"/>
          <w:spacing w:val="13"/>
        </w:rPr>
        <w:t xml:space="preserve">the </w:t>
      </w:r>
      <w:r>
        <w:rPr>
          <w:color w:val="231F20"/>
          <w:spacing w:val="8"/>
        </w:rPr>
        <w:t xml:space="preserve">registered </w:t>
      </w:r>
      <w:r>
        <w:rPr>
          <w:color w:val="231F20"/>
          <w:spacing w:val="7"/>
        </w:rPr>
        <w:t xml:space="preserve">users </w:t>
      </w:r>
      <w:r>
        <w:rPr>
          <w:color w:val="231F20"/>
          <w:spacing w:val="6"/>
        </w:rPr>
        <w:t xml:space="preserve">are more than </w:t>
      </w:r>
      <w:r>
        <w:rPr>
          <w:color w:val="231F20"/>
          <w:spacing w:val="7"/>
        </w:rPr>
        <w:t xml:space="preserve">660,000. </w:t>
      </w:r>
      <w:r>
        <w:rPr>
          <w:color w:val="231F20"/>
          <w:spacing w:val="4"/>
        </w:rPr>
        <w:t xml:space="preserve">We </w:t>
      </w:r>
      <w:r>
        <w:rPr>
          <w:color w:val="231F20"/>
          <w:spacing w:val="7"/>
        </w:rPr>
        <w:t xml:space="preserve">provides </w:t>
      </w:r>
      <w:r>
        <w:rPr>
          <w:color w:val="231F20"/>
          <w:spacing w:val="24"/>
        </w:rPr>
        <w:t>an</w:t>
      </w:r>
      <w:r>
        <w:rPr>
          <w:color w:val="231F20"/>
          <w:spacing w:val="24"/>
        </w:rPr>
        <w:tab/>
      </w:r>
      <w:r>
        <w:rPr>
          <w:color w:val="231F20"/>
          <w:spacing w:val="42"/>
        </w:rPr>
        <w:t>effective</w:t>
      </w:r>
      <w:r>
        <w:rPr>
          <w:color w:val="231F20"/>
          <w:spacing w:val="42"/>
        </w:rPr>
        <w:tab/>
      </w:r>
      <w:r>
        <w:rPr>
          <w:color w:val="231F20"/>
          <w:spacing w:val="40"/>
        </w:rPr>
        <w:t xml:space="preserve">online </w:t>
      </w:r>
      <w:r>
        <w:rPr>
          <w:color w:val="231F20"/>
          <w:spacing w:val="28"/>
        </w:rPr>
        <w:t xml:space="preserve">exchange </w:t>
      </w:r>
      <w:r>
        <w:rPr>
          <w:color w:val="231F20"/>
          <w:spacing w:val="21"/>
        </w:rPr>
        <w:t xml:space="preserve">and </w:t>
      </w:r>
      <w:r>
        <w:rPr>
          <w:color w:val="231F20"/>
          <w:spacing w:val="28"/>
        </w:rPr>
        <w:t xml:space="preserve">business </w:t>
      </w:r>
      <w:r>
        <w:rPr>
          <w:color w:val="231F20"/>
          <w:spacing w:val="4"/>
        </w:rPr>
        <w:t xml:space="preserve">platform </w:t>
      </w:r>
      <w:r>
        <w:rPr>
          <w:color w:val="231F20"/>
          <w:spacing w:val="3"/>
        </w:rPr>
        <w:t xml:space="preserve">for </w:t>
      </w:r>
      <w:r>
        <w:rPr>
          <w:color w:val="231F20"/>
          <w:spacing w:val="4"/>
        </w:rPr>
        <w:t xml:space="preserve">professionals </w:t>
      </w:r>
      <w:r>
        <w:rPr>
          <w:color w:val="231F20"/>
          <w:spacing w:val="50"/>
        </w:rPr>
        <w:t>from</w:t>
      </w:r>
      <w:r>
        <w:rPr>
          <w:color w:val="231F20"/>
          <w:spacing w:val="50"/>
        </w:rPr>
        <w:tab/>
      </w:r>
      <w:r>
        <w:rPr>
          <w:color w:val="231F20"/>
          <w:spacing w:val="50"/>
        </w:rPr>
        <w:t>more</w:t>
      </w:r>
      <w:r>
        <w:rPr>
          <w:color w:val="231F20"/>
          <w:spacing w:val="50"/>
        </w:rPr>
        <w:tab/>
      </w:r>
      <w:r>
        <w:rPr>
          <w:color w:val="231F20"/>
          <w:spacing w:val="50"/>
        </w:rPr>
        <w:t>than</w:t>
      </w:r>
      <w:r>
        <w:rPr>
          <w:color w:val="231F20"/>
          <w:spacing w:val="50"/>
        </w:rPr>
        <w:tab/>
      </w:r>
      <w:r>
        <w:rPr>
          <w:color w:val="231F20"/>
          <w:spacing w:val="33"/>
        </w:rPr>
        <w:t xml:space="preserve">36 </w:t>
      </w:r>
      <w:r>
        <w:rPr>
          <w:color w:val="231F20"/>
          <w:spacing w:val="7"/>
        </w:rPr>
        <w:t xml:space="preserve">fields. </w:t>
      </w:r>
      <w:r>
        <w:rPr>
          <w:color w:val="231F20"/>
          <w:spacing w:val="4"/>
        </w:rPr>
        <w:t xml:space="preserve">We </w:t>
      </w:r>
      <w:r>
        <w:rPr>
          <w:color w:val="231F20"/>
          <w:spacing w:val="6"/>
        </w:rPr>
        <w:t xml:space="preserve">also </w:t>
      </w:r>
      <w:r>
        <w:rPr>
          <w:color w:val="231F20"/>
          <w:spacing w:val="7"/>
        </w:rPr>
        <w:t xml:space="preserve">provide </w:t>
      </w:r>
      <w:r>
        <w:rPr>
          <w:color w:val="231F20"/>
        </w:rPr>
        <w:t xml:space="preserve">a </w:t>
      </w:r>
      <w:r>
        <w:rPr>
          <w:color w:val="231F20"/>
          <w:spacing w:val="12"/>
        </w:rPr>
        <w:t xml:space="preserve">comprehensive service </w:t>
      </w:r>
      <w:r>
        <w:rPr>
          <w:color w:val="231F20"/>
          <w:spacing w:val="7"/>
        </w:rPr>
        <w:t xml:space="preserve">of </w:t>
      </w:r>
      <w:r>
        <w:rPr>
          <w:color w:val="231F20"/>
          <w:spacing w:val="4"/>
        </w:rPr>
        <w:t>marketing promotion,</w:t>
      </w:r>
      <w:r>
        <w:rPr>
          <w:color w:val="231F20"/>
          <w:spacing w:val="22"/>
        </w:rPr>
        <w:t xml:space="preserve"> </w:t>
      </w:r>
      <w:r>
        <w:rPr>
          <w:color w:val="231F20"/>
          <w:spacing w:val="5"/>
        </w:rPr>
        <w:t>expo/</w:t>
      </w:r>
    </w:p>
    <w:p>
      <w:pPr>
        <w:pStyle w:val="3"/>
        <w:spacing w:before="75" w:line="225" w:lineRule="auto"/>
        <w:ind w:right="152"/>
      </w:pPr>
      <w:r>
        <w:br w:type="column"/>
      </w:r>
      <w:r>
        <w:rPr>
          <w:color w:val="231F20"/>
        </w:rPr>
        <w:t xml:space="preserve">conference organization and </w:t>
      </w:r>
      <w:r>
        <w:rPr>
          <w:color w:val="231F20"/>
          <w:spacing w:val="16"/>
        </w:rPr>
        <w:t xml:space="preserve">brand </w:t>
      </w:r>
      <w:r>
        <w:rPr>
          <w:color w:val="231F20"/>
          <w:spacing w:val="17"/>
        </w:rPr>
        <w:t xml:space="preserve">promotion </w:t>
      </w:r>
      <w:r>
        <w:rPr>
          <w:color w:val="231F20"/>
          <w:spacing w:val="13"/>
        </w:rPr>
        <w:t xml:space="preserve">for the </w:t>
      </w:r>
      <w:r>
        <w:rPr>
          <w:color w:val="231F20"/>
        </w:rPr>
        <w:t xml:space="preserve">related companies. Our goal </w:t>
      </w:r>
      <w:r>
        <w:rPr>
          <w:color w:val="231F20"/>
          <w:spacing w:val="7"/>
        </w:rPr>
        <w:t xml:space="preserve">is to </w:t>
      </w:r>
      <w:r>
        <w:rPr>
          <w:color w:val="231F20"/>
          <w:spacing w:val="10"/>
        </w:rPr>
        <w:t xml:space="preserve">help </w:t>
      </w:r>
      <w:r>
        <w:rPr>
          <w:color w:val="231F20"/>
          <w:spacing w:val="9"/>
        </w:rPr>
        <w:t xml:space="preserve">our </w:t>
      </w:r>
      <w:r>
        <w:rPr>
          <w:color w:val="231F20"/>
          <w:spacing w:val="12"/>
        </w:rPr>
        <w:t xml:space="preserve">customers </w:t>
      </w:r>
      <w:r>
        <w:rPr>
          <w:color w:val="231F20"/>
          <w:spacing w:val="24"/>
        </w:rPr>
        <w:t xml:space="preserve">to </w:t>
      </w:r>
      <w:r>
        <w:rPr>
          <w:color w:val="231F20"/>
          <w:spacing w:val="38"/>
        </w:rPr>
        <w:t xml:space="preserve">catch </w:t>
      </w:r>
      <w:r>
        <w:rPr>
          <w:color w:val="231F20"/>
          <w:spacing w:val="32"/>
        </w:rPr>
        <w:t xml:space="preserve">the </w:t>
      </w:r>
      <w:r>
        <w:rPr>
          <w:color w:val="231F20"/>
          <w:spacing w:val="40"/>
        </w:rPr>
        <w:t xml:space="preserve">market </w:t>
      </w:r>
      <w:r>
        <w:rPr>
          <w:color w:val="231F20"/>
          <w:spacing w:val="4"/>
        </w:rPr>
        <w:t xml:space="preserve">opportunities, widen their </w:t>
      </w:r>
      <w:r>
        <w:rPr>
          <w:color w:val="231F20"/>
        </w:rPr>
        <w:t>m</w:t>
      </w:r>
      <w:r>
        <w:rPr>
          <w:color w:val="231F20"/>
          <w:spacing w:val="-79"/>
        </w:rPr>
        <w:t xml:space="preserve"> </w:t>
      </w:r>
      <w:r>
        <w:rPr>
          <w:color w:val="231F20"/>
        </w:rPr>
        <w:t>a</w:t>
      </w:r>
      <w:r>
        <w:rPr>
          <w:color w:val="231F20"/>
          <w:spacing w:val="-79"/>
        </w:rPr>
        <w:t xml:space="preserve"> </w:t>
      </w:r>
      <w:r>
        <w:rPr>
          <w:color w:val="231F20"/>
        </w:rPr>
        <w:t>r</w:t>
      </w:r>
      <w:r>
        <w:rPr>
          <w:color w:val="231F20"/>
          <w:spacing w:val="-79"/>
        </w:rPr>
        <w:t xml:space="preserve"> </w:t>
      </w:r>
      <w:r>
        <w:rPr>
          <w:color w:val="231F20"/>
        </w:rPr>
        <w:t>k</w:t>
      </w:r>
      <w:r>
        <w:rPr>
          <w:color w:val="231F20"/>
          <w:spacing w:val="-79"/>
        </w:rPr>
        <w:t xml:space="preserve"> </w:t>
      </w:r>
      <w:r>
        <w:rPr>
          <w:color w:val="231F20"/>
        </w:rPr>
        <w:t>e</w:t>
      </w:r>
      <w:r>
        <w:rPr>
          <w:color w:val="231F20"/>
          <w:spacing w:val="-79"/>
        </w:rPr>
        <w:t xml:space="preserve"> </w:t>
      </w:r>
      <w:r>
        <w:rPr>
          <w:color w:val="231F20"/>
        </w:rPr>
        <w:t>t</w:t>
      </w:r>
      <w:r>
        <w:rPr>
          <w:color w:val="231F20"/>
          <w:spacing w:val="52"/>
        </w:rPr>
        <w:t xml:space="preserve"> </w:t>
      </w:r>
      <w:r>
        <w:rPr>
          <w:color w:val="231F20"/>
        </w:rPr>
        <w:t>s</w:t>
      </w:r>
      <w:r>
        <w:rPr>
          <w:color w:val="231F20"/>
          <w:spacing w:val="-79"/>
        </w:rPr>
        <w:t xml:space="preserve"> </w:t>
      </w:r>
      <w:r>
        <w:rPr>
          <w:color w:val="231F20"/>
        </w:rPr>
        <w:t>h</w:t>
      </w:r>
      <w:r>
        <w:rPr>
          <w:color w:val="231F20"/>
          <w:spacing w:val="-79"/>
        </w:rPr>
        <w:t xml:space="preserve"> </w:t>
      </w:r>
      <w:r>
        <w:rPr>
          <w:color w:val="231F20"/>
        </w:rPr>
        <w:t>a</w:t>
      </w:r>
      <w:r>
        <w:rPr>
          <w:color w:val="231F20"/>
          <w:spacing w:val="-79"/>
        </w:rPr>
        <w:t xml:space="preserve"> </w:t>
      </w:r>
      <w:r>
        <w:rPr>
          <w:color w:val="231F20"/>
        </w:rPr>
        <w:t>r</w:t>
      </w:r>
      <w:r>
        <w:rPr>
          <w:color w:val="231F20"/>
          <w:spacing w:val="-79"/>
        </w:rPr>
        <w:t xml:space="preserve"> </w:t>
      </w:r>
      <w:r>
        <w:rPr>
          <w:color w:val="231F20"/>
        </w:rPr>
        <w:t>e</w:t>
      </w:r>
      <w:r>
        <w:rPr>
          <w:color w:val="231F20"/>
          <w:spacing w:val="52"/>
        </w:rPr>
        <w:t xml:space="preserve"> </w:t>
      </w:r>
      <w:r>
        <w:rPr>
          <w:color w:val="231F20"/>
        </w:rPr>
        <w:t>a</w:t>
      </w:r>
      <w:r>
        <w:rPr>
          <w:color w:val="231F20"/>
          <w:spacing w:val="-79"/>
        </w:rPr>
        <w:t xml:space="preserve"> </w:t>
      </w:r>
      <w:r>
        <w:rPr>
          <w:color w:val="231F20"/>
        </w:rPr>
        <w:t>n</w:t>
      </w:r>
      <w:r>
        <w:rPr>
          <w:color w:val="231F20"/>
          <w:spacing w:val="-79"/>
        </w:rPr>
        <w:t xml:space="preserve"> </w:t>
      </w:r>
      <w:r>
        <w:rPr>
          <w:color w:val="231F20"/>
        </w:rPr>
        <w:t>d</w:t>
      </w:r>
      <w:r>
        <w:rPr>
          <w:color w:val="231F20"/>
          <w:spacing w:val="52"/>
        </w:rPr>
        <w:t xml:space="preserve"> </w:t>
      </w:r>
      <w:r>
        <w:rPr>
          <w:color w:val="231F20"/>
        </w:rPr>
        <w:t>b</w:t>
      </w:r>
      <w:r>
        <w:rPr>
          <w:color w:val="231F20"/>
          <w:spacing w:val="-79"/>
        </w:rPr>
        <w:t xml:space="preserve"> </w:t>
      </w:r>
      <w:r>
        <w:rPr>
          <w:color w:val="231F20"/>
        </w:rPr>
        <w:t>r</w:t>
      </w:r>
      <w:r>
        <w:rPr>
          <w:color w:val="231F20"/>
          <w:spacing w:val="-79"/>
        </w:rPr>
        <w:t xml:space="preserve"> </w:t>
      </w:r>
      <w:r>
        <w:rPr>
          <w:color w:val="231F20"/>
        </w:rPr>
        <w:t>a</w:t>
      </w:r>
      <w:r>
        <w:rPr>
          <w:color w:val="231F20"/>
          <w:spacing w:val="-79"/>
        </w:rPr>
        <w:t xml:space="preserve"> </w:t>
      </w:r>
      <w:r>
        <w:rPr>
          <w:color w:val="231F20"/>
        </w:rPr>
        <w:t>n</w:t>
      </w:r>
      <w:r>
        <w:rPr>
          <w:color w:val="231F20"/>
          <w:spacing w:val="-79"/>
        </w:rPr>
        <w:t xml:space="preserve"> </w:t>
      </w:r>
      <w:r>
        <w:rPr>
          <w:color w:val="231F20"/>
        </w:rPr>
        <w:t xml:space="preserve">d </w:t>
      </w:r>
      <w:r>
        <w:rPr>
          <w:color w:val="231F20"/>
          <w:spacing w:val="4"/>
        </w:rPr>
        <w:t xml:space="preserve">awareness </w:t>
      </w:r>
      <w:r>
        <w:rPr>
          <w:color w:val="231F20"/>
          <w:spacing w:val="3"/>
        </w:rPr>
        <w:t xml:space="preserve">with </w:t>
      </w:r>
      <w:r>
        <w:rPr>
          <w:color w:val="231F20"/>
        </w:rPr>
        <w:t xml:space="preserve">a </w:t>
      </w:r>
      <w:r>
        <w:rPr>
          <w:color w:val="231F20"/>
          <w:spacing w:val="3"/>
        </w:rPr>
        <w:t xml:space="preserve">new </w:t>
      </w:r>
      <w:r>
        <w:rPr>
          <w:color w:val="231F20"/>
          <w:spacing w:val="5"/>
        </w:rPr>
        <w:t xml:space="preserve">cost- </w:t>
      </w:r>
      <w:r>
        <w:rPr>
          <w:color w:val="231F20"/>
        </w:rPr>
        <w:t>effective e-business mode.</w:t>
      </w:r>
    </w:p>
    <w:p>
      <w:pPr>
        <w:pStyle w:val="3"/>
        <w:spacing w:before="10"/>
        <w:ind w:left="0"/>
        <w:jc w:val="left"/>
        <w:rPr>
          <w:sz w:val="17"/>
        </w:rPr>
      </w:pPr>
    </w:p>
    <w:p>
      <w:pPr>
        <w:pStyle w:val="2"/>
      </w:pPr>
      <w:r>
        <w:rPr>
          <w:color w:val="231F20"/>
          <w:u w:val="single" w:color="231F20"/>
        </w:rPr>
        <w:t>中国智能化网</w:t>
      </w:r>
    </w:p>
    <w:p>
      <w:pPr>
        <w:pStyle w:val="3"/>
        <w:spacing w:before="4"/>
        <w:ind w:left="0"/>
        <w:jc w:val="left"/>
        <w:rPr>
          <w:sz w:val="22"/>
        </w:rPr>
      </w:pPr>
    </w:p>
    <w:p>
      <w:pPr>
        <w:pStyle w:val="3"/>
        <w:spacing w:line="225" w:lineRule="auto"/>
        <w:ind w:right="184" w:firstLine="374"/>
      </w:pPr>
      <w:r>
        <w:rPr>
          <w:color w:val="231F20"/>
        </w:rPr>
        <w:t>中国智能化网www.zgznh. com是全国第一家智能行业综合网上超市，从2003年建站至今，一坨三味石资讯系列刊物</w:t>
      </w:r>
    </w:p>
    <w:p>
      <w:pPr>
        <w:pStyle w:val="3"/>
        <w:spacing w:line="225" w:lineRule="auto"/>
        <w:ind w:right="190"/>
      </w:pPr>
      <w:r>
        <w:rPr>
          <w:color w:val="231F20"/>
        </w:rPr>
        <w:t>《工控智能化》《仪器仪表智能化》的强大市场资源，强强联合，互动沟通，网络宣传步步到位。</w:t>
      </w:r>
    </w:p>
    <w:p>
      <w:pPr>
        <w:pStyle w:val="3"/>
        <w:spacing w:line="225" w:lineRule="auto"/>
        <w:ind w:right="184" w:firstLine="374"/>
      </w:pPr>
      <w:r>
        <w:rPr>
          <w:color w:val="231F20"/>
        </w:rPr>
        <w:t>中国智能化网www.zgznh. com作为智能化行业的第一家门户网站，囊括了“工控、仪器仪表、智能建筑”等三大行业 及智能机械、智能通讯、智能电子等周边行业，立足于工业以太网、运动伺服、变频器、工控机、人机界面、固态硬盘、网络通讯、显示控制仪表、传感器、流量计等多个领域。</w:t>
      </w:r>
    </w:p>
    <w:p>
      <w:pPr>
        <w:pStyle w:val="3"/>
        <w:spacing w:line="225" w:lineRule="auto"/>
        <w:ind w:right="147" w:firstLine="374"/>
      </w:pPr>
      <w:r>
        <w:rPr>
          <w:color w:val="231F20"/>
        </w:rPr>
        <w:t>特色栏目包括：高管访谈、今日看点、大家谈、E-NEWS、智能广角、VIP专版、论文、解决方案、展会报到、电子周报等。</w:t>
      </w:r>
    </w:p>
    <w:p>
      <w:pPr>
        <w:pStyle w:val="3"/>
        <w:spacing w:line="225" w:lineRule="auto"/>
        <w:ind w:right="190" w:firstLine="374"/>
      </w:pPr>
      <w:r>
        <w:rPr>
          <w:color w:val="231F20"/>
        </w:rPr>
        <w:t>截止到2010年7月15日，网站的注册用户已经达到75万，</w:t>
      </w:r>
    </w:p>
    <w:p>
      <w:pPr>
        <w:spacing w:after="0" w:line="225" w:lineRule="auto"/>
        <w:sectPr>
          <w:pgSz w:w="7940" w:h="11910"/>
          <w:pgMar w:top="1040" w:right="760" w:bottom="780" w:left="800" w:header="639" w:footer="596" w:gutter="0"/>
          <w:cols w:equalWidth="0" w:num="2">
            <w:col w:w="3095" w:space="51"/>
            <w:col w:w="3234"/>
          </w:cols>
        </w:sectPr>
      </w:pPr>
    </w:p>
    <w:p>
      <w:pPr>
        <w:pStyle w:val="3"/>
        <w:spacing w:before="75" w:line="225" w:lineRule="auto"/>
        <w:ind w:right="54"/>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38" name="直线 140"/>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40"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11WU0dABAACSAwAADgAAAAAAAAABACAA&#10;AAAnAQAAZHJzL2Uyb0RvYy54bWxQSwUGAAAAAAYABgBZAQAAaQUAAAAA&#10;">
                <v:fill on="f" focussize="0,0"/>
                <v:stroke weight="1pt" color="#231F20" joinstyle="round"/>
                <v:imagedata o:title=""/>
                <o:lock v:ext="edit" aspectratio="f"/>
              </v:line>
            </w:pict>
          </mc:Fallback>
        </mc:AlternateContent>
      </w:r>
      <w:r>
        <w:rPr>
          <w:color w:val="231F20"/>
        </w:rPr>
        <w:t>日IP量超过5万个，网站页面浏览量每日超过100万。</w:t>
      </w:r>
    </w:p>
    <w:p>
      <w:pPr>
        <w:pStyle w:val="3"/>
        <w:spacing w:line="225" w:lineRule="auto"/>
        <w:ind w:right="38" w:firstLine="374"/>
      </w:pPr>
      <w:r>
        <w:rPr>
          <w:color w:val="231F20"/>
        </w:rPr>
        <w:t>终端用户涉及行业包括： 轨道交通、电力、通信、机械、冶金、化工、印刷、医疗、食品、水泥、汽车、石油、钢铁、军工、工业自动化、造纸等。</w:t>
      </w:r>
    </w:p>
    <w:p>
      <w:pPr>
        <w:pStyle w:val="3"/>
        <w:spacing w:line="225" w:lineRule="auto"/>
        <w:ind w:right="38" w:firstLine="374"/>
      </w:pPr>
      <w:r>
        <w:rPr>
          <w:color w:val="231F20"/>
        </w:rPr>
        <w:t>《工控智能化》是三味石资讯?的系列刊物，创刊于2000 年，是面向工业控制领域全面提供完整智能化解决方案的综合性专业期刊 。深度报道及分析全球智能化各另约的最新发展，传播世界各地智能化的市场信息，旨在促进和推广中国自动化、智能化应用技术的深入发展，为广大自动化、智能化制造商、经销商和各行业用户提供全新权威的国内外工业控制技术和产品信息、行业应用案例、采购指南、经营策略及完整自动化解决方案，提供用户多选择，协助商家拓展市场。期刊以简体中文出版，每年发行12期，每月8日出刊，印数超过三万五千册。</w:t>
      </w:r>
    </w:p>
    <w:p>
      <w:pPr>
        <w:pStyle w:val="3"/>
        <w:spacing w:line="230" w:lineRule="exact"/>
        <w:ind w:left="538"/>
        <w:jc w:val="left"/>
      </w:pPr>
      <w:r>
        <w:rPr>
          <w:color w:val="231F20"/>
        </w:rPr>
        <w:t>《工控智能化》凭借编辑</w:t>
      </w:r>
    </w:p>
    <w:p>
      <w:pPr>
        <w:pStyle w:val="3"/>
        <w:spacing w:line="225" w:lineRule="auto"/>
        <w:ind w:right="43"/>
      </w:pPr>
      <w:r>
        <w:rPr>
          <w:color w:val="231F20"/>
        </w:rPr>
        <w:t>丰富的行业经验，采用精选行业优秀专家大作与自己采写、撰稿相结合的形式， 提供给读者的文章及时、准确地反映了国内外工控智能化的发展趋势、行业应用状况、产品研发、生产、市场开拓、技术支持与服务以及经营策略等专业信息。</w:t>
      </w:r>
    </w:p>
    <w:p>
      <w:pPr>
        <w:pStyle w:val="3"/>
        <w:spacing w:line="248" w:lineRule="exact"/>
        <w:ind w:left="538"/>
        <w:jc w:val="left"/>
      </w:pPr>
      <w:r>
        <w:rPr>
          <w:color w:val="231F20"/>
        </w:rPr>
        <w:t>产品范围包括：工控机及</w:t>
      </w:r>
    </w:p>
    <w:p>
      <w:pPr>
        <w:pStyle w:val="3"/>
        <w:spacing w:before="75" w:line="225" w:lineRule="auto"/>
        <w:ind w:right="184"/>
      </w:pPr>
      <w:r>
        <w:br w:type="column"/>
      </w:r>
      <w:r>
        <w:rPr>
          <w:color w:val="231F20"/>
        </w:rPr>
        <w:t>配件、工业以太网、串口通讯、智能控制、PLC、自动化软件、人机界面、工控仪表、电器元件、电机控制、开关电源、机器视觉、嵌入式系统、变频器、机械传动等。</w:t>
      </w:r>
    </w:p>
    <w:p>
      <w:pPr>
        <w:pStyle w:val="3"/>
        <w:spacing w:line="225" w:lineRule="auto"/>
        <w:ind w:right="184" w:firstLine="374"/>
      </w:pPr>
      <w:r>
        <w:rPr>
          <w:color w:val="231F20"/>
        </w:rPr>
        <w:t>《仪器仪表智能化》是三味石资讯?的系列刊物之一，创刊于1998年，是面向仪器仪表领域全面提供完整智能化解决方案的综合性专业期刊。该刊深度报道及分析全球智能化仪器仪表的最新发展、传播世界各地智能化的市场信息，旨在促进和推广中国自动化、智能化应用技术的深入发展，并为广大自动化、智能化制造商、经销商和各行业用户提供全新权威的国内外产品信息、行业应用案例、采购指南、经营策略等，提供用户多选择，协助商家拓展市场。期刊以简体中文出版，每年发行12期，每月8 日出刊，读者遍布国内外，每期发行2.5万册。</w:t>
      </w:r>
    </w:p>
    <w:p>
      <w:pPr>
        <w:pStyle w:val="3"/>
        <w:spacing w:line="230" w:lineRule="exact"/>
        <w:ind w:left="538"/>
        <w:jc w:val="left"/>
      </w:pPr>
      <w:r>
        <w:rPr>
          <w:color w:val="231F20"/>
        </w:rPr>
        <w:t>《工控智能化》凭借编辑</w:t>
      </w:r>
    </w:p>
    <w:p>
      <w:pPr>
        <w:pStyle w:val="3"/>
        <w:spacing w:line="225" w:lineRule="auto"/>
        <w:ind w:right="190"/>
      </w:pPr>
      <w:r>
        <w:rPr>
          <w:color w:val="231F20"/>
        </w:rPr>
        <w:t>丰富的行业经验，采用精选行业优秀专家大作与自己采写、撰稿相结合的形式，提供给读者的文章及时、准确地反映了国内外仪器仪表智能化的发展趋势、行业应用状况、产品研发、生产、市场开拓、技术支持与服务以及经营策略等专业信息。</w:t>
      </w:r>
    </w:p>
    <w:p>
      <w:pPr>
        <w:pStyle w:val="3"/>
        <w:spacing w:line="225" w:lineRule="auto"/>
        <w:ind w:right="157" w:firstLine="374"/>
      </w:pPr>
      <w:r>
        <w:rPr>
          <w:color w:val="231F20"/>
        </w:rPr>
        <w:t>产品范围包括：工控仪表、变送器、传感器、温度仪表、显示控制仪表、压力</w:t>
      </w:r>
    </w:p>
    <w:p>
      <w:pPr>
        <w:spacing w:after="0" w:line="225" w:lineRule="auto"/>
        <w:sectPr>
          <w:pgSz w:w="7940" w:h="11910"/>
          <w:pgMar w:top="1040" w:right="760" w:bottom="800" w:left="800" w:header="639" w:footer="596" w:gutter="0"/>
          <w:cols w:equalWidth="0" w:num="2">
            <w:col w:w="3085" w:space="62"/>
            <w:col w:w="3233"/>
          </w:cols>
        </w:sectPr>
      </w:pPr>
    </w:p>
    <w:p>
      <w:pPr>
        <w:pStyle w:val="3"/>
        <w:spacing w:before="74" w:line="225" w:lineRule="auto"/>
        <w:ind w:right="49"/>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34" name="直线 141"/>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41"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C9rwkt0gEAAJIDAAAOAAAAAAAAAAEA&#10;IAAAACcBAABkcnMvZTJvRG9jLnhtbFBLBQYAAAAABgAGAFkBAABrBQAAAAA=&#10;">
                <v:fill on="f" focussize="0,0"/>
                <v:stroke weight="1pt" color="#231F20" joinstyle="round"/>
                <v:imagedata o:title=""/>
                <o:lock v:ext="edit" aspectratio="f"/>
              </v:line>
            </w:pict>
          </mc:Fallback>
        </mc:AlternateContent>
      </w:r>
      <w:r>
        <w:rPr>
          <w:color w:val="231F20"/>
        </w:rPr>
        <w:t>仪表、流量仪表、电工仪表、分析仪器、实验仪器、阀门仪表、测量仪表、仪表原器件等。</w:t>
      </w:r>
    </w:p>
    <w:p>
      <w:pPr>
        <w:pStyle w:val="3"/>
        <w:spacing w:line="225" w:lineRule="auto"/>
        <w:ind w:right="43" w:firstLine="374"/>
      </w:pPr>
      <w:r>
        <w:rPr>
          <w:color w:val="231F20"/>
        </w:rPr>
        <w:t>随着自动化向智能化的快速迈进，中国已成为全球潜在最大的仪器仪表智能化市场， 是全球商家关注的焦点。《仪器仪表智能化》的发行在全国覆盖广泛的石化、电力、机械制造、造纸、塑胶、纺织、包装、航空、交通、烟草、仪器机械、建材、环保、冶金。以及科研院所等。庞大的数据库精确筛选不仅使得我们拥有专业的读者群，也为广大厂商和读者提供一座信息的桥梁。</w:t>
      </w:r>
    </w:p>
    <w:p>
      <w:pPr>
        <w:pStyle w:val="3"/>
        <w:spacing w:before="3"/>
        <w:ind w:left="0"/>
        <w:jc w:val="left"/>
        <w:rPr>
          <w:sz w:val="17"/>
        </w:rPr>
      </w:pPr>
    </w:p>
    <w:p>
      <w:pPr>
        <w:pStyle w:val="2"/>
      </w:pPr>
      <w:r>
        <w:rPr>
          <w:color w:val="231F20"/>
          <w:w w:val="90"/>
          <w:u w:val="single" w:color="231F20"/>
        </w:rPr>
        <w:t>广州洁特生物过滤制品有限公司</w:t>
      </w:r>
    </w:p>
    <w:p>
      <w:pPr>
        <w:pStyle w:val="3"/>
        <w:spacing w:before="2"/>
        <w:ind w:left="0"/>
        <w:jc w:val="left"/>
        <w:rPr>
          <w:sz w:val="26"/>
        </w:rPr>
      </w:pPr>
    </w:p>
    <w:p>
      <w:pPr>
        <w:spacing w:before="0" w:line="225" w:lineRule="auto"/>
        <w:ind w:left="663" w:right="224" w:hanging="500"/>
        <w:jc w:val="left"/>
        <w:rPr>
          <w:rFonts w:hint="eastAsia" w:ascii="黑体" w:eastAsia="黑体"/>
          <w:sz w:val="20"/>
        </w:rPr>
      </w:pPr>
      <w:r>
        <w:rPr>
          <w:rFonts w:hint="eastAsia" w:ascii="黑体" w:eastAsia="黑体"/>
          <w:color w:val="231F20"/>
          <w:sz w:val="20"/>
        </w:rPr>
        <w:t>地址:广州经济技术开发区友谊路173号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电话：020-82001695</w:t>
      </w:r>
    </w:p>
    <w:p>
      <w:pPr>
        <w:spacing w:before="0" w:line="248" w:lineRule="exact"/>
        <w:ind w:left="163" w:right="0" w:firstLine="0"/>
        <w:jc w:val="left"/>
        <w:rPr>
          <w:rFonts w:hint="eastAsia" w:ascii="黑体" w:eastAsia="黑体"/>
          <w:sz w:val="20"/>
        </w:rPr>
      </w:pPr>
      <w:r>
        <w:fldChar w:fldCharType="begin"/>
      </w:r>
      <w:r>
        <w:instrText xml:space="preserve"> HYPERLINK "http://www.jetbiofil.com/" \h </w:instrText>
      </w:r>
      <w:r>
        <w:fldChar w:fldCharType="separate"/>
      </w:r>
      <w:r>
        <w:rPr>
          <w:rFonts w:hint="eastAsia" w:ascii="黑体" w:eastAsia="黑体"/>
          <w:color w:val="231F20"/>
          <w:sz w:val="20"/>
        </w:rPr>
        <w:t>网址:www.jetbiofil.com</w:t>
      </w:r>
      <w:r>
        <w:rPr>
          <w:rFonts w:hint="eastAsia" w:ascii="黑体" w:eastAsia="黑体"/>
          <w:color w:val="231F20"/>
          <w:sz w:val="20"/>
        </w:rPr>
        <w:fldChar w:fldCharType="end"/>
      </w:r>
    </w:p>
    <w:p>
      <w:pPr>
        <w:pStyle w:val="3"/>
        <w:spacing w:before="3"/>
        <w:ind w:left="0"/>
        <w:jc w:val="left"/>
        <w:rPr>
          <w:rFonts w:ascii="黑体"/>
          <w:sz w:val="19"/>
        </w:rPr>
      </w:pPr>
    </w:p>
    <w:p>
      <w:pPr>
        <w:pStyle w:val="3"/>
        <w:spacing w:line="225" w:lineRule="auto"/>
        <w:ind w:right="38" w:firstLine="374"/>
      </w:pPr>
      <w:r>
        <w:rPr>
          <w:color w:val="231F20"/>
        </w:rPr>
        <w:t>广州洁特生物过滤制品有限公司（JET） 创建于2001 年，从成立以来JET一直致力于生命科学塑料器材的研究、开发、制造和销售 ， 现JET已成为细胞培养、 液体过滤、分离、纯化等方面的国际一流产品供应商。现公司80%以上的产品出口国外。在美国、日本、加拿大、德国、英国、葡萄牙、澳大利亚、新西兰、巴西等五十多个国家拥有总代理或经销商。在公司研发人员的努</w:t>
      </w:r>
    </w:p>
    <w:p>
      <w:pPr>
        <w:pStyle w:val="3"/>
        <w:spacing w:before="62" w:line="261" w:lineRule="exact"/>
        <w:jc w:val="left"/>
      </w:pPr>
      <w:r>
        <w:br w:type="column"/>
      </w:r>
      <w:r>
        <w:rPr>
          <w:color w:val="231F20"/>
        </w:rPr>
        <w:t>力下，产品已经发展到34大类</w:t>
      </w:r>
    </w:p>
    <w:p>
      <w:pPr>
        <w:pStyle w:val="3"/>
        <w:spacing w:before="4" w:line="225" w:lineRule="auto"/>
        <w:ind w:right="190"/>
      </w:pPr>
      <w:r>
        <w:rPr>
          <w:color w:val="231F20"/>
        </w:rPr>
        <w:t>350余种。其中细胞培养板、细胞培养瓶（转瓶）、细胞培养皿、真空式与针头式过滤器， 一次性滤芯移液管与抽吸管以及离心管等系列产品以其优良的品质和极具竞争力的价格， 受到国内外客户的一致认可。</w:t>
      </w:r>
    </w:p>
    <w:p>
      <w:pPr>
        <w:pStyle w:val="3"/>
        <w:spacing w:line="225" w:lineRule="auto"/>
        <w:ind w:right="184" w:firstLine="374"/>
      </w:pPr>
      <w:r>
        <w:rPr>
          <w:color w:val="231F20"/>
        </w:rPr>
        <w:t>公司创始人袁建华博士， 从1992年到1997年在美国哈佛大学公共卫生学院工作期间， 一直从事医学生物学研究及产品的开发工作。 1999年回国创业，先后创办了广州杰特免疫诊断制品有限公司和广州洁特生物过滤制品有限公司。其主持的产品开发项目多次列为国家科技部、广东省、广州市和广州经济技术开发区科技局、广州市经贸局的科技攻关和中小企业创新基金资助项目。承担和完成的项目多次被评为科技成果，并获科技创新奖。 在袁建华董事长的带领下，一批生物技术、高分子材料表面处理和模具铸造等领域的国内外著名专家加入了公司的研发团队， 并进行了卓有成效的工作， 多年来不断地有新产品进入国内外市场。现公司已申请或正在申请的专利达26项。</w:t>
      </w:r>
    </w:p>
    <w:p>
      <w:pPr>
        <w:pStyle w:val="3"/>
        <w:spacing w:line="227" w:lineRule="exact"/>
        <w:ind w:left="537"/>
        <w:jc w:val="left"/>
      </w:pPr>
      <w:r>
        <w:rPr>
          <w:color w:val="231F20"/>
          <w:spacing w:val="13"/>
        </w:rPr>
        <w:t>公司建有10万级3000</w:t>
      </w:r>
      <w:r>
        <w:rPr>
          <w:color w:val="231F20"/>
          <w:spacing w:val="6"/>
        </w:rPr>
        <w:t>平方</w:t>
      </w:r>
    </w:p>
    <w:p>
      <w:pPr>
        <w:pStyle w:val="3"/>
        <w:spacing w:line="225" w:lineRule="auto"/>
        <w:ind w:right="174"/>
      </w:pPr>
      <w:r>
        <w:rPr>
          <w:color w:val="231F20"/>
          <w:spacing w:val="11"/>
        </w:rPr>
        <w:t>米净化车间，配备了国际上最先进的高分子材料表面处理设</w:t>
      </w:r>
      <w:r>
        <w:rPr>
          <w:color w:val="231F20"/>
          <w:spacing w:val="28"/>
        </w:rPr>
        <w:t>备和注塑、挤塑、吹塑、拉</w:t>
      </w:r>
      <w:r>
        <w:rPr>
          <w:color w:val="231F20"/>
          <w:spacing w:val="11"/>
        </w:rPr>
        <w:t>伸、丝印等加工设备，已形成</w:t>
      </w:r>
      <w:r>
        <w:rPr>
          <w:color w:val="231F20"/>
          <w:spacing w:val="26"/>
        </w:rPr>
        <w:t>年产值5000</w:t>
      </w:r>
      <w:r>
        <w:rPr>
          <w:color w:val="231F20"/>
          <w:spacing w:val="24"/>
        </w:rPr>
        <w:t>万美金的生产能</w:t>
      </w:r>
      <w:r>
        <w:rPr>
          <w:color w:val="231F20"/>
          <w:spacing w:val="7"/>
        </w:rPr>
        <w:t>力。并通过了ISO9001:2008和</w:t>
      </w:r>
    </w:p>
    <w:p>
      <w:pPr>
        <w:spacing w:after="0" w:line="225" w:lineRule="auto"/>
        <w:sectPr>
          <w:pgSz w:w="7940" w:h="11910"/>
          <w:pgMar w:top="1040" w:right="760" w:bottom="780" w:left="800" w:header="639" w:footer="596" w:gutter="0"/>
          <w:cols w:equalWidth="0" w:num="2">
            <w:col w:w="3090" w:space="56"/>
            <w:col w:w="3234"/>
          </w:cols>
        </w:sectPr>
      </w:pPr>
    </w:p>
    <w:p>
      <w:pPr>
        <w:pStyle w:val="3"/>
        <w:spacing w:before="74" w:line="225" w:lineRule="auto"/>
        <w:ind w:right="50"/>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40" name="直线 14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42"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DaoxM20gEAAJIDAAAOAAAAAAAAAAEA&#10;IAAAACcBAABkcnMvZTJvRG9jLnhtbFBLBQYAAAAABgAGAFkBAABrBQAAAAA=&#10;">
                <v:fill on="f" focussize="0,0"/>
                <v:stroke weight="1pt" color="#231F20" joinstyle="round"/>
                <v:imagedata o:title=""/>
                <o:lock v:ext="edit" aspectratio="f"/>
              </v:line>
            </w:pict>
          </mc:Fallback>
        </mc:AlternateContent>
      </w:r>
      <w:r>
        <w:rPr>
          <w:color w:val="231F20"/>
        </w:rPr>
        <w:t>ISO13485:2003质量管理体系标准认证。确保所有产品都能符合国际质量标准，以便最大限度地满足生命科学研究领域的需要。</w:t>
      </w:r>
    </w:p>
    <w:p>
      <w:pPr>
        <w:pStyle w:val="3"/>
        <w:spacing w:before="1"/>
        <w:ind w:left="0"/>
        <w:jc w:val="left"/>
        <w:rPr>
          <w:sz w:val="18"/>
        </w:rPr>
      </w:pPr>
    </w:p>
    <w:p>
      <w:pPr>
        <w:pStyle w:val="2"/>
        <w:spacing w:before="1" w:line="254" w:lineRule="auto"/>
        <w:ind w:right="62"/>
      </w:pPr>
      <w:r>
        <w:rPr>
          <w:color w:val="231F20"/>
          <w:u w:val="single" w:color="231F20"/>
        </w:rPr>
        <w:t>大龙兴创实验仪器（北京）</w:t>
      </w:r>
      <w:r>
        <w:rPr>
          <w:color w:val="231F20"/>
          <w:spacing w:val="-108"/>
          <w:u w:val="single" w:color="231F20"/>
        </w:rPr>
        <w:t>有限</w:t>
      </w:r>
      <w:r>
        <w:rPr>
          <w:color w:val="231F20"/>
          <w:u w:val="single" w:color="231F20"/>
        </w:rPr>
        <w:t>公司</w:t>
      </w:r>
    </w:p>
    <w:p>
      <w:pPr>
        <w:pStyle w:val="3"/>
        <w:spacing w:before="1"/>
        <w:ind w:left="0"/>
        <w:jc w:val="left"/>
      </w:pPr>
    </w:p>
    <w:p>
      <w:pPr>
        <w:spacing w:before="0" w:line="225" w:lineRule="auto"/>
        <w:ind w:left="763" w:right="125" w:hanging="600"/>
        <w:jc w:val="left"/>
        <w:rPr>
          <w:rFonts w:hint="eastAsia" w:ascii="黑体" w:eastAsia="黑体"/>
          <w:sz w:val="20"/>
        </w:rPr>
      </w:pPr>
      <w:r>
        <w:rPr>
          <w:rFonts w:hint="eastAsia" w:ascii="黑体" w:eastAsia="黑体"/>
          <w:color w:val="231F20"/>
          <w:sz w:val="20"/>
        </w:rPr>
        <w:t>地址：北京市顺义区空港工业区B区裕华路28号12号楼3层</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邮编：101318</w:t>
      </w:r>
    </w:p>
    <w:p>
      <w:pPr>
        <w:spacing w:before="0" w:line="240" w:lineRule="exact"/>
        <w:ind w:left="163" w:right="0" w:firstLine="0"/>
        <w:jc w:val="left"/>
        <w:rPr>
          <w:rFonts w:hint="eastAsia" w:ascii="黑体" w:eastAsia="黑体"/>
          <w:sz w:val="20"/>
        </w:rPr>
      </w:pPr>
      <w:r>
        <w:rPr>
          <w:rFonts w:hint="eastAsia" w:ascii="黑体" w:eastAsia="黑体"/>
          <w:color w:val="231F20"/>
          <w:sz w:val="20"/>
        </w:rPr>
        <w:t>电话：86-10-85653451 /</w:t>
      </w:r>
    </w:p>
    <w:p>
      <w:pPr>
        <w:spacing w:before="4" w:line="225" w:lineRule="auto"/>
        <w:ind w:left="163" w:right="925" w:firstLine="1200"/>
        <w:jc w:val="left"/>
        <w:rPr>
          <w:rFonts w:hint="eastAsia" w:ascii="黑体" w:eastAsia="黑体"/>
          <w:sz w:val="20"/>
        </w:rPr>
      </w:pPr>
      <w:r>
        <w:rPr>
          <w:rFonts w:hint="eastAsia" w:ascii="黑体" w:eastAsia="黑体"/>
          <w:color w:val="231F20"/>
          <w:sz w:val="20"/>
        </w:rPr>
        <w:t>52 / 53 传真</w:t>
      </w:r>
      <w:r>
        <w:rPr>
          <w:rFonts w:hint="eastAsia" w:ascii="黑体" w:eastAsia="黑体"/>
          <w:color w:val="231F20"/>
          <w:spacing w:val="-2"/>
          <w:sz w:val="20"/>
        </w:rPr>
        <w:t>：86-10-85653383</w:t>
      </w:r>
    </w:p>
    <w:p>
      <w:pPr>
        <w:spacing w:before="0" w:line="225" w:lineRule="auto"/>
        <w:ind w:left="163" w:right="1025" w:firstLine="0"/>
        <w:jc w:val="left"/>
        <w:rPr>
          <w:rFonts w:hint="eastAsia" w:ascii="黑体" w:eastAsia="黑体"/>
          <w:sz w:val="20"/>
        </w:rPr>
      </w:pPr>
      <w:r>
        <w:rPr>
          <w:rFonts w:hint="eastAsia" w:ascii="黑体" w:eastAsia="黑体"/>
          <w:color w:val="231F20"/>
          <w:sz w:val="20"/>
        </w:rPr>
        <w:t xml:space="preserve">电 子 邮 箱 ： </w:t>
      </w:r>
      <w:r>
        <w:fldChar w:fldCharType="begin"/>
      </w:r>
      <w:r>
        <w:instrText xml:space="preserve"> HYPERLINK "mailto:info@dragon-lab.com" \h </w:instrText>
      </w:r>
      <w:r>
        <w:fldChar w:fldCharType="separate"/>
      </w:r>
      <w:r>
        <w:rPr>
          <w:rFonts w:hint="eastAsia" w:ascii="黑体" w:eastAsia="黑体"/>
          <w:color w:val="231F20"/>
          <w:sz w:val="20"/>
        </w:rPr>
        <w:t>info@dragon-lab.com</w:t>
      </w:r>
      <w:r>
        <w:rPr>
          <w:rFonts w:hint="eastAsia" w:ascii="黑体" w:eastAsia="黑体"/>
          <w:color w:val="231F20"/>
          <w:sz w:val="20"/>
        </w:rPr>
        <w:fldChar w:fldCharType="end"/>
      </w:r>
    </w:p>
    <w:p>
      <w:pPr>
        <w:spacing w:before="0" w:line="225" w:lineRule="auto"/>
        <w:ind w:left="163" w:right="325" w:firstLine="0"/>
        <w:jc w:val="left"/>
        <w:rPr>
          <w:rFonts w:hint="eastAsia" w:ascii="黑体" w:eastAsia="黑体"/>
          <w:sz w:val="20"/>
        </w:rPr>
      </w:pPr>
      <w:r>
        <w:rPr>
          <w:rFonts w:hint="eastAsia" w:ascii="黑体" w:eastAsia="黑体"/>
          <w:color w:val="231F20"/>
          <w:sz w:val="20"/>
        </w:rPr>
        <w:t xml:space="preserve">维修服务热线：400-1100-556 售 后 服 务 邮 箱 ： </w:t>
      </w:r>
      <w:r>
        <w:fldChar w:fldCharType="begin"/>
      </w:r>
      <w:r>
        <w:instrText xml:space="preserve"> HYPERLINK "mailto:service@dragon-lab.com" \h </w:instrText>
      </w:r>
      <w:r>
        <w:fldChar w:fldCharType="separate"/>
      </w:r>
      <w:r>
        <w:rPr>
          <w:rFonts w:hint="eastAsia" w:ascii="黑体" w:eastAsia="黑体"/>
          <w:color w:val="231F20"/>
          <w:sz w:val="20"/>
        </w:rPr>
        <w:t>service@dragon-lab.com</w:t>
      </w:r>
      <w:r>
        <w:rPr>
          <w:rFonts w:hint="eastAsia" w:ascii="黑体" w:eastAsia="黑体"/>
          <w:color w:val="231F20"/>
          <w:sz w:val="20"/>
        </w:rPr>
        <w:fldChar w:fldCharType="end"/>
      </w:r>
    </w:p>
    <w:p>
      <w:pPr>
        <w:spacing w:before="0" w:line="242" w:lineRule="exact"/>
        <w:ind w:left="163" w:right="0" w:firstLine="0"/>
        <w:jc w:val="left"/>
        <w:rPr>
          <w:rFonts w:hint="eastAsia" w:ascii="黑体" w:eastAsia="黑体"/>
          <w:sz w:val="20"/>
        </w:rPr>
      </w:pPr>
      <w:r>
        <w:fldChar w:fldCharType="begin"/>
      </w:r>
      <w:r>
        <w:instrText xml:space="preserve"> HYPERLINK "http://www.dragon-lab.com/" \h </w:instrText>
      </w:r>
      <w:r>
        <w:fldChar w:fldCharType="separate"/>
      </w:r>
      <w:r>
        <w:rPr>
          <w:rFonts w:hint="eastAsia" w:ascii="黑体" w:eastAsia="黑体"/>
          <w:color w:val="231F20"/>
          <w:sz w:val="20"/>
        </w:rPr>
        <w:t>网址：www.dragon-lab.com</w:t>
      </w:r>
      <w:r>
        <w:rPr>
          <w:rFonts w:hint="eastAsia" w:ascii="黑体" w:eastAsia="黑体"/>
          <w:color w:val="231F20"/>
          <w:sz w:val="20"/>
        </w:rPr>
        <w:fldChar w:fldCharType="end"/>
      </w:r>
    </w:p>
    <w:p>
      <w:pPr>
        <w:pStyle w:val="3"/>
        <w:spacing w:before="1"/>
        <w:ind w:left="0"/>
        <w:jc w:val="left"/>
        <w:rPr>
          <w:rFonts w:ascii="黑体"/>
          <w:sz w:val="18"/>
        </w:rPr>
      </w:pPr>
    </w:p>
    <w:p>
      <w:pPr>
        <w:pStyle w:val="3"/>
        <w:spacing w:line="225" w:lineRule="auto"/>
        <w:ind w:firstLine="374"/>
      </w:pPr>
      <w:r>
        <w:rPr>
          <w:color w:val="231F20"/>
          <w:spacing w:val="43"/>
        </w:rPr>
        <w:t>大龙兴创实验仪器（</w:t>
      </w:r>
      <w:r>
        <w:rPr>
          <w:color w:val="231F20"/>
        </w:rPr>
        <w:t>北</w:t>
      </w:r>
      <w:r>
        <w:rPr>
          <w:color w:val="231F20"/>
          <w:spacing w:val="63"/>
        </w:rPr>
        <w:t>京）有限公司</w:t>
      </w:r>
      <w:r>
        <w:rPr>
          <w:color w:val="231F20"/>
          <w:spacing w:val="54"/>
        </w:rPr>
        <w:t xml:space="preserve">（Dragon </w:t>
      </w:r>
      <w:r>
        <w:rPr>
          <w:color w:val="231F20"/>
        </w:rPr>
        <w:t>L</w:t>
      </w:r>
      <w:r>
        <w:rPr>
          <w:color w:val="231F20"/>
          <w:spacing w:val="-79"/>
        </w:rPr>
        <w:t xml:space="preserve"> </w:t>
      </w:r>
      <w:r>
        <w:rPr>
          <w:color w:val="231F20"/>
        </w:rPr>
        <w:t>a</w:t>
      </w:r>
      <w:r>
        <w:rPr>
          <w:color w:val="231F20"/>
          <w:spacing w:val="-79"/>
        </w:rPr>
        <w:t xml:space="preserve"> </w:t>
      </w:r>
      <w:r>
        <w:rPr>
          <w:color w:val="231F20"/>
        </w:rPr>
        <w:t>b</w:t>
      </w:r>
      <w:r>
        <w:rPr>
          <w:color w:val="231F20"/>
          <w:spacing w:val="-79"/>
        </w:rPr>
        <w:t xml:space="preserve"> </w:t>
      </w:r>
      <w:r>
        <w:rPr>
          <w:color w:val="231F20"/>
        </w:rPr>
        <w:t>o</w:t>
      </w:r>
      <w:r>
        <w:rPr>
          <w:color w:val="231F20"/>
          <w:spacing w:val="-79"/>
        </w:rPr>
        <w:t xml:space="preserve"> </w:t>
      </w:r>
      <w:r>
        <w:rPr>
          <w:color w:val="231F20"/>
        </w:rPr>
        <w:t>r</w:t>
      </w:r>
      <w:r>
        <w:rPr>
          <w:color w:val="231F20"/>
          <w:spacing w:val="-79"/>
        </w:rPr>
        <w:t xml:space="preserve"> </w:t>
      </w:r>
      <w:r>
        <w:rPr>
          <w:color w:val="231F20"/>
        </w:rPr>
        <w:t>a</w:t>
      </w:r>
      <w:r>
        <w:rPr>
          <w:color w:val="231F20"/>
          <w:spacing w:val="-79"/>
        </w:rPr>
        <w:t xml:space="preserve"> </w:t>
      </w:r>
      <w:r>
        <w:rPr>
          <w:color w:val="231F20"/>
        </w:rPr>
        <w:t>t</w:t>
      </w:r>
      <w:r>
        <w:rPr>
          <w:color w:val="231F20"/>
          <w:spacing w:val="-79"/>
        </w:rPr>
        <w:t xml:space="preserve"> </w:t>
      </w:r>
      <w:r>
        <w:rPr>
          <w:color w:val="231F20"/>
        </w:rPr>
        <w:t>o</w:t>
      </w:r>
      <w:r>
        <w:rPr>
          <w:color w:val="231F20"/>
          <w:spacing w:val="-79"/>
        </w:rPr>
        <w:t xml:space="preserve"> </w:t>
      </w:r>
      <w:r>
        <w:rPr>
          <w:color w:val="231F20"/>
        </w:rPr>
        <w:t>r</w:t>
      </w:r>
      <w:r>
        <w:rPr>
          <w:color w:val="231F20"/>
          <w:spacing w:val="-79"/>
        </w:rPr>
        <w:t xml:space="preserve"> </w:t>
      </w:r>
      <w:r>
        <w:rPr>
          <w:color w:val="231F20"/>
        </w:rPr>
        <w:t>y</w:t>
      </w:r>
      <w:r>
        <w:rPr>
          <w:color w:val="231F20"/>
          <w:spacing w:val="52"/>
        </w:rPr>
        <w:t xml:space="preserve"> </w:t>
      </w:r>
      <w:r>
        <w:rPr>
          <w:color w:val="231F20"/>
        </w:rPr>
        <w:t>I</w:t>
      </w:r>
      <w:r>
        <w:rPr>
          <w:color w:val="231F20"/>
          <w:spacing w:val="-79"/>
        </w:rPr>
        <w:t xml:space="preserve"> </w:t>
      </w:r>
      <w:r>
        <w:rPr>
          <w:color w:val="231F20"/>
        </w:rPr>
        <w:t>n</w:t>
      </w:r>
      <w:r>
        <w:rPr>
          <w:color w:val="231F20"/>
          <w:spacing w:val="-79"/>
        </w:rPr>
        <w:t xml:space="preserve"> </w:t>
      </w:r>
      <w:r>
        <w:rPr>
          <w:color w:val="231F20"/>
        </w:rPr>
        <w:t>s</w:t>
      </w:r>
      <w:r>
        <w:rPr>
          <w:color w:val="231F20"/>
          <w:spacing w:val="-79"/>
        </w:rPr>
        <w:t xml:space="preserve"> </w:t>
      </w:r>
      <w:r>
        <w:rPr>
          <w:color w:val="231F20"/>
        </w:rPr>
        <w:t>t</w:t>
      </w:r>
      <w:r>
        <w:rPr>
          <w:color w:val="231F20"/>
          <w:spacing w:val="-79"/>
        </w:rPr>
        <w:t xml:space="preserve"> </w:t>
      </w:r>
      <w:r>
        <w:rPr>
          <w:color w:val="231F20"/>
        </w:rPr>
        <w:t>r</w:t>
      </w:r>
      <w:r>
        <w:rPr>
          <w:color w:val="231F20"/>
          <w:spacing w:val="-79"/>
        </w:rPr>
        <w:t xml:space="preserve"> </w:t>
      </w:r>
      <w:r>
        <w:rPr>
          <w:color w:val="231F20"/>
        </w:rPr>
        <w:t>u</w:t>
      </w:r>
      <w:r>
        <w:rPr>
          <w:color w:val="231F20"/>
          <w:spacing w:val="-79"/>
        </w:rPr>
        <w:t xml:space="preserve"> </w:t>
      </w:r>
      <w:r>
        <w:rPr>
          <w:color w:val="231F20"/>
        </w:rPr>
        <w:t>m</w:t>
      </w:r>
      <w:r>
        <w:rPr>
          <w:color w:val="231F20"/>
          <w:spacing w:val="-79"/>
        </w:rPr>
        <w:t xml:space="preserve"> </w:t>
      </w:r>
      <w:r>
        <w:rPr>
          <w:color w:val="231F20"/>
        </w:rPr>
        <w:t>e</w:t>
      </w:r>
      <w:r>
        <w:rPr>
          <w:color w:val="231F20"/>
          <w:spacing w:val="-79"/>
        </w:rPr>
        <w:t xml:space="preserve"> </w:t>
      </w:r>
      <w:r>
        <w:rPr>
          <w:color w:val="231F20"/>
        </w:rPr>
        <w:t>n</w:t>
      </w:r>
      <w:r>
        <w:rPr>
          <w:color w:val="231F20"/>
          <w:spacing w:val="-79"/>
        </w:rPr>
        <w:t xml:space="preserve"> </w:t>
      </w:r>
      <w:r>
        <w:rPr>
          <w:color w:val="231F20"/>
        </w:rPr>
        <w:t>t</w:t>
      </w:r>
      <w:r>
        <w:rPr>
          <w:color w:val="231F20"/>
          <w:spacing w:val="-79"/>
        </w:rPr>
        <w:t xml:space="preserve"> </w:t>
      </w:r>
      <w:r>
        <w:rPr>
          <w:color w:val="231F20"/>
        </w:rPr>
        <w:t xml:space="preserve">s </w:t>
      </w:r>
      <w:r>
        <w:rPr>
          <w:color w:val="231F20"/>
          <w:spacing w:val="15"/>
        </w:rPr>
        <w:t>Limited）</w:t>
      </w:r>
      <w:r>
        <w:rPr>
          <w:color w:val="231F20"/>
          <w:spacing w:val="13"/>
        </w:rPr>
        <w:t>是一家集研发、生</w:t>
      </w:r>
      <w:r>
        <w:rPr>
          <w:color w:val="231F20"/>
          <w:spacing w:val="28"/>
        </w:rPr>
        <w:t>产、贸易于一体的综合性公</w:t>
      </w:r>
      <w:r>
        <w:rPr>
          <w:color w:val="231F20"/>
          <w:spacing w:val="11"/>
        </w:rPr>
        <w:t>司，拥有遍及全球的销售网络</w:t>
      </w:r>
      <w:r>
        <w:rPr>
          <w:color w:val="231F20"/>
        </w:rPr>
        <w:t>和服务中心。</w:t>
      </w:r>
    </w:p>
    <w:p>
      <w:pPr>
        <w:pStyle w:val="3"/>
        <w:spacing w:line="225" w:lineRule="auto"/>
        <w:ind w:right="18" w:firstLine="374"/>
      </w:pPr>
      <w:r>
        <w:rPr>
          <w:color w:val="231F20"/>
        </w:rPr>
        <w:t>目前公司拥有三大类仪器的生产能力， 分别是移液产品、液体混合产品和离心机产品。这些以DragonLab和DragonMed为自主品牌的产品在中国为科研、临床、工业和商业实验室提供了广泛服务，同时也是信誉可靠的优质OEM供应商，为全球业内多家著名品牌</w:t>
      </w:r>
    </w:p>
    <w:p>
      <w:pPr>
        <w:pStyle w:val="3"/>
        <w:spacing w:before="62" w:line="261" w:lineRule="exact"/>
        <w:jc w:val="left"/>
      </w:pPr>
      <w:r>
        <w:br w:type="column"/>
      </w:r>
      <w:r>
        <w:rPr>
          <w:color w:val="231F20"/>
        </w:rPr>
        <w:t>提供贴牌生产和服务。</w:t>
      </w:r>
    </w:p>
    <w:p>
      <w:pPr>
        <w:pStyle w:val="3"/>
        <w:spacing w:before="4" w:line="225" w:lineRule="auto"/>
        <w:ind w:right="184" w:firstLine="374"/>
      </w:pPr>
      <w:r>
        <w:rPr>
          <w:color w:val="231F20"/>
        </w:rPr>
        <w:t>凭借中国丰富的科研资源和高效运作的研发团队，具备持续可拓展的研发和产品升级能力，DragonLab正在迅速发展成为具备自主创新能力，全球范围内规模化的移液器和实验室通用小型仪器生产基地之一。</w:t>
      </w:r>
    </w:p>
    <w:p>
      <w:pPr>
        <w:pStyle w:val="3"/>
        <w:spacing w:line="225" w:lineRule="auto"/>
        <w:ind w:right="179" w:firstLine="374"/>
      </w:pPr>
      <w:r>
        <w:rPr>
          <w:color w:val="231F20"/>
        </w:rPr>
        <w:t>公司拥有ISO9000系列证书，并严格遵照国际通行的管理规范进行设计和生产，使得产品质量和稳定性达到了国际水准。</w:t>
      </w:r>
    </w:p>
    <w:p>
      <w:pPr>
        <w:pStyle w:val="3"/>
        <w:spacing w:before="6"/>
        <w:ind w:left="0"/>
        <w:jc w:val="left"/>
        <w:rPr>
          <w:sz w:val="17"/>
        </w:rPr>
      </w:pPr>
    </w:p>
    <w:p>
      <w:pPr>
        <w:pStyle w:val="2"/>
      </w:pPr>
      <w:r>
        <w:rPr>
          <w:color w:val="231F20"/>
          <w:u w:val="single" w:color="231F20"/>
        </w:rPr>
        <w:t>利曼中国</w:t>
      </w:r>
    </w:p>
    <w:p>
      <w:pPr>
        <w:pStyle w:val="3"/>
        <w:spacing w:before="3"/>
        <w:ind w:left="0"/>
        <w:jc w:val="left"/>
        <w:rPr>
          <w:sz w:val="25"/>
        </w:rPr>
      </w:pPr>
    </w:p>
    <w:p>
      <w:pPr>
        <w:spacing w:before="0" w:line="248" w:lineRule="exact"/>
        <w:ind w:left="163" w:right="0" w:firstLine="0"/>
        <w:jc w:val="left"/>
        <w:rPr>
          <w:rFonts w:hint="eastAsia" w:ascii="黑体" w:eastAsia="黑体"/>
          <w:sz w:val="20"/>
        </w:rPr>
      </w:pPr>
      <w:r>
        <w:rPr>
          <w:rFonts w:hint="eastAsia" w:ascii="黑体" w:eastAsia="黑体"/>
          <w:color w:val="231F20"/>
          <w:sz w:val="20"/>
        </w:rPr>
        <w:t>北京总部：</w:t>
      </w:r>
    </w:p>
    <w:p>
      <w:pPr>
        <w:spacing w:before="4" w:line="225" w:lineRule="auto"/>
        <w:ind w:left="763" w:right="264" w:hanging="600"/>
        <w:jc w:val="left"/>
        <w:rPr>
          <w:rFonts w:hint="eastAsia" w:ascii="黑体" w:eastAsia="黑体"/>
          <w:sz w:val="20"/>
        </w:rPr>
      </w:pPr>
      <w:r>
        <w:rPr>
          <w:rFonts w:hint="eastAsia" w:ascii="黑体" w:eastAsia="黑体"/>
          <w:color w:val="231F20"/>
          <w:sz w:val="20"/>
        </w:rPr>
        <w:t>地址：北京市朝阳区北四环中路6号华亭嘉园E座8A</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邮编：100029</w:t>
      </w:r>
    </w:p>
    <w:p>
      <w:pPr>
        <w:spacing w:before="0" w:line="240" w:lineRule="exact"/>
        <w:ind w:left="163" w:right="0" w:firstLine="0"/>
        <w:jc w:val="left"/>
        <w:rPr>
          <w:rFonts w:hint="eastAsia" w:ascii="黑体" w:eastAsia="黑体"/>
          <w:sz w:val="20"/>
        </w:rPr>
      </w:pPr>
      <w:r>
        <w:rPr>
          <w:rFonts w:hint="eastAsia" w:ascii="黑体" w:eastAsia="黑体"/>
          <w:color w:val="231F20"/>
          <w:sz w:val="20"/>
        </w:rPr>
        <w:t>电话：400 606 1718</w:t>
      </w:r>
    </w:p>
    <w:p>
      <w:pPr>
        <w:spacing w:before="4" w:line="225" w:lineRule="auto"/>
        <w:ind w:left="163" w:right="364" w:firstLine="0"/>
        <w:jc w:val="left"/>
        <w:rPr>
          <w:rFonts w:hint="eastAsia" w:ascii="黑体" w:eastAsia="黑体"/>
          <w:sz w:val="20"/>
        </w:rPr>
      </w:pPr>
      <w:r>
        <w:fldChar w:fldCharType="begin"/>
      </w:r>
      <w:r>
        <w:instrText xml:space="preserve"> HYPERLINK "mailto:info@leemanchina.com" \h </w:instrText>
      </w:r>
      <w:r>
        <w:fldChar w:fldCharType="separate"/>
      </w:r>
      <w:r>
        <w:rPr>
          <w:rFonts w:hint="eastAsia" w:ascii="黑体" w:eastAsia="黑体"/>
          <w:color w:val="231F20"/>
          <w:sz w:val="20"/>
        </w:rPr>
        <w:t xml:space="preserve">Email：info@leemanchina.com </w:t>
      </w:r>
      <w:r>
        <w:rPr>
          <w:rFonts w:hint="eastAsia" w:ascii="黑体" w:eastAsia="黑体"/>
          <w:color w:val="231F20"/>
          <w:sz w:val="20"/>
        </w:rPr>
        <w:fldChar w:fldCharType="end"/>
      </w:r>
      <w:r>
        <w:fldChar w:fldCharType="begin"/>
      </w:r>
      <w:r>
        <w:instrText xml:space="preserve"> HYPERLINK "http://www.leemanchina.com/" \h </w:instrText>
      </w:r>
      <w:r>
        <w:fldChar w:fldCharType="separate"/>
      </w:r>
      <w:r>
        <w:rPr>
          <w:rFonts w:hint="eastAsia" w:ascii="黑体" w:eastAsia="黑体"/>
          <w:color w:val="231F20"/>
          <w:sz w:val="20"/>
        </w:rPr>
        <w:t>网址：www.leemanchina.com</w:t>
      </w:r>
      <w:r>
        <w:rPr>
          <w:rFonts w:hint="eastAsia" w:ascii="黑体" w:eastAsia="黑体"/>
          <w:color w:val="231F20"/>
          <w:sz w:val="20"/>
        </w:rPr>
        <w:fldChar w:fldCharType="end"/>
      </w:r>
    </w:p>
    <w:p>
      <w:pPr>
        <w:pStyle w:val="3"/>
        <w:spacing w:before="6"/>
        <w:ind w:left="0"/>
        <w:jc w:val="left"/>
        <w:rPr>
          <w:rFonts w:ascii="黑体"/>
          <w:sz w:val="17"/>
        </w:rPr>
      </w:pPr>
    </w:p>
    <w:p>
      <w:pPr>
        <w:pStyle w:val="3"/>
        <w:spacing w:before="1" w:line="261" w:lineRule="exact"/>
        <w:ind w:left="537"/>
        <w:jc w:val="left"/>
      </w:pPr>
      <w:r>
        <w:rPr>
          <w:color w:val="231F20"/>
          <w:spacing w:val="10"/>
        </w:rPr>
        <w:t>利曼中国</w:t>
      </w:r>
      <w:r>
        <w:rPr>
          <w:color w:val="231F20"/>
          <w:spacing w:val="8"/>
        </w:rPr>
        <w:t>(LEEMAN</w:t>
      </w:r>
      <w:r>
        <w:rPr>
          <w:color w:val="231F20"/>
          <w:spacing w:val="25"/>
        </w:rPr>
        <w:t xml:space="preserve"> </w:t>
      </w:r>
      <w:r>
        <w:rPr>
          <w:color w:val="231F20"/>
          <w:spacing w:val="10"/>
        </w:rPr>
        <w:t>CHINA)</w:t>
      </w:r>
    </w:p>
    <w:p>
      <w:pPr>
        <w:pStyle w:val="3"/>
        <w:spacing w:before="4" w:line="225" w:lineRule="auto"/>
        <w:ind w:right="173"/>
      </w:pPr>
      <w:r>
        <w:rPr>
          <w:color w:val="231F20"/>
          <w:spacing w:val="11"/>
        </w:rPr>
        <w:t>是全球知名的顶级分析仪器代</w:t>
      </w:r>
      <w:r>
        <w:rPr>
          <w:color w:val="231F20"/>
          <w:spacing w:val="28"/>
        </w:rPr>
        <w:t>表。经过20多年的努力和发</w:t>
      </w:r>
      <w:r>
        <w:rPr>
          <w:color w:val="231F20"/>
          <w:spacing w:val="11"/>
        </w:rPr>
        <w:t>展，旗下已经拥有了一系列专业而完整的产品线，旨在为中国区用户提供世界一流的设备和先进的实验室方案。利曼中国一向秉承认真严谨，用户至上的原则，以优质专业服务， 享誉科研、环保、化工、地矿等行业。目前，利曼在中国拥有众多的分支机构，遍及全国各大城市，同时拥有一批技术</w:t>
      </w:r>
    </w:p>
    <w:p>
      <w:pPr>
        <w:spacing w:after="0" w:line="225" w:lineRule="auto"/>
        <w:sectPr>
          <w:pgSz w:w="7940" w:h="11910"/>
          <w:pgMar w:top="1040" w:right="760" w:bottom="800" w:left="800" w:header="639" w:footer="596" w:gutter="0"/>
          <w:cols w:equalWidth="0" w:num="2">
            <w:col w:w="3091" w:space="55"/>
            <w:col w:w="3234"/>
          </w:cols>
        </w:sectPr>
      </w:pPr>
    </w:p>
    <w:p>
      <w:pPr>
        <w:pStyle w:val="3"/>
        <w:spacing w:before="75" w:line="225" w:lineRule="auto"/>
        <w:ind w:right="43"/>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41" name="直线 14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43"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Ac5PaP0gEAAJIDAAAOAAAAAAAAAAEA&#10;IAAAACcBAABkcnMvZTJvRG9jLnhtbFBLBQYAAAAABgAGAFkBAABrBQAAAAA=&#10;">
                <v:fill on="f" focussize="0,0"/>
                <v:stroke weight="1pt" color="#231F20" joinstyle="round"/>
                <v:imagedata o:title=""/>
                <o:lock v:ext="edit" aspectratio="f"/>
              </v:line>
            </w:pict>
          </mc:Fallback>
        </mc:AlternateContent>
      </w:r>
      <w:r>
        <w:rPr>
          <w:color w:val="231F20"/>
          <w:spacing w:val="9"/>
        </w:rPr>
        <w:t>精湛的专家、业务娴熟的维修</w:t>
      </w:r>
      <w:r>
        <w:rPr>
          <w:color w:val="231F20"/>
          <w:spacing w:val="28"/>
        </w:rPr>
        <w:t>工程师和训练有素的销售人</w:t>
      </w:r>
      <w:r>
        <w:rPr>
          <w:color w:val="231F20"/>
          <w:spacing w:val="9"/>
        </w:rPr>
        <w:t>员。专业的维修服务保证仪器</w:t>
      </w:r>
      <w:r>
        <w:rPr>
          <w:color w:val="231F20"/>
          <w:spacing w:val="10"/>
        </w:rPr>
        <w:t>10</w:t>
      </w:r>
      <w:r>
        <w:rPr>
          <w:color w:val="231F20"/>
          <w:spacing w:val="9"/>
        </w:rPr>
        <w:t>年内运行良好。不论现在还是将来，利曼都将为您提供设计最先进、性能最优越的仪器</w:t>
      </w:r>
      <w:r>
        <w:rPr>
          <w:color w:val="231F20"/>
        </w:rPr>
        <w:t>以及优质的售前和售后服务。</w:t>
      </w:r>
    </w:p>
    <w:p>
      <w:pPr>
        <w:pStyle w:val="3"/>
        <w:spacing w:line="225" w:lineRule="auto"/>
        <w:ind w:right="38" w:firstLine="374"/>
        <w:jc w:val="left"/>
      </w:pPr>
      <w:r>
        <w:rPr>
          <w:color w:val="231F20"/>
          <w:spacing w:val="17"/>
        </w:rPr>
        <w:t>我们坚信，利曼中国会永</w:t>
      </w:r>
      <w:r>
        <w:rPr>
          <w:color w:val="231F20"/>
        </w:rPr>
        <w:t>远是您最可靠和信赖的伙伴。</w:t>
      </w:r>
    </w:p>
    <w:p>
      <w:pPr>
        <w:pStyle w:val="3"/>
        <w:spacing w:line="246" w:lineRule="exact"/>
        <w:ind w:left="538"/>
        <w:jc w:val="left"/>
      </w:pPr>
      <w:r>
        <w:rPr>
          <w:color w:val="231F20"/>
        </w:rPr>
        <w:t>利曼公司产品列表：</w:t>
      </w:r>
    </w:p>
    <w:p>
      <w:pPr>
        <w:pStyle w:val="7"/>
        <w:numPr>
          <w:ilvl w:val="0"/>
          <w:numId w:val="10"/>
        </w:numPr>
        <w:tabs>
          <w:tab w:val="left" w:pos="884"/>
        </w:tabs>
        <w:spacing w:before="0" w:after="0" w:line="252" w:lineRule="exact"/>
        <w:ind w:left="883" w:right="0" w:hanging="345"/>
        <w:jc w:val="left"/>
        <w:rPr>
          <w:sz w:val="21"/>
        </w:rPr>
      </w:pPr>
      <w:r>
        <w:rPr>
          <w:color w:val="231F20"/>
          <w:sz w:val="21"/>
        </w:rPr>
        <w:t>ICP发射光谱仪</w:t>
      </w:r>
    </w:p>
    <w:p>
      <w:pPr>
        <w:pStyle w:val="7"/>
        <w:numPr>
          <w:ilvl w:val="0"/>
          <w:numId w:val="10"/>
        </w:numPr>
        <w:tabs>
          <w:tab w:val="left" w:pos="884"/>
        </w:tabs>
        <w:spacing w:before="0" w:after="0" w:line="252" w:lineRule="exact"/>
        <w:ind w:left="883" w:right="0" w:hanging="345"/>
        <w:jc w:val="left"/>
        <w:rPr>
          <w:sz w:val="21"/>
        </w:rPr>
      </w:pPr>
      <w:r>
        <w:rPr>
          <w:color w:val="231F20"/>
          <w:sz w:val="21"/>
        </w:rPr>
        <w:t>Hydra系列测汞仪</w:t>
      </w:r>
    </w:p>
    <w:p>
      <w:pPr>
        <w:pStyle w:val="7"/>
        <w:numPr>
          <w:ilvl w:val="0"/>
          <w:numId w:val="10"/>
        </w:numPr>
        <w:tabs>
          <w:tab w:val="left" w:pos="884"/>
        </w:tabs>
        <w:spacing w:before="0" w:after="0" w:line="252" w:lineRule="exact"/>
        <w:ind w:left="883" w:right="0" w:hanging="345"/>
        <w:jc w:val="left"/>
        <w:rPr>
          <w:sz w:val="21"/>
        </w:rPr>
      </w:pPr>
      <w:r>
        <w:rPr>
          <w:color w:val="231F20"/>
          <w:sz w:val="21"/>
        </w:rPr>
        <w:t>元素分析仪</w:t>
      </w:r>
    </w:p>
    <w:p>
      <w:pPr>
        <w:pStyle w:val="7"/>
        <w:numPr>
          <w:ilvl w:val="0"/>
          <w:numId w:val="10"/>
        </w:numPr>
        <w:tabs>
          <w:tab w:val="left" w:pos="884"/>
        </w:tabs>
        <w:spacing w:before="0" w:after="0" w:line="252" w:lineRule="exact"/>
        <w:ind w:left="883" w:right="0" w:hanging="345"/>
        <w:jc w:val="left"/>
        <w:rPr>
          <w:sz w:val="21"/>
        </w:rPr>
      </w:pPr>
      <w:r>
        <w:rPr>
          <w:color w:val="231F20"/>
          <w:sz w:val="21"/>
        </w:rPr>
        <w:t>微波消解系统</w:t>
      </w:r>
    </w:p>
    <w:p>
      <w:pPr>
        <w:pStyle w:val="7"/>
        <w:numPr>
          <w:ilvl w:val="0"/>
          <w:numId w:val="10"/>
        </w:numPr>
        <w:tabs>
          <w:tab w:val="left" w:pos="884"/>
        </w:tabs>
        <w:spacing w:before="0" w:after="0" w:line="252" w:lineRule="exact"/>
        <w:ind w:left="883" w:right="0" w:hanging="345"/>
        <w:jc w:val="left"/>
        <w:rPr>
          <w:sz w:val="21"/>
        </w:rPr>
      </w:pPr>
      <w:r>
        <w:rPr>
          <w:color w:val="231F20"/>
          <w:sz w:val="21"/>
        </w:rPr>
        <w:t>酸蒸馏纯化器</w:t>
      </w:r>
    </w:p>
    <w:p>
      <w:pPr>
        <w:pStyle w:val="7"/>
        <w:numPr>
          <w:ilvl w:val="0"/>
          <w:numId w:val="10"/>
        </w:numPr>
        <w:tabs>
          <w:tab w:val="left" w:pos="884"/>
        </w:tabs>
        <w:spacing w:before="0" w:after="0" w:line="252" w:lineRule="exact"/>
        <w:ind w:left="883" w:right="0" w:hanging="345"/>
        <w:jc w:val="left"/>
        <w:rPr>
          <w:sz w:val="21"/>
        </w:rPr>
      </w:pPr>
      <w:r>
        <w:rPr>
          <w:color w:val="231F20"/>
          <w:sz w:val="21"/>
        </w:rPr>
        <w:t>直读光谱仪</w:t>
      </w:r>
    </w:p>
    <w:p>
      <w:pPr>
        <w:pStyle w:val="7"/>
        <w:numPr>
          <w:ilvl w:val="0"/>
          <w:numId w:val="10"/>
        </w:numPr>
        <w:tabs>
          <w:tab w:val="left" w:pos="884"/>
        </w:tabs>
        <w:spacing w:before="0" w:after="0" w:line="261" w:lineRule="exact"/>
        <w:ind w:left="883" w:right="0" w:hanging="345"/>
        <w:jc w:val="left"/>
        <w:rPr>
          <w:sz w:val="21"/>
        </w:rPr>
      </w:pPr>
      <w:r>
        <w:rPr>
          <w:color w:val="231F20"/>
          <w:sz w:val="21"/>
        </w:rPr>
        <w:t>ONH/扩散氢分析仪</w:t>
      </w:r>
    </w:p>
    <w:p>
      <w:pPr>
        <w:pStyle w:val="3"/>
        <w:spacing w:before="7"/>
        <w:ind w:left="0"/>
        <w:jc w:val="left"/>
        <w:rPr>
          <w:sz w:val="17"/>
        </w:rPr>
      </w:pPr>
    </w:p>
    <w:p>
      <w:pPr>
        <w:pStyle w:val="2"/>
        <w:jc w:val="both"/>
      </w:pPr>
      <w:r>
        <w:rPr>
          <w:color w:val="231F20"/>
          <w:u w:val="single" w:color="231F20"/>
        </w:rPr>
        <w:t>北京罗杰卓越科技有限公司</w:t>
      </w:r>
    </w:p>
    <w:p>
      <w:pPr>
        <w:pStyle w:val="3"/>
        <w:spacing w:before="6"/>
        <w:ind w:left="0"/>
        <w:jc w:val="left"/>
      </w:pPr>
    </w:p>
    <w:p>
      <w:pPr>
        <w:spacing w:before="0" w:line="225" w:lineRule="auto"/>
        <w:ind w:left="763" w:right="118" w:hanging="600"/>
        <w:jc w:val="left"/>
        <w:rPr>
          <w:rFonts w:hint="eastAsia" w:ascii="黑体" w:eastAsia="黑体"/>
          <w:sz w:val="20"/>
        </w:rPr>
      </w:pPr>
      <w:r>
        <w:rPr>
          <w:rFonts w:hint="eastAsia" w:ascii="黑体" w:eastAsia="黑体"/>
          <w:color w:val="231F20"/>
          <w:sz w:val="20"/>
        </w:rPr>
        <w:t>地址：北京市海淀区上地信息路30号上地大厦4021室</w:t>
      </w:r>
    </w:p>
    <w:p>
      <w:pPr>
        <w:spacing w:before="0" w:line="225" w:lineRule="auto"/>
        <w:ind w:left="163" w:right="418" w:firstLine="0"/>
        <w:jc w:val="left"/>
        <w:rPr>
          <w:rFonts w:hint="eastAsia" w:ascii="黑体" w:eastAsia="黑体"/>
          <w:sz w:val="20"/>
        </w:rPr>
      </w:pPr>
      <w:r>
        <w:rPr>
          <w:rFonts w:hint="eastAsia" w:ascii="黑体" w:eastAsia="黑体"/>
          <w:color w:val="231F20"/>
          <w:sz w:val="20"/>
        </w:rPr>
        <w:t>电话：010－82600240/1/2/3 传真：010－82600355</w:t>
      </w:r>
    </w:p>
    <w:p>
      <w:pPr>
        <w:spacing w:before="0" w:line="225" w:lineRule="auto"/>
        <w:ind w:left="163" w:right="418" w:firstLine="0"/>
        <w:jc w:val="left"/>
        <w:rPr>
          <w:rFonts w:hint="eastAsia" w:ascii="黑体" w:eastAsia="黑体"/>
          <w:sz w:val="20"/>
        </w:rPr>
      </w:pPr>
      <w:r>
        <w:fldChar w:fldCharType="begin"/>
      </w:r>
      <w:r>
        <w:instrText xml:space="preserve"> HYPERLINK "mailto:zzh@sensor.com.cn" \h </w:instrText>
      </w:r>
      <w:r>
        <w:fldChar w:fldCharType="separate"/>
      </w:r>
      <w:r>
        <w:rPr>
          <w:rFonts w:hint="eastAsia" w:ascii="黑体" w:eastAsia="黑体"/>
          <w:color w:val="231F20"/>
          <w:sz w:val="20"/>
        </w:rPr>
        <w:t>邮件：zzh@sensor.com.cn</w:t>
      </w:r>
      <w:r>
        <w:rPr>
          <w:rFonts w:hint="eastAsia" w:ascii="黑体" w:eastAsia="黑体"/>
          <w:color w:val="231F20"/>
          <w:sz w:val="20"/>
        </w:rPr>
        <w:fldChar w:fldCharType="end"/>
      </w:r>
      <w:r>
        <w:rPr>
          <w:rFonts w:hint="eastAsia" w:ascii="黑体" w:eastAsia="黑体"/>
          <w:color w:val="231F20"/>
          <w:sz w:val="20"/>
        </w:rPr>
        <w:t xml:space="preserve"> </w:t>
      </w:r>
      <w:r>
        <w:rPr>
          <w:rFonts w:hint="eastAsia" w:ascii="黑体" w:eastAsia="黑体"/>
          <w:color w:val="231F20"/>
          <w:spacing w:val="-1"/>
          <w:sz w:val="20"/>
        </w:rPr>
        <w:t>网址：www.rogi-stric.com;</w:t>
      </w:r>
    </w:p>
    <w:p>
      <w:pPr>
        <w:spacing w:before="0" w:line="243" w:lineRule="exact"/>
        <w:ind w:left="763" w:right="0" w:firstLine="0"/>
        <w:jc w:val="left"/>
        <w:rPr>
          <w:rFonts w:ascii="黑体"/>
          <w:sz w:val="20"/>
        </w:rPr>
      </w:pPr>
      <w:r>
        <w:fldChar w:fldCharType="begin"/>
      </w:r>
      <w:r>
        <w:instrText xml:space="preserve"> HYPERLINK "http://www.pkrojoy.com/" \h </w:instrText>
      </w:r>
      <w:r>
        <w:fldChar w:fldCharType="separate"/>
      </w:r>
      <w:r>
        <w:rPr>
          <w:rFonts w:ascii="黑体"/>
          <w:color w:val="231F20"/>
          <w:sz w:val="20"/>
        </w:rPr>
        <w:t>www.pkrojoy.com</w:t>
      </w:r>
      <w:r>
        <w:rPr>
          <w:rFonts w:ascii="黑体"/>
          <w:color w:val="231F20"/>
          <w:sz w:val="20"/>
        </w:rPr>
        <w:fldChar w:fldCharType="end"/>
      </w:r>
    </w:p>
    <w:p>
      <w:pPr>
        <w:pStyle w:val="3"/>
        <w:ind w:left="0"/>
        <w:jc w:val="left"/>
        <w:rPr>
          <w:rFonts w:ascii="黑体"/>
          <w:sz w:val="18"/>
        </w:rPr>
      </w:pPr>
    </w:p>
    <w:p>
      <w:pPr>
        <w:pStyle w:val="3"/>
        <w:spacing w:before="1" w:line="225" w:lineRule="auto"/>
        <w:ind w:right="38" w:firstLine="374"/>
      </w:pPr>
      <w:r>
        <w:rPr>
          <w:color w:val="231F20"/>
        </w:rPr>
        <w:t>北京罗杰卓越科技有限公司为瑞士罗卓尼克公司和英国密析尔仪表公司在中国的特约代理商。</w:t>
      </w:r>
    </w:p>
    <w:p>
      <w:pPr>
        <w:pStyle w:val="3"/>
        <w:spacing w:line="225" w:lineRule="auto"/>
        <w:ind w:right="40" w:firstLine="374"/>
      </w:pPr>
      <w:r>
        <w:rPr>
          <w:color w:val="231F20"/>
        </w:rPr>
        <w:t>瑞士罗卓尼克公司自1967 年开始研发湿度传感器，已经成为全球领先的湿度测量专家。产品主要包括手持式湿度表；湿度变送器；手持式露点仪；温湿度记录器；多通道温</w:t>
      </w:r>
    </w:p>
    <w:p>
      <w:pPr>
        <w:pStyle w:val="3"/>
        <w:spacing w:before="75" w:line="225" w:lineRule="auto"/>
        <w:ind w:right="190"/>
      </w:pPr>
      <w:r>
        <w:br w:type="column"/>
      </w:r>
      <w:r>
        <w:rPr>
          <w:color w:val="231F20"/>
        </w:rPr>
        <w:t>湿度巡检仪；水活性分析仪； 气象温湿度产品；湿度发生器等，罗卓尼克产品广泛应用在干燥过程、气象、食品、造纸、半导体、军用、计量、医药等领域。我公司代理其产品10年之久，并已建立了校准、维修实验室。</w:t>
      </w:r>
    </w:p>
    <w:p>
      <w:pPr>
        <w:pStyle w:val="3"/>
        <w:spacing w:line="225" w:lineRule="auto"/>
        <w:ind w:right="174" w:firstLine="374"/>
      </w:pPr>
      <w:r>
        <w:rPr>
          <w:color w:val="231F20"/>
        </w:rPr>
        <w:t>英国密析尔仪表公司始建于1974年，在露点产品的创新、设计、生产方面已有三十多年的经验。其产品主要为在线露点变送器；便推露点仪； 湿度校准装置等。产品广范应用到天然气工业、半导体处理、发电厂、气体压缩、实验室等众多领域。</w:t>
      </w:r>
    </w:p>
    <w:p>
      <w:pPr>
        <w:pStyle w:val="3"/>
        <w:spacing w:before="2"/>
        <w:ind w:left="0"/>
        <w:jc w:val="left"/>
        <w:rPr>
          <w:sz w:val="17"/>
        </w:rPr>
      </w:pPr>
    </w:p>
    <w:p>
      <w:pPr>
        <w:pStyle w:val="2"/>
      </w:pPr>
      <w:r>
        <w:rPr>
          <w:color w:val="231F20"/>
          <w:u w:val="single" w:color="231F20"/>
        </w:rPr>
        <w:t>北京首康南海科贸有限公司</w:t>
      </w:r>
    </w:p>
    <w:p>
      <w:pPr>
        <w:pStyle w:val="3"/>
        <w:spacing w:before="3"/>
        <w:ind w:left="0"/>
        <w:jc w:val="left"/>
        <w:rPr>
          <w:sz w:val="25"/>
        </w:rPr>
      </w:pPr>
    </w:p>
    <w:p>
      <w:pPr>
        <w:spacing w:before="0" w:line="248" w:lineRule="exact"/>
        <w:ind w:left="163" w:right="0" w:firstLine="0"/>
        <w:jc w:val="left"/>
        <w:rPr>
          <w:rFonts w:hint="eastAsia" w:ascii="黑体" w:eastAsia="黑体"/>
          <w:sz w:val="20"/>
        </w:rPr>
      </w:pPr>
      <w:r>
        <w:rPr>
          <w:rFonts w:hint="eastAsia" w:ascii="黑体" w:eastAsia="黑体"/>
          <w:color w:val="231F20"/>
          <w:sz w:val="20"/>
        </w:rPr>
        <w:t>电话：010-64401522</w:t>
      </w:r>
    </w:p>
    <w:p>
      <w:pPr>
        <w:spacing w:before="0" w:line="248" w:lineRule="exact"/>
        <w:ind w:left="1163" w:right="0" w:firstLine="0"/>
        <w:jc w:val="left"/>
        <w:rPr>
          <w:rFonts w:ascii="黑体"/>
          <w:sz w:val="20"/>
        </w:rPr>
      </w:pPr>
      <w:r>
        <w:rPr>
          <w:rFonts w:ascii="黑体"/>
          <w:color w:val="231F20"/>
          <w:sz w:val="20"/>
        </w:rPr>
        <w:t>13801191442</w:t>
      </w:r>
    </w:p>
    <w:p>
      <w:pPr>
        <w:pStyle w:val="3"/>
        <w:spacing w:before="3"/>
        <w:ind w:left="0"/>
        <w:jc w:val="left"/>
        <w:rPr>
          <w:rFonts w:ascii="黑体"/>
          <w:sz w:val="19"/>
        </w:rPr>
      </w:pPr>
    </w:p>
    <w:p>
      <w:pPr>
        <w:pStyle w:val="3"/>
        <w:spacing w:line="225" w:lineRule="auto"/>
        <w:ind w:right="184" w:firstLine="374"/>
      </w:pPr>
      <w:r>
        <w:rPr>
          <w:color w:val="231F20"/>
        </w:rPr>
        <w:t>北京首康南海科贸有限公司成立于2008年，注册资金800 万人民币。公司坐落于风景秀美的奥亚商圈，地理位置十分优越。北京首康南海科贸有限公司是从事技术推广、电子产品销售、机电仪器销售、技术进出口和代理进出口的新型高科技商贸公司。依托资源优势, 短短三年, 公司的营业额就突破一千万美元。目前，公司总部设有市场部、行政部、财务部、仪器部、售后服务部、项目部、进口部和出口部等相关部门；在华北、华东、华南等</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5" w:line="225" w:lineRule="auto"/>
        <w:ind w:right="62"/>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42" name="直线 14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44"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A8tbot0gEAAJIDAAAOAAAAAAAAAAEA&#10;IAAAACcBAABkcnMvZTJvRG9jLnhtbFBLBQYAAAAABgAGAFkBAABrBQAAAAA=&#10;">
                <v:fill on="f" focussize="0,0"/>
                <v:stroke weight="1pt" color="#231F20" joinstyle="round"/>
                <v:imagedata o:title=""/>
                <o:lock v:ext="edit" aspectratio="f"/>
              </v:line>
            </w:pict>
          </mc:Fallback>
        </mc:AlternateContent>
      </w:r>
      <w:r>
        <w:rPr>
          <w:color w:val="231F20"/>
        </w:rPr>
        <w:t>区域建有多个办事处或分支机构。</w:t>
      </w:r>
    </w:p>
    <w:p>
      <w:pPr>
        <w:pStyle w:val="3"/>
        <w:spacing w:line="225" w:lineRule="auto"/>
        <w:ind w:right="56" w:firstLine="374"/>
      </w:pPr>
      <w:r>
        <w:rPr>
          <w:color w:val="231F20"/>
          <w:spacing w:val="17"/>
        </w:rPr>
        <w:t>首康南海专业经营和代理</w:t>
      </w:r>
      <w:r>
        <w:rPr>
          <w:color w:val="231F20"/>
          <w:spacing w:val="11"/>
        </w:rPr>
        <w:t>各种仪器，并拥有独立的货物进出口权。首康南海经营代理的欧美顶级仪器制造商品牌包</w:t>
      </w:r>
      <w:r>
        <w:rPr>
          <w:color w:val="231F20"/>
        </w:rPr>
        <w:t>括：Quantachrome、Malvern，</w:t>
      </w:r>
    </w:p>
    <w:p>
      <w:pPr>
        <w:pStyle w:val="3"/>
        <w:spacing w:line="225" w:lineRule="auto"/>
        <w:ind w:right="38"/>
      </w:pPr>
      <w:r>
        <w:rPr>
          <w:color w:val="231F20"/>
          <w:spacing w:val="5"/>
        </w:rPr>
        <w:t>Panalytical、</w:t>
      </w:r>
      <w:r>
        <w:rPr>
          <w:color w:val="231F20"/>
          <w:spacing w:val="4"/>
        </w:rPr>
        <w:t>Thermo</w:t>
      </w:r>
      <w:r>
        <w:rPr>
          <w:color w:val="231F20"/>
          <w:spacing w:val="11"/>
        </w:rPr>
        <w:t xml:space="preserve"> </w:t>
      </w:r>
      <w:r>
        <w:rPr>
          <w:color w:val="231F20"/>
          <w:spacing w:val="4"/>
        </w:rPr>
        <w:t xml:space="preserve">Fisher </w:t>
      </w:r>
      <w:r>
        <w:rPr>
          <w:color w:val="231F20"/>
          <w:spacing w:val="36"/>
        </w:rPr>
        <w:t>Scientific、Shimazu、</w:t>
      </w:r>
    </w:p>
    <w:p>
      <w:pPr>
        <w:pStyle w:val="3"/>
        <w:spacing w:line="225" w:lineRule="auto"/>
        <w:ind w:right="62"/>
      </w:pPr>
      <w:r>
        <w:rPr>
          <w:color w:val="231F20"/>
        </w:rPr>
        <w:t>Sartorius 、Cole-Parmer等， 产品涵盖理化分析、实验室通用等仪器及配套设备，可为催化剂分析和新材料研究提供完整的配套方案， 涉及石油化工、有色金属、钢铁冶金、橡胶轮胎、制药、新能源、土木工程、电子材料等领域，并与各大高校实验室、研究所实验室、政府相关部门长期合作， 成为他们可靠的、稳定的供货商。</w:t>
      </w:r>
    </w:p>
    <w:p>
      <w:pPr>
        <w:pStyle w:val="3"/>
        <w:spacing w:line="225" w:lineRule="auto"/>
        <w:ind w:right="56" w:firstLine="374"/>
      </w:pPr>
      <w:r>
        <w:rPr>
          <w:color w:val="231F20"/>
        </w:rPr>
        <w:t>首康南海的全体员工，尤其是销售队伍、产品支持队伍和售后服务队伍的员工，全部受过系统的高等教育、严格的技术培训和优良的服务意识灌输。因此，公司的员工能够为客户提供优质的仪器设备的全套解决方案。我们不仅提供售前技术咨询和快速供货售中的服务，同时还提供包括安装调试、使用指导、应用指导、维护保养和快速维修在内的整套售后服务。公司力求在全国各地都有专门的销售、技术和售后人员，并在全国建立完整庞大的营销服务网络，为全国客户提供更方便、快捷的服务。</w:t>
      </w:r>
    </w:p>
    <w:p>
      <w:pPr>
        <w:pStyle w:val="3"/>
        <w:spacing w:before="75" w:line="225" w:lineRule="auto"/>
        <w:ind w:right="184" w:firstLine="374"/>
      </w:pPr>
      <w:r>
        <w:br w:type="column"/>
      </w:r>
      <w:r>
        <w:rPr>
          <w:color w:val="231F20"/>
        </w:rPr>
        <w:t>公司愿以最优质的产品和诚挚的服务为您提供最佳的分析解决方案，期待与您的真诚合作。</w:t>
      </w:r>
    </w:p>
    <w:p>
      <w:pPr>
        <w:pStyle w:val="3"/>
        <w:spacing w:before="1"/>
        <w:ind w:left="0"/>
        <w:jc w:val="left"/>
        <w:rPr>
          <w:sz w:val="18"/>
        </w:rPr>
      </w:pPr>
    </w:p>
    <w:p>
      <w:pPr>
        <w:pStyle w:val="2"/>
        <w:spacing w:before="1"/>
        <w:jc w:val="both"/>
      </w:pPr>
      <w:r>
        <w:rPr>
          <w:color w:val="231F20"/>
          <w:u w:val="single" w:color="231F20"/>
        </w:rPr>
        <w:t>成都超纯科技有限公司</w:t>
      </w:r>
    </w:p>
    <w:p>
      <w:pPr>
        <w:pStyle w:val="3"/>
        <w:spacing w:before="5"/>
        <w:ind w:left="0"/>
        <w:jc w:val="left"/>
      </w:pPr>
    </w:p>
    <w:p>
      <w:pPr>
        <w:spacing w:before="0" w:line="248" w:lineRule="exact"/>
        <w:ind w:left="163" w:right="0" w:firstLine="0"/>
        <w:jc w:val="both"/>
        <w:rPr>
          <w:rFonts w:hint="eastAsia" w:ascii="黑体" w:eastAsia="黑体"/>
          <w:sz w:val="20"/>
        </w:rPr>
      </w:pPr>
      <w:r>
        <w:rPr>
          <w:rFonts w:hint="eastAsia" w:ascii="黑体" w:eastAsia="黑体"/>
          <w:color w:val="231F20"/>
          <w:sz w:val="20"/>
        </w:rPr>
        <w:t>地 址：成都市现代工业港北</w:t>
      </w:r>
    </w:p>
    <w:p>
      <w:pPr>
        <w:spacing w:before="0" w:line="240" w:lineRule="exact"/>
        <w:ind w:left="1145" w:right="548" w:firstLine="0"/>
        <w:jc w:val="center"/>
        <w:rPr>
          <w:rFonts w:hint="eastAsia" w:ascii="黑体" w:eastAsia="黑体"/>
          <w:sz w:val="20"/>
        </w:rPr>
      </w:pPr>
      <w:r>
        <w:rPr>
          <w:rFonts w:hint="eastAsia" w:ascii="黑体" w:eastAsia="黑体"/>
          <w:color w:val="231F20"/>
          <w:sz w:val="20"/>
        </w:rPr>
        <w:t>片区港华路288号</w:t>
      </w:r>
    </w:p>
    <w:p>
      <w:pPr>
        <w:spacing w:before="0" w:line="240" w:lineRule="exact"/>
        <w:ind w:left="163" w:right="0" w:firstLine="0"/>
        <w:jc w:val="both"/>
        <w:rPr>
          <w:rFonts w:hint="eastAsia" w:ascii="黑体" w:eastAsia="黑体"/>
          <w:sz w:val="20"/>
        </w:rPr>
      </w:pPr>
      <w:r>
        <w:rPr>
          <w:rFonts w:hint="eastAsia" w:ascii="黑体" w:eastAsia="黑体"/>
          <w:color w:val="231F20"/>
          <w:sz w:val="20"/>
        </w:rPr>
        <w:t>邮 编 ：611743</w:t>
      </w:r>
    </w:p>
    <w:p>
      <w:pPr>
        <w:spacing w:before="0" w:line="240" w:lineRule="exact"/>
        <w:ind w:left="163" w:right="0" w:firstLine="0"/>
        <w:jc w:val="both"/>
        <w:rPr>
          <w:rFonts w:hint="eastAsia" w:ascii="黑体" w:eastAsia="黑体"/>
          <w:sz w:val="20"/>
        </w:rPr>
      </w:pPr>
      <w:r>
        <w:rPr>
          <w:rFonts w:hint="eastAsia" w:ascii="黑体" w:eastAsia="黑体"/>
          <w:color w:val="231F20"/>
          <w:sz w:val="20"/>
        </w:rPr>
        <w:t>电   话 ：028-66171101</w:t>
      </w:r>
    </w:p>
    <w:p>
      <w:pPr>
        <w:tabs>
          <w:tab w:val="left" w:pos="763"/>
        </w:tabs>
        <w:spacing w:before="4" w:line="225" w:lineRule="auto"/>
        <w:ind w:left="163" w:right="864" w:firstLine="1400"/>
        <w:jc w:val="left"/>
        <w:rPr>
          <w:rFonts w:hint="eastAsia" w:ascii="黑体" w:eastAsia="黑体"/>
          <w:sz w:val="20"/>
        </w:rPr>
      </w:pPr>
      <w:r>
        <w:rPr>
          <w:rFonts w:hint="eastAsia" w:ascii="黑体" w:eastAsia="黑体"/>
          <w:color w:val="231F20"/>
          <w:sz w:val="20"/>
        </w:rPr>
        <w:t>66171102 传</w:t>
      </w:r>
      <w:r>
        <w:rPr>
          <w:rFonts w:hint="eastAsia" w:ascii="黑体" w:eastAsia="黑体"/>
          <w:color w:val="231F20"/>
          <w:sz w:val="20"/>
        </w:rPr>
        <w:tab/>
      </w:r>
      <w:r>
        <w:rPr>
          <w:rFonts w:hint="eastAsia" w:ascii="黑体" w:eastAsia="黑体"/>
          <w:color w:val="231F20"/>
          <w:sz w:val="20"/>
        </w:rPr>
        <w:t>真</w:t>
      </w:r>
      <w:r>
        <w:rPr>
          <w:rFonts w:hint="eastAsia" w:ascii="黑体" w:eastAsia="黑体"/>
          <w:color w:val="231F20"/>
          <w:spacing w:val="-2"/>
          <w:sz w:val="20"/>
        </w:rPr>
        <w:t>：028-66171110</w:t>
      </w:r>
    </w:p>
    <w:p>
      <w:pPr>
        <w:spacing w:before="0" w:line="234" w:lineRule="exact"/>
        <w:ind w:left="1563" w:right="0" w:firstLine="0"/>
        <w:jc w:val="left"/>
        <w:rPr>
          <w:rFonts w:ascii="黑体"/>
          <w:sz w:val="20"/>
        </w:rPr>
      </w:pPr>
      <w:r>
        <w:rPr>
          <w:rFonts w:ascii="黑体"/>
          <w:color w:val="231F20"/>
          <w:sz w:val="20"/>
        </w:rPr>
        <w:t>66171106</w:t>
      </w:r>
    </w:p>
    <w:p>
      <w:pPr>
        <w:tabs>
          <w:tab w:val="left" w:pos="763"/>
        </w:tabs>
        <w:spacing w:before="0" w:line="248" w:lineRule="exact"/>
        <w:ind w:left="163" w:right="0" w:firstLine="0"/>
        <w:jc w:val="left"/>
        <w:rPr>
          <w:rFonts w:hint="eastAsia" w:ascii="黑体" w:eastAsia="黑体"/>
          <w:sz w:val="20"/>
        </w:rPr>
      </w:pPr>
      <w:r>
        <w:rPr>
          <w:rFonts w:hint="eastAsia" w:ascii="黑体" w:eastAsia="黑体"/>
          <w:color w:val="231F20"/>
          <w:sz w:val="20"/>
        </w:rPr>
        <w:t>网</w:t>
      </w:r>
      <w:r>
        <w:rPr>
          <w:rFonts w:hint="eastAsia" w:ascii="黑体" w:eastAsia="黑体"/>
          <w:color w:val="231F20"/>
          <w:sz w:val="20"/>
        </w:rPr>
        <w:tab/>
      </w:r>
      <w:r>
        <w:fldChar w:fldCharType="begin"/>
      </w:r>
      <w:r>
        <w:instrText xml:space="preserve"> HYPERLINK "http://www.ccdup.com/" \h </w:instrText>
      </w:r>
      <w:r>
        <w:fldChar w:fldCharType="separate"/>
      </w:r>
      <w:r>
        <w:rPr>
          <w:rFonts w:hint="eastAsia" w:ascii="黑体" w:eastAsia="黑体"/>
          <w:color w:val="231F20"/>
          <w:sz w:val="20"/>
        </w:rPr>
        <w:t>址：www.ccdup.com</w:t>
      </w:r>
      <w:r>
        <w:rPr>
          <w:rFonts w:hint="eastAsia" w:ascii="黑体" w:eastAsia="黑体"/>
          <w:color w:val="231F20"/>
          <w:sz w:val="20"/>
        </w:rPr>
        <w:fldChar w:fldCharType="end"/>
      </w:r>
    </w:p>
    <w:p>
      <w:pPr>
        <w:pStyle w:val="3"/>
        <w:spacing w:before="4"/>
        <w:ind w:left="0"/>
        <w:jc w:val="left"/>
        <w:rPr>
          <w:rFonts w:ascii="黑体"/>
          <w:sz w:val="18"/>
        </w:rPr>
      </w:pPr>
    </w:p>
    <w:p>
      <w:pPr>
        <w:pStyle w:val="3"/>
        <w:spacing w:line="225" w:lineRule="auto"/>
        <w:ind w:right="184" w:firstLine="374"/>
      </w:pPr>
      <w:r>
        <w:rPr>
          <w:color w:val="231F20"/>
        </w:rPr>
        <w:t>优普作为国内领先的实验室/医疗/工业超纯水系统解决方案供应商，秉承“专业、创新、卓越、服务”之经营理念</w:t>
      </w:r>
    </w:p>
    <w:p>
      <w:pPr>
        <w:pStyle w:val="3"/>
        <w:spacing w:line="225" w:lineRule="auto"/>
        <w:ind w:right="190"/>
      </w:pPr>
      <w:r>
        <w:rPr>
          <w:color w:val="231F20"/>
        </w:rPr>
        <w:t>，专心专注为科研、生物、医药、电子、化工等行业提供超纯水系统解决方案， 为客户事业发展创造长期的价值和持续的增长。</w:t>
      </w:r>
    </w:p>
    <w:p>
      <w:pPr>
        <w:pStyle w:val="3"/>
        <w:spacing w:line="243" w:lineRule="exact"/>
        <w:ind w:left="538"/>
        <w:jc w:val="left"/>
      </w:pPr>
      <w:r>
        <w:rPr>
          <w:color w:val="231F20"/>
        </w:rPr>
        <w:t>通过ISO9001:2000国际质</w:t>
      </w:r>
    </w:p>
    <w:p>
      <w:pPr>
        <w:pStyle w:val="3"/>
        <w:spacing w:before="1" w:line="225" w:lineRule="auto"/>
        <w:ind w:right="190"/>
        <w:jc w:val="left"/>
      </w:pPr>
      <w:r>
        <w:rPr>
          <w:color w:val="231F20"/>
        </w:rPr>
        <w:t>量体系认证，四川省高新技术认证企业；</w:t>
      </w:r>
    </w:p>
    <w:p>
      <w:pPr>
        <w:pStyle w:val="3"/>
        <w:spacing w:line="225" w:lineRule="auto"/>
        <w:ind w:right="190" w:firstLine="374"/>
      </w:pPr>
      <w:r>
        <w:rPr>
          <w:color w:val="231F20"/>
        </w:rPr>
        <w:t>通过欧盟CE产品质量体系认证，产品已批量出口欧盟市场；</w:t>
      </w:r>
    </w:p>
    <w:p>
      <w:pPr>
        <w:pStyle w:val="3"/>
        <w:spacing w:line="225" w:lineRule="auto"/>
        <w:ind w:right="184" w:firstLine="374"/>
      </w:pPr>
      <w:r>
        <w:rPr>
          <w:color w:val="231F20"/>
        </w:rPr>
        <w:t>新型超纯水机（专利号： ZL2006 20148680.2）等多项专</w:t>
      </w:r>
    </w:p>
    <w:p>
      <w:pPr>
        <w:pStyle w:val="3"/>
        <w:spacing w:line="246" w:lineRule="exact"/>
        <w:jc w:val="left"/>
      </w:pPr>
      <w:r>
        <w:rPr>
          <w:color w:val="231F20"/>
        </w:rPr>
        <w:t>利；</w:t>
      </w:r>
    </w:p>
    <w:p>
      <w:pPr>
        <w:pStyle w:val="3"/>
        <w:spacing w:line="225" w:lineRule="auto"/>
        <w:ind w:right="186" w:firstLine="374"/>
      </w:pPr>
      <w:r>
        <w:rPr>
          <w:color w:val="231F20"/>
        </w:rPr>
        <w:t>2008年“四川最佳雇主” 评选入围20强；</w:t>
      </w:r>
    </w:p>
    <w:p>
      <w:pPr>
        <w:pStyle w:val="3"/>
        <w:spacing w:line="225" w:lineRule="auto"/>
        <w:ind w:right="159" w:firstLine="374"/>
      </w:pPr>
      <w:r>
        <w:rPr>
          <w:color w:val="231F20"/>
        </w:rPr>
        <w:t>据中国分析测试协会仪器信息网（www.instrument.</w:t>
      </w:r>
    </w:p>
    <w:p>
      <w:pPr>
        <w:spacing w:after="0" w:line="225" w:lineRule="auto"/>
        <w:sectPr>
          <w:pgSz w:w="7940" w:h="11910"/>
          <w:pgMar w:top="1040" w:right="760" w:bottom="800" w:left="800" w:header="639" w:footer="596" w:gutter="0"/>
          <w:cols w:equalWidth="0" w:num="2">
            <w:col w:w="3104" w:space="43"/>
            <w:col w:w="3233"/>
          </w:cols>
        </w:sectPr>
      </w:pPr>
    </w:p>
    <w:p>
      <w:pPr>
        <w:pStyle w:val="3"/>
        <w:spacing w:before="74" w:line="225" w:lineRule="auto"/>
        <w:ind w:right="54"/>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43" name="直线 14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45"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D68l+U0gEAAJIDAAAOAAAAAAAAAAEA&#10;IAAAACcBAABkcnMvZTJvRG9jLnhtbFBLBQYAAAAABgAGAFkBAABrBQAAAAA=&#10;">
                <v:fill on="f" focussize="0,0"/>
                <v:stroke weight="1pt" color="#231F20" joinstyle="round"/>
                <v:imagedata o:title=""/>
                <o:lock v:ext="edit" aspectratio="f"/>
              </v:line>
            </w:pict>
          </mc:Fallback>
        </mc:AlternateContent>
      </w:r>
      <w:r>
        <w:rPr>
          <w:color w:val="231F20"/>
        </w:rPr>
        <w:t>com）2007年初发布的中国市场实验室纯水器市场调查报告， 优普市场占有率仅次于美国Millipore,居实验室纯水器国产品牌首位。</w:t>
      </w:r>
    </w:p>
    <w:p>
      <w:pPr>
        <w:pStyle w:val="3"/>
        <w:spacing w:before="1"/>
        <w:ind w:left="0"/>
        <w:jc w:val="left"/>
        <w:rPr>
          <w:sz w:val="18"/>
        </w:rPr>
      </w:pPr>
    </w:p>
    <w:p>
      <w:pPr>
        <w:pStyle w:val="2"/>
        <w:spacing w:before="1" w:line="254" w:lineRule="auto"/>
        <w:ind w:right="66"/>
        <w:jc w:val="both"/>
      </w:pPr>
      <w:r>
        <w:rPr>
          <w:color w:val="231F20"/>
          <w:u w:val="single" w:color="231F20"/>
        </w:rPr>
        <w:t>国家地球物理探测仪器工程技术研究中心</w:t>
      </w:r>
    </w:p>
    <w:p>
      <w:pPr>
        <w:pStyle w:val="3"/>
        <w:spacing w:before="11"/>
        <w:ind w:left="0"/>
        <w:jc w:val="left"/>
        <w:rPr>
          <w:sz w:val="24"/>
        </w:rPr>
      </w:pPr>
    </w:p>
    <w:p>
      <w:pPr>
        <w:spacing w:before="0" w:line="225" w:lineRule="auto"/>
        <w:ind w:left="163" w:right="62" w:firstLine="0"/>
        <w:jc w:val="both"/>
        <w:rPr>
          <w:rFonts w:hint="eastAsia" w:ascii="黑体" w:eastAsia="黑体"/>
          <w:sz w:val="20"/>
        </w:rPr>
      </w:pPr>
      <w:r>
        <w:rPr>
          <w:rFonts w:hint="eastAsia" w:ascii="黑体" w:eastAsia="黑体"/>
          <w:color w:val="231F20"/>
          <w:sz w:val="20"/>
        </w:rPr>
        <w:t>地址：吉林省长春市西民主大街938号地质宫501室</w:t>
      </w:r>
    </w:p>
    <w:p>
      <w:pPr>
        <w:spacing w:before="0" w:line="225" w:lineRule="auto"/>
        <w:ind w:left="163" w:right="729" w:firstLine="0"/>
        <w:jc w:val="center"/>
        <w:rPr>
          <w:rFonts w:hint="eastAsia" w:ascii="黑体" w:eastAsia="黑体"/>
          <w:sz w:val="20"/>
        </w:rPr>
      </w:pPr>
      <w:r>
        <w:fldChar w:fldCharType="begin"/>
      </w:r>
      <w:r>
        <w:instrText xml:space="preserve"> HYPERLINK "http://www.nercgei.com/" \h </w:instrText>
      </w:r>
      <w:r>
        <w:fldChar w:fldCharType="separate"/>
      </w:r>
      <w:r>
        <w:rPr>
          <w:rFonts w:hint="eastAsia" w:ascii="黑体" w:eastAsia="黑体"/>
          <w:color w:val="231F20"/>
          <w:sz w:val="20"/>
        </w:rPr>
        <w:t xml:space="preserve">网址：www.nercgei.com/ </w:t>
      </w:r>
      <w:r>
        <w:rPr>
          <w:rFonts w:hint="eastAsia" w:ascii="黑体" w:eastAsia="黑体"/>
          <w:color w:val="231F20"/>
          <w:sz w:val="20"/>
        </w:rPr>
        <w:fldChar w:fldCharType="end"/>
      </w:r>
      <w:r>
        <w:rPr>
          <w:rFonts w:hint="eastAsia" w:ascii="黑体" w:eastAsia="黑体"/>
          <w:color w:val="231F20"/>
          <w:sz w:val="20"/>
        </w:rPr>
        <w:t>电话：+86-431-88502795 13578988938</w:t>
      </w:r>
    </w:p>
    <w:p>
      <w:pPr>
        <w:pStyle w:val="3"/>
        <w:spacing w:before="4"/>
        <w:ind w:left="0"/>
        <w:jc w:val="left"/>
        <w:rPr>
          <w:rFonts w:ascii="黑体"/>
          <w:sz w:val="18"/>
        </w:rPr>
      </w:pPr>
    </w:p>
    <w:p>
      <w:pPr>
        <w:pStyle w:val="3"/>
        <w:spacing w:line="225" w:lineRule="auto"/>
        <w:ind w:right="38" w:firstLine="374"/>
      </w:pPr>
      <w:r>
        <w:rPr>
          <w:color w:val="231F20"/>
        </w:rPr>
        <w:t>国家地球物理探测仪器工程技术研究中心（简称“工程中心”）的前身是20世纪50年代的原地矿部302研究室，在此基础上组建了长春地质学院仪器系， 是我国大学里最早创办的仪器专业。从50年代就开始研制航空地球物理探测仪器， 期间承揽了多项国家重大科研项目，取得了多项地球物理仪器科研成果和30多项技术专利，在该领域取得一系列有重大影响的标志性成果。多次获得国家、中科院和省部级各种奖项，为我国地球物理探测仪器研发和高层次人才培养做出了重要贡献。目前，建立了完善的地球物理探测仪器研制、开发、生产和工程服务体系， 实现了技术成果的工程化，所研制的地球物理探测仪器技术指标已经达到国际先进水平， 并在国外和国内30个省市自治</w:t>
      </w:r>
    </w:p>
    <w:p>
      <w:pPr>
        <w:pStyle w:val="3"/>
        <w:spacing w:before="74" w:line="225" w:lineRule="auto"/>
        <w:ind w:right="190"/>
      </w:pPr>
      <w:r>
        <w:br w:type="column"/>
      </w:r>
      <w:r>
        <w:rPr>
          <w:color w:val="231F20"/>
        </w:rPr>
        <w:t>区的近百家物探单位得到广泛应用，解决了很多实际问题， 对我国相关产业的发展和科技进步发挥了积极的作用。</w:t>
      </w:r>
    </w:p>
    <w:p>
      <w:pPr>
        <w:pStyle w:val="3"/>
        <w:spacing w:line="225" w:lineRule="auto"/>
        <w:ind w:right="186" w:firstLine="374"/>
      </w:pPr>
      <w:r>
        <w:rPr>
          <w:color w:val="231F20"/>
        </w:rPr>
        <w:t>在2010年核磁共震找水技术成果喜获国家科技发明二等奖，中国地质学会十大科技进展奖，课题组荣获国家优秀科研团队奖，在我国西南抗旱工作中，中央“焦点访谈”等30 多家媒体给予报道，为“工程中心”出色的社会服务工作给予了充分肯定。</w:t>
      </w:r>
    </w:p>
    <w:p>
      <w:pPr>
        <w:pStyle w:val="3"/>
        <w:spacing w:before="9"/>
        <w:ind w:left="0"/>
        <w:jc w:val="left"/>
        <w:rPr>
          <w:sz w:val="17"/>
        </w:rPr>
      </w:pPr>
    </w:p>
    <w:p>
      <w:pPr>
        <w:pStyle w:val="2"/>
      </w:pPr>
      <w:r>
        <w:rPr>
          <w:color w:val="231F20"/>
          <w:u w:val="single" w:color="231F20"/>
        </w:rPr>
        <w:t>吉林</w:t>
      </w:r>
      <w:r>
        <w:rPr>
          <w:rFonts w:hint="eastAsia" w:ascii="黑体" w:eastAsia="黑体"/>
          <w:color w:val="231F20"/>
          <w:u w:val="single" w:color="231F20"/>
        </w:rPr>
        <w:t>栢</w:t>
      </w:r>
      <w:r>
        <w:rPr>
          <w:color w:val="231F20"/>
          <w:u w:val="single" w:color="231F20"/>
        </w:rPr>
        <w:t>益仪器销售有限公司</w:t>
      </w:r>
    </w:p>
    <w:p>
      <w:pPr>
        <w:pStyle w:val="3"/>
        <w:spacing w:before="12"/>
        <w:ind w:left="0"/>
        <w:jc w:val="left"/>
        <w:rPr>
          <w:sz w:val="25"/>
        </w:rPr>
      </w:pPr>
    </w:p>
    <w:p>
      <w:pPr>
        <w:spacing w:before="0" w:line="225" w:lineRule="auto"/>
        <w:ind w:left="163" w:right="1164" w:firstLine="0"/>
        <w:jc w:val="left"/>
        <w:rPr>
          <w:rFonts w:hint="eastAsia" w:ascii="黑体" w:eastAsia="黑体"/>
          <w:sz w:val="20"/>
        </w:rPr>
      </w:pPr>
      <w:r>
        <w:rPr>
          <w:rFonts w:hint="eastAsia" w:ascii="黑体" w:eastAsia="黑体"/>
          <w:color w:val="231F20"/>
          <w:sz w:val="20"/>
        </w:rPr>
        <w:t>电话：0431-87652588 传真：0431-87653588</w:t>
      </w:r>
    </w:p>
    <w:p>
      <w:pPr>
        <w:spacing w:before="0" w:line="243" w:lineRule="exact"/>
        <w:ind w:left="163" w:right="0" w:firstLine="0"/>
        <w:jc w:val="left"/>
        <w:rPr>
          <w:rFonts w:ascii="黑体"/>
          <w:sz w:val="20"/>
        </w:rPr>
      </w:pPr>
      <w:r>
        <w:fldChar w:fldCharType="begin"/>
      </w:r>
      <w:r>
        <w:instrText xml:space="preserve"> HYPERLINK "mailto:jilinbaiyi@126.com" \h </w:instrText>
      </w:r>
      <w:r>
        <w:fldChar w:fldCharType="separate"/>
      </w:r>
      <w:r>
        <w:rPr>
          <w:rFonts w:ascii="黑体"/>
          <w:color w:val="231F20"/>
          <w:sz w:val="20"/>
        </w:rPr>
        <w:t>E-mail:jilinbaiyi@126.com</w:t>
      </w:r>
      <w:r>
        <w:rPr>
          <w:rFonts w:ascii="黑体"/>
          <w:color w:val="231F20"/>
          <w:sz w:val="20"/>
        </w:rPr>
        <w:fldChar w:fldCharType="end"/>
      </w:r>
    </w:p>
    <w:p>
      <w:pPr>
        <w:pStyle w:val="3"/>
        <w:spacing w:before="4"/>
        <w:ind w:left="0"/>
        <w:jc w:val="left"/>
        <w:rPr>
          <w:rFonts w:ascii="黑体"/>
          <w:sz w:val="19"/>
        </w:rPr>
      </w:pPr>
    </w:p>
    <w:p>
      <w:pPr>
        <w:pStyle w:val="3"/>
        <w:spacing w:line="225" w:lineRule="auto"/>
        <w:ind w:right="186" w:firstLine="374"/>
      </w:pPr>
      <w:r>
        <w:rPr>
          <w:color w:val="231F20"/>
          <w:spacing w:val="14"/>
        </w:rPr>
        <w:t xml:space="preserve">栢益公司成立于2002年， </w:t>
      </w:r>
      <w:r>
        <w:rPr>
          <w:color w:val="231F20"/>
          <w:spacing w:val="10"/>
        </w:rPr>
        <w:t>公司主要经营农业、水产业、林业、畜牧业、石油化工、环</w:t>
      </w:r>
      <w:r>
        <w:rPr>
          <w:color w:val="231F20"/>
          <w:spacing w:val="28"/>
        </w:rPr>
        <w:t>境保护、食品、医疗卫生、</w:t>
      </w:r>
      <w:r>
        <w:rPr>
          <w:color w:val="231F20"/>
          <w:spacing w:val="10"/>
        </w:rPr>
        <w:t>制药、疾病预防控制等行业以及科研院所、大专院校所需的分子生物学、计量、光学、光谱分析、色谱分析、电化学分</w:t>
      </w:r>
      <w:r>
        <w:rPr>
          <w:color w:val="231F20"/>
          <w:spacing w:val="28"/>
        </w:rPr>
        <w:t>析、实验室电器、实验室制</w:t>
      </w:r>
      <w:r>
        <w:rPr>
          <w:color w:val="231F20"/>
          <w:spacing w:val="10"/>
        </w:rPr>
        <w:t>水、实验室前处理、实验室常</w:t>
      </w:r>
      <w:r>
        <w:rPr>
          <w:color w:val="231F20"/>
          <w:spacing w:val="28"/>
        </w:rPr>
        <w:t>规物理检验、实验室常规化学检验等仪器设备。目前， 吉林省总代理销售日本三洋电机电机国际贸易有限公司</w:t>
      </w:r>
    </w:p>
    <w:p>
      <w:pPr>
        <w:pStyle w:val="3"/>
        <w:spacing w:line="225" w:lineRule="auto"/>
        <w:ind w:right="184"/>
      </w:pPr>
      <w:r>
        <w:rPr>
          <w:color w:val="231F20"/>
          <w:spacing w:val="17"/>
        </w:rPr>
        <w:t>（SANYO）</w:t>
      </w:r>
      <w:r>
        <w:rPr>
          <w:color w:val="231F20"/>
          <w:spacing w:val="14"/>
        </w:rPr>
        <w:t>、日本东京理化器</w:t>
      </w:r>
      <w:r>
        <w:rPr>
          <w:color w:val="231F20"/>
          <w:spacing w:val="17"/>
        </w:rPr>
        <w:t>械株式会社（EYELA）</w:t>
      </w:r>
      <w:r>
        <w:rPr>
          <w:color w:val="231F20"/>
          <w:spacing w:val="11"/>
        </w:rPr>
        <w:t>、德国</w:t>
      </w:r>
      <w:r>
        <w:rPr>
          <w:color w:val="231F20"/>
          <w:spacing w:val="18"/>
        </w:rPr>
        <w:t>IKA</w:t>
      </w:r>
      <w:r>
        <w:rPr>
          <w:color w:val="231F20"/>
          <w:spacing w:val="16"/>
        </w:rPr>
        <w:t>公司、美国丹佛仪器公司</w:t>
      </w:r>
    </w:p>
    <w:p>
      <w:pPr>
        <w:pStyle w:val="3"/>
        <w:spacing w:line="254" w:lineRule="exact"/>
      </w:pPr>
      <w:r>
        <w:rPr>
          <w:color w:val="231F20"/>
          <w:spacing w:val="9"/>
        </w:rPr>
        <w:t>（DENVER</w:t>
      </w:r>
      <w:r>
        <w:rPr>
          <w:color w:val="231F20"/>
          <w:spacing w:val="26"/>
        </w:rPr>
        <w:t xml:space="preserve"> </w:t>
      </w:r>
      <w:r>
        <w:rPr>
          <w:color w:val="231F20"/>
          <w:spacing w:val="11"/>
        </w:rPr>
        <w:t>INSTRUMENT）、丹</w:t>
      </w:r>
    </w:p>
    <w:p>
      <w:pPr>
        <w:spacing w:after="0" w:line="254" w:lineRule="exact"/>
        <w:sectPr>
          <w:pgSz w:w="7940" w:h="11910"/>
          <w:pgMar w:top="1040" w:right="760" w:bottom="780" w:left="800" w:header="639" w:footer="596" w:gutter="0"/>
          <w:cols w:equalWidth="0" w:num="2">
            <w:col w:w="3096" w:space="51"/>
            <w:col w:w="3233"/>
          </w:cols>
        </w:sectPr>
      </w:pPr>
    </w:p>
    <w:p>
      <w:pPr>
        <w:pStyle w:val="3"/>
        <w:spacing w:before="74" w:line="225" w:lineRule="auto"/>
        <w:ind w:right="49"/>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44" name="直线 146"/>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46"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AG2FbzRAQAAkgMAAA4AAAAAAAAAAQAg&#10;AAAAJwEAAGRycy9lMm9Eb2MueG1sUEsFBgAAAAAGAAYAWQEAAGoFAAAAAA==&#10;">
                <v:fill on="f" focussize="0,0"/>
                <v:stroke weight="1pt" color="#231F20" joinstyle="round"/>
                <v:imagedata o:title=""/>
                <o:lock v:ext="edit" aspectratio="f"/>
              </v:line>
            </w:pict>
          </mc:Fallback>
        </mc:AlternateContent>
      </w:r>
      <w:r>
        <w:rPr>
          <w:color w:val="231F20"/>
        </w:rPr>
        <w:t>麦FOSS公司、北京欣维尔玻璃仪器有限公司（SYNTHWARE） 等产品。吉林地区特约销售上海精宏实验设备有限公司、上海安亭科学仪器厂、宁波新芝生物科技股份有限公司、日本OLYMPUS公司、日本HITACHI公司、德国Elementar公司、瑞士华嘉公司等产品。</w:t>
      </w:r>
    </w:p>
    <w:p>
      <w:pPr>
        <w:pStyle w:val="3"/>
        <w:spacing w:line="225" w:lineRule="auto"/>
        <w:ind w:right="47" w:firstLine="374"/>
      </w:pPr>
      <w:r>
        <w:rPr>
          <w:color w:val="231F20"/>
        </w:rPr>
        <w:t>公司成立几年来，本着销售名牌产品树形象，完善售后服务体系促发展的经营理念， 赢得广大用户的认可。</w:t>
      </w:r>
    </w:p>
    <w:p>
      <w:pPr>
        <w:pStyle w:val="3"/>
        <w:spacing w:line="225" w:lineRule="auto"/>
        <w:ind w:right="47" w:firstLine="374"/>
      </w:pPr>
      <w:r>
        <w:rPr>
          <w:color w:val="231F20"/>
        </w:rPr>
        <w:t>公司始终如一秉行“老老实实做人、踏踏实实做事”的精神，坚持薄利多销、优质服务的原则，使用户买的放心， 用的放心。</w:t>
      </w:r>
    </w:p>
    <w:p>
      <w:pPr>
        <w:pStyle w:val="3"/>
        <w:spacing w:line="225" w:lineRule="auto"/>
        <w:ind w:right="47" w:firstLine="374"/>
      </w:pPr>
      <w:r>
        <w:rPr>
          <w:color w:val="231F20"/>
        </w:rPr>
        <w:t>吉林栢益仪器销售有限公司主要代理产品：</w:t>
      </w:r>
    </w:p>
    <w:p>
      <w:pPr>
        <w:pStyle w:val="3"/>
        <w:spacing w:line="225" w:lineRule="auto"/>
        <w:ind w:right="38" w:firstLine="374"/>
      </w:pPr>
      <w:r>
        <w:rPr>
          <w:color w:val="231F20"/>
        </w:rPr>
        <w:t>日本SANYO:超低温深冷保存箱（-152℃）、超低温冰箱、低温冰箱、血库冰箱、层析柜、二氧化碳培养箱、三气培养箱、低温恒温培养箱、高温恒温培养箱、植物培养箱、高压蒸汽灭菌器、制冰机、高温电子炉、超净工作台等日本EYELA:旋转蒸发仪、薄膜蒸发仪、离心浓缩仪、氮吹仪、真空泵、冷冻干燥机、喷雾干燥机、有机合成、恒温箱、干燥箱、真空干燥箱、恒温恒湿箱、光照培养箱、人工气候箱、马弗炉、低温槽、冷却循环水、干热灭菌器、发酵罐等德国IKA:磁力搅拌器、搅拌机、摇床、分散机（ 匀浆</w:t>
      </w:r>
    </w:p>
    <w:p>
      <w:pPr>
        <w:pStyle w:val="3"/>
        <w:spacing w:before="74" w:line="225" w:lineRule="auto"/>
        <w:ind w:right="190"/>
      </w:pPr>
      <w:r>
        <w:br w:type="column"/>
      </w:r>
      <w:r>
        <w:rPr>
          <w:color w:val="231F20"/>
        </w:rPr>
        <w:t>器）、研磨机等美国丹佛：电子天平、红外水分测定仪、PH 计丹麦FOSS：样品制备磨、凯式定氮仪、消化系统、脂肪测定仪、纤维含量测定系统、流动注射分析仪、谷物品质分析仪、谷物外观品质检测仪、近红外谷物与饲料品质分析仪、乳品分析仪、油品分析仪、肉类分析仪、啤酒分析仪、葡萄酒分析仪、研究级多功能成分分析仪等日本OLYMPUS：生物显微镜、体式显微镜等日本HITACHI：高效液相色谱仪、离心机、紫外、荧光等欣维尔： 各种玻璃仪器</w:t>
      </w:r>
    </w:p>
    <w:p>
      <w:pPr>
        <w:pStyle w:val="3"/>
        <w:spacing w:before="4"/>
        <w:ind w:left="0"/>
        <w:jc w:val="left"/>
        <w:rPr>
          <w:sz w:val="17"/>
        </w:rPr>
      </w:pPr>
    </w:p>
    <w:p>
      <w:pPr>
        <w:pStyle w:val="2"/>
      </w:pPr>
      <w:r>
        <w:rPr>
          <w:color w:val="231F20"/>
          <w:u w:val="single" w:color="231F20"/>
        </w:rPr>
        <w:t>江西连胜实验装备有限公司</w:t>
      </w:r>
    </w:p>
    <w:p>
      <w:pPr>
        <w:pStyle w:val="3"/>
        <w:spacing w:before="2"/>
        <w:ind w:left="0"/>
        <w:jc w:val="left"/>
        <w:rPr>
          <w:sz w:val="26"/>
        </w:rPr>
      </w:pPr>
    </w:p>
    <w:p>
      <w:pPr>
        <w:spacing w:before="0" w:line="225" w:lineRule="auto"/>
        <w:ind w:left="763" w:right="464" w:hanging="600"/>
        <w:jc w:val="left"/>
        <w:rPr>
          <w:rFonts w:hint="eastAsia" w:ascii="黑体" w:eastAsia="黑体"/>
          <w:sz w:val="20"/>
        </w:rPr>
      </w:pPr>
      <w:r>
        <w:rPr>
          <w:rFonts w:hint="eastAsia" w:ascii="黑体" w:eastAsia="黑体"/>
          <w:color w:val="231F20"/>
          <w:sz w:val="20"/>
        </w:rPr>
        <w:t>地址：江西省弋阳县弋阳工业园区</w:t>
      </w:r>
    </w:p>
    <w:p>
      <w:pPr>
        <w:spacing w:before="0" w:line="225" w:lineRule="auto"/>
        <w:ind w:left="163" w:right="1164" w:firstLine="0"/>
        <w:jc w:val="left"/>
        <w:rPr>
          <w:rFonts w:hint="eastAsia" w:ascii="黑体" w:eastAsia="黑体"/>
          <w:sz w:val="20"/>
        </w:rPr>
      </w:pPr>
      <w:r>
        <w:rPr>
          <w:rFonts w:hint="eastAsia" w:ascii="黑体" w:eastAsia="黑体"/>
          <w:color w:val="231F20"/>
          <w:sz w:val="20"/>
        </w:rPr>
        <w:t>电话：0431-81154862 传真：0431-81905128</w:t>
      </w:r>
    </w:p>
    <w:p>
      <w:pPr>
        <w:spacing w:before="0" w:line="225" w:lineRule="auto"/>
        <w:ind w:left="163" w:right="364" w:firstLine="0"/>
        <w:jc w:val="left"/>
        <w:rPr>
          <w:rFonts w:hint="eastAsia" w:ascii="黑体" w:eastAsia="黑体"/>
          <w:sz w:val="20"/>
        </w:rPr>
      </w:pPr>
      <w:r>
        <w:fldChar w:fldCharType="begin"/>
      </w:r>
      <w:r>
        <w:instrText xml:space="preserve"> HYPERLINK "mailto:hx0402@yahoo.com.cn" \h </w:instrText>
      </w:r>
      <w:r>
        <w:fldChar w:fldCharType="separate"/>
      </w:r>
      <w:r>
        <w:rPr>
          <w:rFonts w:hint="eastAsia" w:ascii="黑体" w:eastAsia="黑体"/>
          <w:color w:val="231F20"/>
          <w:sz w:val="20"/>
        </w:rPr>
        <w:t xml:space="preserve">E-mail：hx0402@yahoo.com.cn </w:t>
      </w:r>
      <w:r>
        <w:rPr>
          <w:rFonts w:hint="eastAsia" w:ascii="黑体" w:eastAsia="黑体"/>
          <w:color w:val="231F20"/>
          <w:sz w:val="20"/>
        </w:rPr>
        <w:fldChar w:fldCharType="end"/>
      </w:r>
      <w:r>
        <w:rPr>
          <w:rFonts w:hint="eastAsia" w:ascii="黑体" w:eastAsia="黑体"/>
          <w:color w:val="231F20"/>
          <w:sz w:val="20"/>
        </w:rPr>
        <w:t xml:space="preserve">网 址 ： </w:t>
      </w:r>
      <w:r>
        <w:fldChar w:fldCharType="begin"/>
      </w:r>
      <w:r>
        <w:instrText xml:space="preserve"> HYPERLINK "http://www.jxlszb.com/gsgk.asp" \h </w:instrText>
      </w:r>
      <w:r>
        <w:fldChar w:fldCharType="separate"/>
      </w:r>
      <w:r>
        <w:rPr>
          <w:rFonts w:hint="eastAsia" w:ascii="黑体" w:eastAsia="黑体"/>
          <w:color w:val="231F20"/>
          <w:sz w:val="20"/>
        </w:rPr>
        <w:t>www.jxlszb.com/gsgk.asp</w:t>
      </w:r>
      <w:r>
        <w:rPr>
          <w:rFonts w:hint="eastAsia" w:ascii="黑体" w:eastAsia="黑体"/>
          <w:color w:val="231F20"/>
          <w:sz w:val="20"/>
        </w:rPr>
        <w:fldChar w:fldCharType="end"/>
      </w:r>
    </w:p>
    <w:p>
      <w:pPr>
        <w:pStyle w:val="3"/>
        <w:spacing w:before="1"/>
        <w:ind w:left="0"/>
        <w:jc w:val="left"/>
        <w:rPr>
          <w:rFonts w:ascii="黑体"/>
          <w:sz w:val="19"/>
        </w:rPr>
      </w:pPr>
    </w:p>
    <w:p>
      <w:pPr>
        <w:pStyle w:val="3"/>
        <w:spacing w:line="225" w:lineRule="auto"/>
        <w:ind w:right="184" w:firstLine="374"/>
      </w:pPr>
      <w:r>
        <w:rPr>
          <w:color w:val="231F20"/>
          <w:spacing w:val="17"/>
        </w:rPr>
        <w:t>江西连胜实验装备有限公</w:t>
      </w:r>
      <w:r>
        <w:rPr>
          <w:color w:val="231F20"/>
          <w:spacing w:val="11"/>
        </w:rPr>
        <w:t>司是近年来国内光电行业脱颖</w:t>
      </w:r>
      <w:r>
        <w:rPr>
          <w:color w:val="231F20"/>
        </w:rPr>
        <w:t>而出的高新技术企业，AAA级重</w:t>
      </w:r>
      <w:r>
        <w:rPr>
          <w:color w:val="231F20"/>
          <w:spacing w:val="11"/>
        </w:rPr>
        <w:t>合同守信用企业，年销售额以</w:t>
      </w:r>
    </w:p>
    <w:p>
      <w:pPr>
        <w:pStyle w:val="3"/>
        <w:spacing w:line="225" w:lineRule="auto"/>
        <w:ind w:right="190"/>
      </w:pPr>
      <w:r>
        <w:rPr>
          <w:color w:val="231F20"/>
        </w:rPr>
        <w:t>26%的增长速度高速发展。公司</w:t>
      </w:r>
      <w:r>
        <w:rPr>
          <w:color w:val="231F20"/>
          <w:spacing w:val="9"/>
        </w:rPr>
        <w:t xml:space="preserve">全面采用欧州质量管理标准， </w:t>
      </w:r>
      <w:r>
        <w:rPr>
          <w:color w:val="231F20"/>
        </w:rPr>
        <w:t>以ISO9001（2000）品质标准贯</w:t>
      </w:r>
      <w:r>
        <w:rPr>
          <w:color w:val="231F20"/>
          <w:spacing w:val="9"/>
        </w:rPr>
        <w:t>彻制造全过程，确保产品的优良的性能和质量。公司拥有一支年青的研发团队保证产品技术的创新，有一批优秀的技师</w:t>
      </w:r>
    </w:p>
    <w:p>
      <w:pPr>
        <w:spacing w:after="0" w:line="225" w:lineRule="auto"/>
        <w:sectPr>
          <w:pgSz w:w="7940" w:h="11910"/>
          <w:pgMar w:top="1040" w:right="760" w:bottom="800" w:left="800" w:header="639" w:footer="596" w:gutter="0"/>
          <w:cols w:equalWidth="0" w:num="2">
            <w:col w:w="3095" w:space="52"/>
            <w:col w:w="3233"/>
          </w:cols>
        </w:sectPr>
      </w:pPr>
    </w:p>
    <w:p>
      <w:pPr>
        <w:pStyle w:val="3"/>
        <w:spacing w:before="62" w:line="261" w:lineRule="exact"/>
        <w:jc w:val="left"/>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45" name="直线 147"/>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47"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DH8fAF0gEAAJIDAAAOAAAAAAAAAAEA&#10;IAAAACcBAABkcnMvZTJvRG9jLnhtbFBLBQYAAAAABgAGAFkBAABrBQAAAAA=&#10;">
                <v:fill on="f" focussize="0,0"/>
                <v:stroke weight="1pt" color="#231F20" joinstyle="round"/>
                <v:imagedata o:title=""/>
                <o:lock v:ext="edit" aspectratio="f"/>
              </v:line>
            </w:pict>
          </mc:Fallback>
        </mc:AlternateContent>
      </w:r>
      <w:r>
        <w:rPr>
          <w:color w:val="231F20"/>
        </w:rPr>
        <w:t>和高级技工实施产品的制造。</w:t>
      </w:r>
    </w:p>
    <w:p>
      <w:pPr>
        <w:pStyle w:val="3"/>
        <w:spacing w:before="4" w:line="225" w:lineRule="auto"/>
        <w:ind w:right="38"/>
      </w:pPr>
      <w:r>
        <w:rPr>
          <w:color w:val="231F20"/>
        </w:rPr>
        <w:t>2010年04月24日，江西连胜实验装备有限公司已与德国BILZ 公司（</w:t>
      </w:r>
      <w:r>
        <w:fldChar w:fldCharType="begin"/>
      </w:r>
      <w:r>
        <w:instrText xml:space="preserve"> HYPERLINK "http://www.bilz.ag/" \h </w:instrText>
      </w:r>
      <w:r>
        <w:fldChar w:fldCharType="separate"/>
      </w:r>
      <w:r>
        <w:rPr>
          <w:color w:val="231F20"/>
        </w:rPr>
        <w:t>www.bilz.ag</w:t>
      </w:r>
      <w:r>
        <w:rPr>
          <w:color w:val="231F20"/>
        </w:rPr>
        <w:fldChar w:fldCharType="end"/>
      </w:r>
      <w:r>
        <w:rPr>
          <w:color w:val="231F20"/>
        </w:rPr>
        <w:t>）签约，从而成为该公司隔振产品中国区域唯一代理商。2011年01月11 日，在中国科学院上海技术物理研究所资产条件处组织下， 对江西连胜实验装备有限公司研制的超大型精密光学隔振平台进行现场验收。 经中国科学计量科学院测试，连胜装备研制的超大型精密光学隔振平台其外形尺寸、平面度、面板布孔位置、自重、承载能力以及固有频率完全符合技术协议要求，专家组一致同意该项目通过现场验收，并得到专家组高度评价。超大型精密光学隔振平台的研制成功促进了连胜装备的技术工艺不断优化，增强了产品的核心竞争力，推动规模产能建设并且填补了国内空白。</w:t>
      </w:r>
    </w:p>
    <w:p>
      <w:pPr>
        <w:pStyle w:val="3"/>
        <w:spacing w:before="10"/>
        <w:ind w:left="0"/>
        <w:jc w:val="left"/>
        <w:rPr>
          <w:sz w:val="16"/>
        </w:rPr>
      </w:pPr>
    </w:p>
    <w:p>
      <w:pPr>
        <w:pStyle w:val="2"/>
      </w:pPr>
      <w:r>
        <w:rPr>
          <w:color w:val="231F20"/>
          <w:u w:val="single" w:color="231F20"/>
        </w:rPr>
        <w:t>青岛盛瀚色谱技术有限公司</w:t>
      </w:r>
    </w:p>
    <w:p>
      <w:pPr>
        <w:pStyle w:val="3"/>
        <w:spacing w:before="5"/>
        <w:ind w:left="0"/>
        <w:jc w:val="left"/>
        <w:rPr>
          <w:sz w:val="22"/>
        </w:rPr>
      </w:pPr>
    </w:p>
    <w:p>
      <w:pPr>
        <w:spacing w:before="0" w:line="225" w:lineRule="auto"/>
        <w:ind w:left="763" w:right="112" w:hanging="600"/>
        <w:jc w:val="left"/>
        <w:rPr>
          <w:rFonts w:hint="eastAsia" w:ascii="黑体" w:eastAsia="黑体"/>
          <w:sz w:val="20"/>
        </w:rPr>
      </w:pPr>
      <w:r>
        <w:rPr>
          <w:rFonts w:hint="eastAsia" w:ascii="黑体" w:eastAsia="黑体"/>
          <w:color w:val="231F20"/>
          <w:sz w:val="20"/>
        </w:rPr>
        <w:t>地址：青岛市海尔路99号科技创业中心1号楼5层</w:t>
      </w:r>
    </w:p>
    <w:p>
      <w:pPr>
        <w:spacing w:before="0" w:line="225" w:lineRule="auto"/>
        <w:ind w:left="163" w:right="1012" w:firstLine="0"/>
        <w:jc w:val="left"/>
        <w:rPr>
          <w:rFonts w:hint="eastAsia" w:ascii="黑体" w:eastAsia="黑体"/>
          <w:sz w:val="20"/>
        </w:rPr>
      </w:pPr>
      <w:r>
        <w:rPr>
          <w:rFonts w:hint="eastAsia" w:ascii="黑体" w:eastAsia="黑体"/>
          <w:color w:val="231F20"/>
          <w:sz w:val="20"/>
        </w:rPr>
        <w:t>电话：0532-80679876 传真：0532-80679111</w:t>
      </w:r>
    </w:p>
    <w:p>
      <w:pPr>
        <w:spacing w:before="0" w:line="225" w:lineRule="auto"/>
        <w:ind w:left="163" w:right="612" w:firstLine="0"/>
        <w:jc w:val="left"/>
        <w:rPr>
          <w:rFonts w:hint="eastAsia" w:ascii="黑体" w:eastAsia="黑体"/>
          <w:sz w:val="20"/>
        </w:rPr>
      </w:pPr>
      <w:r>
        <w:fldChar w:fldCharType="begin"/>
      </w:r>
      <w:r>
        <w:instrText xml:space="preserve"> HYPERLINK "http://www.Sheng-han.com/" \h </w:instrText>
      </w:r>
      <w:r>
        <w:fldChar w:fldCharType="separate"/>
      </w:r>
      <w:r>
        <w:rPr>
          <w:rFonts w:hint="eastAsia" w:ascii="黑体" w:eastAsia="黑体"/>
          <w:color w:val="231F20"/>
          <w:sz w:val="20"/>
        </w:rPr>
        <w:t>网址：www.Sheng-han.com</w:t>
      </w:r>
      <w:r>
        <w:rPr>
          <w:rFonts w:hint="eastAsia" w:ascii="黑体" w:eastAsia="黑体"/>
          <w:color w:val="231F20"/>
          <w:sz w:val="20"/>
        </w:rPr>
        <w:fldChar w:fldCharType="end"/>
      </w:r>
      <w:r>
        <w:rPr>
          <w:rFonts w:hint="eastAsia" w:ascii="黑体" w:eastAsia="黑体"/>
          <w:color w:val="231F20"/>
          <w:sz w:val="20"/>
        </w:rPr>
        <w:t xml:space="preserve"> E-mail：</w:t>
      </w:r>
    </w:p>
    <w:p>
      <w:pPr>
        <w:spacing w:before="0" w:line="225" w:lineRule="auto"/>
        <w:ind w:left="163" w:right="712" w:firstLine="0"/>
        <w:jc w:val="left"/>
        <w:rPr>
          <w:rFonts w:hint="eastAsia" w:ascii="黑体" w:eastAsia="黑体"/>
          <w:sz w:val="20"/>
        </w:rPr>
      </w:pPr>
      <w:r>
        <w:fldChar w:fldCharType="begin"/>
      </w:r>
      <w:r>
        <w:instrText xml:space="preserve"> HYPERLINK "mailto:shenghan@sheng-han.com" \h </w:instrText>
      </w:r>
      <w:r>
        <w:fldChar w:fldCharType="separate"/>
      </w:r>
      <w:r>
        <w:rPr>
          <w:rFonts w:hint="eastAsia" w:ascii="黑体" w:eastAsia="黑体"/>
          <w:color w:val="231F20"/>
          <w:sz w:val="20"/>
        </w:rPr>
        <w:t xml:space="preserve">shenghan@sheng-han.com </w:t>
      </w:r>
      <w:r>
        <w:rPr>
          <w:rFonts w:hint="eastAsia" w:ascii="黑体" w:eastAsia="黑体"/>
          <w:color w:val="231F20"/>
          <w:sz w:val="20"/>
        </w:rPr>
        <w:fldChar w:fldCharType="end"/>
      </w:r>
      <w:r>
        <w:rPr>
          <w:rFonts w:hint="eastAsia" w:ascii="黑体" w:eastAsia="黑体"/>
          <w:color w:val="231F20"/>
          <w:sz w:val="20"/>
        </w:rPr>
        <w:t>邮编：266101</w:t>
      </w:r>
    </w:p>
    <w:p>
      <w:pPr>
        <w:spacing w:before="0" w:line="234" w:lineRule="exact"/>
        <w:ind w:left="163" w:right="0" w:firstLine="0"/>
        <w:jc w:val="left"/>
        <w:rPr>
          <w:rFonts w:hint="eastAsia" w:ascii="黑体" w:eastAsia="黑体"/>
          <w:sz w:val="20"/>
        </w:rPr>
      </w:pPr>
      <w:r>
        <w:rPr>
          <w:rFonts w:hint="eastAsia" w:ascii="黑体" w:eastAsia="黑体"/>
          <w:color w:val="231F20"/>
          <w:sz w:val="20"/>
        </w:rPr>
        <w:t>联系人：孙旭光</w:t>
      </w:r>
    </w:p>
    <w:p>
      <w:pPr>
        <w:spacing w:before="0" w:line="248" w:lineRule="exact"/>
        <w:ind w:left="944" w:right="795" w:firstLine="0"/>
        <w:jc w:val="center"/>
        <w:rPr>
          <w:rFonts w:ascii="黑体"/>
          <w:sz w:val="20"/>
        </w:rPr>
      </w:pPr>
      <w:r>
        <w:rPr>
          <w:rFonts w:ascii="黑体"/>
          <w:color w:val="231F20"/>
          <w:sz w:val="20"/>
        </w:rPr>
        <w:t>0532-80679876</w:t>
      </w:r>
    </w:p>
    <w:p>
      <w:pPr>
        <w:pStyle w:val="3"/>
        <w:spacing w:before="74" w:line="225" w:lineRule="auto"/>
        <w:ind w:right="173" w:firstLine="374"/>
      </w:pPr>
      <w:r>
        <w:br w:type="column"/>
      </w:r>
      <w:r>
        <w:rPr>
          <w:color w:val="231F20"/>
        </w:rPr>
        <w:t>青岛盛瀚色谱技术有限公司是中国仪器仪表学会、分析仪器学会、中国离子色谱专业委员会理事单位，是一家通过ISO9001质量管理体系认证的高新技术企业。公司专业从事色谱分析仪器及相关配件的研制、生产和销售，并且，全部产品拥有自主知识产权。公司现有员工60余名，其中张烈生、荆建增工程师曾参与我国第一代国产离子色谱仪的研制工作。</w:t>
      </w:r>
    </w:p>
    <w:p>
      <w:pPr>
        <w:pStyle w:val="3"/>
        <w:spacing w:line="225" w:lineRule="auto"/>
        <w:ind w:right="179" w:firstLine="374"/>
      </w:pPr>
      <w:r>
        <w:rPr>
          <w:color w:val="231F20"/>
        </w:rPr>
        <w:t>公司现主推CIC-100型、CIC-200型、CIC-300型系列离子色谱仪，并在行业内获得了良好的口碑。雄厚的技术力量和优质的售后服务是我们蓬勃发展的原动力。为了更好的回报社会，为了更快实现“全球最具有专业价值的企业机构” 的愿景，我们愿同色谱届的各位专家、学者携手共进，共创离子色谱技术新高峰。</w:t>
      </w:r>
    </w:p>
    <w:p>
      <w:pPr>
        <w:pStyle w:val="3"/>
        <w:spacing w:before="10"/>
        <w:ind w:left="0"/>
        <w:jc w:val="left"/>
        <w:rPr>
          <w:sz w:val="16"/>
        </w:rPr>
      </w:pPr>
    </w:p>
    <w:p>
      <w:pPr>
        <w:pStyle w:val="2"/>
      </w:pPr>
      <w:r>
        <w:rPr>
          <w:color w:val="231F20"/>
          <w:u w:val="single" w:color="231F20"/>
        </w:rPr>
        <w:t>上海慧驰机电有限公司</w:t>
      </w:r>
    </w:p>
    <w:p>
      <w:pPr>
        <w:pStyle w:val="3"/>
        <w:spacing w:before="5"/>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联系地址：上海新同心路318号</w:t>
      </w:r>
    </w:p>
    <w:p>
      <w:pPr>
        <w:spacing w:before="4" w:line="225" w:lineRule="auto"/>
        <w:ind w:left="163" w:right="864" w:firstLine="1000"/>
        <w:jc w:val="left"/>
        <w:rPr>
          <w:rFonts w:hint="eastAsia" w:ascii="黑体" w:eastAsia="黑体"/>
          <w:sz w:val="20"/>
        </w:rPr>
      </w:pPr>
      <w:r>
        <w:rPr>
          <w:rFonts w:hint="eastAsia" w:ascii="黑体" w:eastAsia="黑体"/>
          <w:color w:val="231F20"/>
          <w:sz w:val="20"/>
        </w:rPr>
        <w:t>综合楼409室联系电话</w:t>
      </w:r>
      <w:r>
        <w:rPr>
          <w:rFonts w:hint="eastAsia" w:ascii="黑体" w:eastAsia="黑体"/>
          <w:color w:val="231F20"/>
          <w:spacing w:val="-2"/>
          <w:sz w:val="20"/>
        </w:rPr>
        <w:t>：021-66529821</w:t>
      </w:r>
    </w:p>
    <w:p>
      <w:pPr>
        <w:spacing w:before="0" w:line="225" w:lineRule="auto"/>
        <w:ind w:left="163" w:right="864" w:firstLine="1400"/>
        <w:jc w:val="left"/>
        <w:rPr>
          <w:rFonts w:hint="eastAsia" w:ascii="黑体" w:eastAsia="黑体"/>
          <w:sz w:val="20"/>
        </w:rPr>
      </w:pPr>
      <w:r>
        <w:rPr>
          <w:rFonts w:hint="eastAsia" w:ascii="黑体" w:eastAsia="黑体"/>
          <w:color w:val="231F20"/>
          <w:sz w:val="20"/>
        </w:rPr>
        <w:t>56656877 公司传真</w:t>
      </w:r>
      <w:r>
        <w:rPr>
          <w:rFonts w:hint="eastAsia" w:ascii="黑体" w:eastAsia="黑体"/>
          <w:color w:val="231F20"/>
          <w:spacing w:val="-2"/>
          <w:sz w:val="20"/>
        </w:rPr>
        <w:t>：021-66529821</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邮政编码：200083</w:t>
      </w:r>
    </w:p>
    <w:p>
      <w:pPr>
        <w:spacing w:before="0" w:line="248" w:lineRule="exact"/>
        <w:ind w:left="163" w:right="0" w:firstLine="0"/>
        <w:jc w:val="left"/>
        <w:rPr>
          <w:rFonts w:hint="eastAsia" w:ascii="黑体" w:eastAsia="黑体"/>
          <w:sz w:val="20"/>
        </w:rPr>
      </w:pPr>
      <w:r>
        <w:fldChar w:fldCharType="begin"/>
      </w:r>
      <w:r>
        <w:instrText xml:space="preserve"> HYPERLINK "mailto:sales@wispump.com" \h </w:instrText>
      </w:r>
      <w:r>
        <w:fldChar w:fldCharType="separate"/>
      </w:r>
      <w:r>
        <w:rPr>
          <w:rFonts w:hint="eastAsia" w:ascii="黑体" w:eastAsia="黑体"/>
          <w:color w:val="231F20"/>
          <w:sz w:val="20"/>
        </w:rPr>
        <w:t>电子信箱：sales@wispump.com</w:t>
      </w:r>
      <w:r>
        <w:rPr>
          <w:rFonts w:hint="eastAsia" w:ascii="黑体" w:eastAsia="黑体"/>
          <w:color w:val="231F20"/>
          <w:sz w:val="20"/>
        </w:rPr>
        <w:fldChar w:fldCharType="end"/>
      </w:r>
    </w:p>
    <w:p>
      <w:pPr>
        <w:pStyle w:val="3"/>
        <w:spacing w:before="3"/>
        <w:ind w:left="0"/>
        <w:jc w:val="left"/>
        <w:rPr>
          <w:rFonts w:ascii="黑体"/>
          <w:sz w:val="18"/>
        </w:rPr>
      </w:pPr>
    </w:p>
    <w:p>
      <w:pPr>
        <w:pStyle w:val="3"/>
        <w:spacing w:line="225" w:lineRule="auto"/>
        <w:ind w:right="184" w:firstLine="374"/>
      </w:pPr>
      <w:r>
        <w:rPr>
          <w:color w:val="231F20"/>
        </w:rPr>
        <w:t>上海慧驰机电有限公司是目前国内仅有的两三家完全掌握无油空气压缩机及无油真空</w:t>
      </w:r>
    </w:p>
    <w:p>
      <w:pPr>
        <w:spacing w:after="0" w:line="225" w:lineRule="auto"/>
        <w:sectPr>
          <w:pgSz w:w="7940" w:h="11910"/>
          <w:pgMar w:top="1040" w:right="760" w:bottom="780" w:left="800" w:header="639" w:footer="596" w:gutter="0"/>
          <w:cols w:equalWidth="0" w:num="2">
            <w:col w:w="3079" w:space="67"/>
            <w:col w:w="3234"/>
          </w:cols>
        </w:sectPr>
      </w:pPr>
    </w:p>
    <w:p>
      <w:pPr>
        <w:pStyle w:val="3"/>
        <w:spacing w:before="74" w:line="225" w:lineRule="auto"/>
        <w:ind w:right="52"/>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46" name="直线 148"/>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48"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DwmOga0gEAAJIDAAAOAAAAAAAAAAEA&#10;IAAAACcBAABkcnMvZTJvRG9jLnhtbFBLBQYAAAAABgAGAFkBAABrBQAAAAA=&#10;">
                <v:fill on="f" focussize="0,0"/>
                <v:stroke weight="1pt" color="#231F20" joinstyle="round"/>
                <v:imagedata o:title=""/>
                <o:lock v:ext="edit" aspectratio="f"/>
              </v:line>
            </w:pict>
          </mc:Fallback>
        </mc:AlternateContent>
      </w:r>
      <w:r>
        <w:rPr>
          <w:color w:val="231F20"/>
        </w:rPr>
        <w:t>泵的核心技术的公司。拥有完全自主知识产权（非仿制产品），专门从事各类无油空气压缩机无油真空泵的设计、研发、生产、销售。公司研发生产的低噪声压缩机系列产品， 获得了国家药监局的SFDA医疗器械生产许可证及多项医疗器械产品认证。产品被广泛应用于电信通讯、精密仪器、医院医疗设备、实验室设备、医药卫生、教学科研、水产养殖、环境保护、电子轻工、石油化工等各行各业。同时公司的无油空气压缩机还获得了欧盟的CE认证，产品大量出口欧洲及世界各地。公司还获得ISO9001 质量体系认证。</w:t>
      </w:r>
    </w:p>
    <w:p>
      <w:pPr>
        <w:pStyle w:val="3"/>
        <w:spacing w:line="231" w:lineRule="exact"/>
        <w:ind w:left="538"/>
        <w:jc w:val="left"/>
      </w:pPr>
      <w:r>
        <w:rPr>
          <w:color w:val="231F20"/>
        </w:rPr>
        <w:t>公司注册资金100万，年</w:t>
      </w:r>
    </w:p>
    <w:p>
      <w:pPr>
        <w:pStyle w:val="3"/>
        <w:spacing w:before="5" w:line="225" w:lineRule="auto"/>
        <w:ind w:right="52"/>
      </w:pPr>
      <w:r>
        <w:rPr>
          <w:color w:val="231F20"/>
        </w:rPr>
        <w:t>生产能力10万台各类无油压缩机，拥有员工40~50名，其中专业研发人员占20%。拥有可根据客户要求研发定制无油压缩机的设计、生产能力。</w:t>
      </w:r>
    </w:p>
    <w:p>
      <w:pPr>
        <w:pStyle w:val="3"/>
        <w:spacing w:line="225" w:lineRule="auto"/>
        <w:ind w:right="49" w:firstLine="374"/>
      </w:pPr>
      <w:r>
        <w:rPr>
          <w:color w:val="231F20"/>
        </w:rPr>
        <w:t>2009年，公司生产了几万台各类无油压缩机产品，实现产销2000多万元，其中60%的产品出口世界各地，深得用户好评。</w:t>
      </w:r>
    </w:p>
    <w:p>
      <w:pPr>
        <w:pStyle w:val="3"/>
        <w:spacing w:line="225" w:lineRule="auto"/>
        <w:ind w:right="49" w:firstLine="374"/>
      </w:pPr>
      <w:r>
        <w:rPr>
          <w:color w:val="231F20"/>
        </w:rPr>
        <w:t>目前更是被德国KAVO公司认定为中国齿科用无油压缩机唯一OEM供货商，产品得到KAVO 公司的高度评价。同时也成为西诺德（中国）公司的牙科综合治疗台的配套无油压缩机供应商。</w:t>
      </w:r>
    </w:p>
    <w:p>
      <w:pPr>
        <w:pStyle w:val="2"/>
        <w:spacing w:before="59"/>
      </w:pPr>
      <w:r>
        <w:br w:type="column"/>
      </w:r>
      <w:r>
        <w:rPr>
          <w:color w:val="231F20"/>
          <w:u w:val="single" w:color="231F20"/>
        </w:rPr>
        <w:t xml:space="preserve">沈阳国缇经贸有限公司  </w:t>
      </w:r>
    </w:p>
    <w:p>
      <w:pPr>
        <w:pStyle w:val="3"/>
        <w:spacing w:before="4"/>
        <w:ind w:left="0"/>
        <w:jc w:val="left"/>
        <w:rPr>
          <w:sz w:val="22"/>
        </w:rPr>
      </w:pPr>
    </w:p>
    <w:p>
      <w:pPr>
        <w:spacing w:before="1" w:line="225" w:lineRule="auto"/>
        <w:ind w:left="807" w:right="463" w:hanging="644"/>
        <w:jc w:val="left"/>
        <w:rPr>
          <w:rFonts w:hint="eastAsia" w:ascii="黑体" w:eastAsia="黑体"/>
          <w:sz w:val="20"/>
        </w:rPr>
      </w:pPr>
      <w:r>
        <w:rPr>
          <w:rFonts w:hint="eastAsia" w:ascii="黑体" w:eastAsia="黑体"/>
          <w:color w:val="231F20"/>
          <w:sz w:val="20"/>
        </w:rPr>
        <w:t>地址：沈阳市和平区南京南街121-3号</w:t>
      </w:r>
    </w:p>
    <w:p>
      <w:pPr>
        <w:spacing w:before="0" w:line="225" w:lineRule="auto"/>
        <w:ind w:left="163" w:right="1264" w:firstLine="0"/>
        <w:jc w:val="left"/>
        <w:rPr>
          <w:rFonts w:hint="eastAsia" w:ascii="黑体" w:eastAsia="黑体"/>
          <w:sz w:val="20"/>
        </w:rPr>
      </w:pPr>
      <w:r>
        <w:rPr>
          <w:rFonts w:hint="eastAsia" w:ascii="黑体" w:eastAsia="黑体"/>
          <w:color w:val="231F20"/>
          <w:sz w:val="20"/>
        </w:rPr>
        <w:t>电话：024-88616650 传真：024-88616652</w:t>
      </w:r>
    </w:p>
    <w:p>
      <w:pPr>
        <w:spacing w:before="0" w:line="225" w:lineRule="auto"/>
        <w:ind w:left="163" w:right="351" w:firstLine="0"/>
        <w:jc w:val="left"/>
        <w:rPr>
          <w:rFonts w:ascii="黑体" w:hAnsi="黑体"/>
          <w:sz w:val="20"/>
        </w:rPr>
      </w:pPr>
      <w:r>
        <w:fldChar w:fldCharType="begin"/>
      </w:r>
      <w:r>
        <w:instrText xml:space="preserve"> HYPERLINK "mailto:lvyejiance@163.com" \h </w:instrText>
      </w:r>
      <w:r>
        <w:fldChar w:fldCharType="separate"/>
      </w:r>
      <w:r>
        <w:rPr>
          <w:rFonts w:ascii="黑体" w:hAnsi="黑体"/>
          <w:color w:val="231F20"/>
          <w:sz w:val="20"/>
        </w:rPr>
        <w:t>E—mail: lvyejiance@163.com</w:t>
      </w:r>
      <w:r>
        <w:rPr>
          <w:rFonts w:ascii="黑体" w:hAnsi="黑体"/>
          <w:color w:val="231F20"/>
          <w:sz w:val="20"/>
        </w:rPr>
        <w:fldChar w:fldCharType="end"/>
      </w:r>
      <w:r>
        <w:rPr>
          <w:rFonts w:ascii="黑体" w:hAnsi="黑体"/>
          <w:color w:val="231F20"/>
          <w:sz w:val="20"/>
        </w:rPr>
        <w:t xml:space="preserve"> http:// </w:t>
      </w:r>
      <w:r>
        <w:fldChar w:fldCharType="begin"/>
      </w:r>
      <w:r>
        <w:instrText xml:space="preserve"> HYPERLINK "http://www/" \h </w:instrText>
      </w:r>
      <w:r>
        <w:fldChar w:fldCharType="separate"/>
      </w:r>
      <w:r>
        <w:rPr>
          <w:rFonts w:ascii="黑体" w:hAnsi="黑体"/>
          <w:color w:val="231F20"/>
          <w:sz w:val="20"/>
        </w:rPr>
        <w:t>www.</w:t>
      </w:r>
      <w:r>
        <w:rPr>
          <w:rFonts w:ascii="黑体" w:hAnsi="黑体"/>
          <w:color w:val="231F20"/>
          <w:sz w:val="20"/>
        </w:rPr>
        <w:fldChar w:fldCharType="end"/>
      </w:r>
      <w:r>
        <w:rPr>
          <w:rFonts w:ascii="黑体" w:hAnsi="黑体"/>
          <w:color w:val="231F20"/>
          <w:sz w:val="20"/>
        </w:rPr>
        <w:t xml:space="preserve"> lvyejiance.com</w:t>
      </w:r>
    </w:p>
    <w:p>
      <w:pPr>
        <w:pStyle w:val="3"/>
        <w:spacing w:before="2"/>
        <w:ind w:left="0"/>
        <w:jc w:val="left"/>
        <w:rPr>
          <w:rFonts w:ascii="黑体"/>
          <w:sz w:val="19"/>
        </w:rPr>
      </w:pPr>
    </w:p>
    <w:p>
      <w:pPr>
        <w:pStyle w:val="3"/>
        <w:spacing w:line="225" w:lineRule="auto"/>
        <w:ind w:right="186" w:firstLine="374"/>
      </w:pPr>
      <w:r>
        <w:rPr>
          <w:color w:val="231F20"/>
        </w:rPr>
        <w:t>德国布鲁克集团于1960年在德国成立，世界500强企业， 是世界上最著名的以分析仪器为主导产品的生产商，产品涉及元素分析、质量分析、分子震动光谱、核磁共振等各领域。1997年，布鲁克公司接收了德国西门子公司的分析仪器部，成立了布鲁克元素分析公司（Bruker AXS）,主要产品包括火花直读光谱仪，碳硫分析仪，氧氮氢分析仪等，布鲁克集团成为全球唯一一个可为用户提供完整金属元素解决方案的仪器供应商.</w:t>
      </w:r>
    </w:p>
    <w:p>
      <w:pPr>
        <w:pStyle w:val="3"/>
        <w:spacing w:line="234" w:lineRule="exact"/>
        <w:ind w:left="538"/>
        <w:jc w:val="left"/>
      </w:pPr>
      <w:r>
        <w:rPr>
          <w:color w:val="231F20"/>
          <w:spacing w:val="17"/>
        </w:rPr>
        <w:t>布鲁克集团全球知名客户</w:t>
      </w:r>
    </w:p>
    <w:p>
      <w:pPr>
        <w:pStyle w:val="3"/>
        <w:spacing w:before="4" w:line="225" w:lineRule="auto"/>
        <w:ind w:right="184"/>
      </w:pPr>
      <w:r>
        <w:rPr>
          <w:color w:val="231F20"/>
          <w:spacing w:val="28"/>
        </w:rPr>
        <w:t>包括电子行业的西门子、惠</w:t>
      </w:r>
      <w:r>
        <w:rPr>
          <w:color w:val="231F20"/>
          <w:spacing w:val="18"/>
        </w:rPr>
        <w:t>普、三星、摩托罗拉、IBM</w:t>
      </w:r>
      <w:r>
        <w:rPr>
          <w:color w:val="231F20"/>
          <w:spacing w:val="4"/>
        </w:rPr>
        <w:t>等</w:t>
      </w:r>
      <w:r>
        <w:rPr>
          <w:color w:val="231F20"/>
          <w:spacing w:val="11"/>
        </w:rPr>
        <w:t>等，汽车制造行业的奥迪、大</w:t>
      </w:r>
      <w:r>
        <w:rPr>
          <w:color w:val="231F20"/>
          <w:spacing w:val="28"/>
        </w:rPr>
        <w:t>众、福特、通用、宝马、丰</w:t>
      </w:r>
      <w:r>
        <w:rPr>
          <w:color w:val="231F20"/>
          <w:spacing w:val="11"/>
        </w:rPr>
        <w:t>田、雷诺、保时捷等等，制造行业的葛兰素、默克、宝洁、罗氏、诺华等等，钢铁铸造行</w:t>
      </w:r>
      <w:r>
        <w:rPr>
          <w:color w:val="231F20"/>
          <w:spacing w:val="28"/>
        </w:rPr>
        <w:t>业的博世集团、安赛乐米塔</w:t>
      </w:r>
      <w:r>
        <w:rPr>
          <w:color w:val="231F20"/>
          <w:spacing w:val="11"/>
        </w:rPr>
        <w:t>尔、蒂森克虏伯、阿莱利斯、等等。这些企业无一例外的选择布鲁克仪器集团公司作为他们的仪器供应商和合作伙伴， 主要是看中了布鲁克仪器的先</w:t>
      </w:r>
    </w:p>
    <w:p>
      <w:pPr>
        <w:spacing w:after="0" w:line="225" w:lineRule="auto"/>
        <w:sectPr>
          <w:pgSz w:w="7940" w:h="11910"/>
          <w:pgMar w:top="1040" w:right="760" w:bottom="800" w:left="800" w:header="639" w:footer="596" w:gutter="0"/>
          <w:cols w:equalWidth="0" w:num="2">
            <w:col w:w="3093" w:space="53"/>
            <w:col w:w="3234"/>
          </w:cols>
        </w:sectPr>
      </w:pPr>
    </w:p>
    <w:p>
      <w:pPr>
        <w:pStyle w:val="3"/>
        <w:spacing w:before="74" w:line="225" w:lineRule="auto"/>
        <w:ind w:right="76"/>
        <w:jc w:val="left"/>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47" name="直线 149"/>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49"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A23w2j0gEAAJIDAAAOAAAAAAAAAAEA&#10;IAAAACcBAABkcnMvZTJvRG9jLnhtbFBLBQYAAAAABgAGAFkBAABrBQAAAAA=&#10;">
                <v:fill on="f" focussize="0,0"/>
                <v:stroke weight="1pt" color="#231F20" joinstyle="round"/>
                <v:imagedata o:title=""/>
                <o:lock v:ext="edit" aspectratio="f"/>
              </v:line>
            </w:pict>
          </mc:Fallback>
        </mc:AlternateContent>
      </w:r>
      <w:r>
        <w:rPr>
          <w:color w:val="231F20"/>
        </w:rPr>
        <w:t>进性、稳定性、质量可靠性以及布鲁克国际品牌的影响力。</w:t>
      </w:r>
    </w:p>
    <w:p>
      <w:pPr>
        <w:pStyle w:val="3"/>
        <w:spacing w:before="4"/>
        <w:ind w:left="0"/>
        <w:jc w:val="left"/>
        <w:rPr>
          <w:sz w:val="18"/>
        </w:rPr>
      </w:pPr>
    </w:p>
    <w:p>
      <w:pPr>
        <w:pStyle w:val="2"/>
      </w:pPr>
      <w:r>
        <w:rPr>
          <w:color w:val="231F20"/>
          <w:u w:val="single" w:color="231F20"/>
        </w:rPr>
        <w:t>辽宁省阜新县伟成玛瑙制品厂</w:t>
      </w:r>
    </w:p>
    <w:p>
      <w:pPr>
        <w:pStyle w:val="3"/>
        <w:spacing w:before="6"/>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地 址：辽宁省阜新市细河区</w:t>
      </w:r>
    </w:p>
    <w:p>
      <w:pPr>
        <w:spacing w:before="4" w:line="225" w:lineRule="auto"/>
        <w:ind w:left="963" w:right="350" w:firstLine="0"/>
        <w:jc w:val="left"/>
        <w:rPr>
          <w:rFonts w:hint="eastAsia" w:ascii="黑体" w:eastAsia="黑体"/>
          <w:sz w:val="20"/>
        </w:rPr>
      </w:pPr>
      <w:r>
        <w:rPr>
          <w:rFonts w:hint="eastAsia" w:ascii="黑体" w:eastAsia="黑体"/>
          <w:color w:val="231F20"/>
          <w:sz w:val="20"/>
        </w:rPr>
        <w:t>八一路海鑫国际时代花园C8-4602</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 编 ：123000</w:t>
      </w:r>
    </w:p>
    <w:p>
      <w:pPr>
        <w:spacing w:before="4" w:line="225" w:lineRule="auto"/>
        <w:ind w:left="163" w:right="950" w:firstLine="0"/>
        <w:jc w:val="left"/>
        <w:rPr>
          <w:rFonts w:hint="eastAsia" w:ascii="黑体" w:eastAsia="黑体"/>
          <w:sz w:val="20"/>
        </w:rPr>
      </w:pPr>
      <w:r>
        <w:rPr>
          <w:rFonts w:hint="eastAsia" w:ascii="黑体" w:eastAsia="黑体"/>
          <w:color w:val="231F20"/>
          <w:sz w:val="20"/>
        </w:rPr>
        <w:t>电 话 ：0418-2584888 传 真 ：0418-2569111</w:t>
      </w:r>
    </w:p>
    <w:p>
      <w:pPr>
        <w:tabs>
          <w:tab w:val="left" w:pos="1863"/>
        </w:tabs>
        <w:spacing w:before="0" w:line="234" w:lineRule="exact"/>
        <w:ind w:left="163" w:right="0" w:firstLine="0"/>
        <w:jc w:val="left"/>
        <w:rPr>
          <w:rFonts w:hint="eastAsia" w:ascii="黑体" w:eastAsia="黑体"/>
          <w:sz w:val="20"/>
        </w:rPr>
      </w:pPr>
      <w:r>
        <w:rPr>
          <w:rFonts w:hint="eastAsia" w:ascii="黑体" w:eastAsia="黑体"/>
          <w:color w:val="231F20"/>
          <w:sz w:val="20"/>
        </w:rPr>
        <w:t>联系人：梁继伟</w:t>
      </w:r>
      <w:r>
        <w:rPr>
          <w:rFonts w:hint="eastAsia" w:ascii="黑体" w:eastAsia="黑体"/>
          <w:color w:val="231F20"/>
          <w:sz w:val="20"/>
        </w:rPr>
        <w:tab/>
      </w:r>
      <w:r>
        <w:rPr>
          <w:rFonts w:hint="eastAsia" w:ascii="黑体" w:eastAsia="黑体"/>
          <w:color w:val="231F20"/>
          <w:sz w:val="20"/>
        </w:rPr>
        <w:t>13704189234</w:t>
      </w:r>
    </w:p>
    <w:p>
      <w:pPr>
        <w:spacing w:before="0" w:line="240" w:lineRule="exact"/>
        <w:ind w:left="1863" w:right="0" w:firstLine="0"/>
        <w:jc w:val="left"/>
        <w:rPr>
          <w:rFonts w:ascii="黑体"/>
          <w:sz w:val="20"/>
        </w:rPr>
      </w:pPr>
      <w:r>
        <w:rPr>
          <w:rFonts w:ascii="黑体"/>
          <w:color w:val="231F20"/>
          <w:sz w:val="20"/>
        </w:rPr>
        <w:t>13704188456</w:t>
      </w:r>
    </w:p>
    <w:p>
      <w:pPr>
        <w:spacing w:before="4" w:line="225" w:lineRule="auto"/>
        <w:ind w:left="163" w:right="850" w:firstLine="0"/>
        <w:jc w:val="left"/>
        <w:rPr>
          <w:rFonts w:hint="eastAsia" w:ascii="黑体" w:eastAsia="黑体"/>
          <w:sz w:val="20"/>
        </w:rPr>
      </w:pPr>
      <w:r>
        <w:fldChar w:fldCharType="begin"/>
      </w:r>
      <w:r>
        <w:instrText xml:space="preserve"> HYPERLINK "http://www.fxwcmn.cn/" \h </w:instrText>
      </w:r>
      <w:r>
        <w:fldChar w:fldCharType="separate"/>
      </w:r>
      <w:r>
        <w:rPr>
          <w:rFonts w:hint="eastAsia" w:ascii="黑体" w:eastAsia="黑体"/>
          <w:color w:val="231F20"/>
          <w:sz w:val="20"/>
        </w:rPr>
        <w:t>http://www.fxwcmn.cn</w:t>
      </w:r>
      <w:r>
        <w:rPr>
          <w:rFonts w:hint="eastAsia" w:ascii="黑体" w:eastAsia="黑体"/>
          <w:color w:val="231F20"/>
          <w:sz w:val="20"/>
        </w:rPr>
        <w:fldChar w:fldCharType="end"/>
      </w:r>
      <w:r>
        <w:rPr>
          <w:rFonts w:hint="eastAsia" w:ascii="黑体" w:eastAsia="黑体"/>
          <w:color w:val="231F20"/>
          <w:sz w:val="20"/>
        </w:rPr>
        <w:t xml:space="preserve"> </w:t>
      </w:r>
      <w:r>
        <w:fldChar w:fldCharType="begin"/>
      </w:r>
      <w:r>
        <w:instrText xml:space="preserve"> HYPERLINK "mailto:fxwcmn@163.com" \h </w:instrText>
      </w:r>
      <w:r>
        <w:fldChar w:fldCharType="separate"/>
      </w:r>
      <w:r>
        <w:rPr>
          <w:rFonts w:hint="eastAsia" w:ascii="黑体" w:eastAsia="黑体"/>
          <w:color w:val="231F20"/>
          <w:sz w:val="20"/>
        </w:rPr>
        <w:t xml:space="preserve">E-mail:fxwcmn@163.com </w:t>
      </w:r>
      <w:r>
        <w:rPr>
          <w:rFonts w:hint="eastAsia" w:ascii="黑体" w:eastAsia="黑体"/>
          <w:color w:val="231F20"/>
          <w:sz w:val="20"/>
        </w:rPr>
        <w:fldChar w:fldCharType="end"/>
      </w:r>
      <w:r>
        <w:rPr>
          <w:rFonts w:hint="eastAsia" w:ascii="黑体" w:eastAsia="黑体"/>
          <w:color w:val="231F20"/>
          <w:sz w:val="20"/>
        </w:rPr>
        <w:t>通用网址：玛瑙研钵</w:t>
      </w:r>
    </w:p>
    <w:p>
      <w:pPr>
        <w:pStyle w:val="3"/>
        <w:spacing w:before="5"/>
        <w:ind w:left="0"/>
        <w:jc w:val="left"/>
        <w:rPr>
          <w:rFonts w:ascii="黑体"/>
          <w:sz w:val="17"/>
        </w:rPr>
      </w:pPr>
    </w:p>
    <w:p>
      <w:pPr>
        <w:pStyle w:val="3"/>
        <w:spacing w:before="1" w:line="261" w:lineRule="exact"/>
        <w:ind w:left="537"/>
        <w:jc w:val="left"/>
      </w:pPr>
      <w:r>
        <w:rPr>
          <w:color w:val="231F20"/>
        </w:rPr>
        <w:t>供应：</w:t>
      </w:r>
    </w:p>
    <w:p>
      <w:pPr>
        <w:pStyle w:val="3"/>
        <w:spacing w:before="4" w:line="225" w:lineRule="auto"/>
        <w:ind w:right="76" w:firstLine="374"/>
      </w:pPr>
      <w:r>
        <w:rPr>
          <w:color w:val="231F20"/>
        </w:rPr>
        <w:t>1</w:t>
      </w:r>
      <w:r>
        <w:rPr>
          <w:color w:val="231F20"/>
          <w:spacing w:val="-15"/>
        </w:rPr>
        <w:t xml:space="preserve"> ． 玛瑙研钵</w:t>
      </w:r>
      <w:r>
        <w:rPr>
          <w:color w:val="231F20"/>
          <w:spacing w:val="10"/>
        </w:rPr>
        <w:t>30</w:t>
      </w:r>
      <w:r>
        <w:rPr>
          <w:color w:val="231F20"/>
          <w:spacing w:val="-57"/>
        </w:rPr>
        <w:t xml:space="preserve"> - </w:t>
      </w:r>
      <w:r>
        <w:rPr>
          <w:color w:val="231F20"/>
          <w:spacing w:val="13"/>
        </w:rPr>
        <w:t>300</w:t>
      </w:r>
      <w:r>
        <w:rPr>
          <w:color w:val="231F20"/>
          <w:spacing w:val="-85"/>
        </w:rPr>
        <w:t xml:space="preserve"> </w:t>
      </w:r>
      <w:r>
        <w:rPr>
          <w:color w:val="231F20"/>
          <w:spacing w:val="13"/>
        </w:rPr>
        <w:t xml:space="preserve">mm， </w:t>
      </w:r>
      <w:r>
        <w:rPr>
          <w:color w:val="231F20"/>
          <w:spacing w:val="9"/>
        </w:rPr>
        <w:t>用于物理、化工实验室对少量样本的研磨或使固体粉料混合均匀，或作三头研磨机配套产</w:t>
      </w:r>
      <w:r>
        <w:rPr>
          <w:color w:val="231F20"/>
        </w:rPr>
        <w:t>品。</w:t>
      </w:r>
    </w:p>
    <w:p>
      <w:pPr>
        <w:pStyle w:val="3"/>
        <w:spacing w:line="225" w:lineRule="auto"/>
        <w:ind w:right="33" w:firstLine="374"/>
      </w:pPr>
      <w:r>
        <w:rPr>
          <w:color w:val="231F20"/>
        </w:rPr>
        <w:t>2.玛瑙研磨介质（球型、柱型、椭圆型、随型、方型）。规格：球型5-60mm,柱型、椭圆型8-40mm,其它研磨介质可根据用户需求加工；适用于滚筒式、卧式球磨机、搅拌球磨机等研磨机械；</w:t>
      </w:r>
    </w:p>
    <w:p>
      <w:pPr>
        <w:pStyle w:val="3"/>
        <w:spacing w:line="241" w:lineRule="exact"/>
        <w:ind w:left="537"/>
        <w:jc w:val="left"/>
      </w:pPr>
      <w:r>
        <w:rPr>
          <w:color w:val="231F20"/>
          <w:spacing w:val="89"/>
        </w:rPr>
        <w:t>3．玛瑙球磨罐50</w:t>
      </w:r>
      <w:r>
        <w:rPr>
          <w:color w:val="231F20"/>
        </w:rPr>
        <w:t>-</w:t>
      </w:r>
      <w:r>
        <w:rPr>
          <w:color w:val="231F20"/>
          <w:spacing w:val="-16"/>
        </w:rPr>
        <w:t xml:space="preserve"> </w:t>
      </w:r>
    </w:p>
    <w:p>
      <w:pPr>
        <w:pStyle w:val="3"/>
        <w:spacing w:line="225" w:lineRule="auto"/>
        <w:ind w:right="76"/>
      </w:pPr>
      <w:r>
        <w:rPr>
          <w:color w:val="231F20"/>
        </w:rPr>
        <w:t>5000ml，用于大专院校、科研机构中的QM型行星式球磨机高级配套产品；</w:t>
      </w:r>
    </w:p>
    <w:p>
      <w:pPr>
        <w:pStyle w:val="3"/>
        <w:spacing w:line="225" w:lineRule="auto"/>
        <w:ind w:right="70" w:firstLine="374"/>
      </w:pPr>
      <w:r>
        <w:rPr>
          <w:color w:val="231F20"/>
        </w:rPr>
        <w:t>应用领域：广泛用在电子陶瓷、荧光粉、发光材料、涂料、热敏电阻、新型材料等要求较高的球磨工艺中， 以及</w:t>
      </w:r>
    </w:p>
    <w:p>
      <w:pPr>
        <w:pStyle w:val="3"/>
        <w:spacing w:before="74" w:line="225" w:lineRule="auto"/>
        <w:ind w:left="153" w:right="190"/>
      </w:pPr>
      <w:r>
        <w:br w:type="column"/>
      </w:r>
      <w:r>
        <w:rPr>
          <w:color w:val="231F20"/>
        </w:rPr>
        <w:t>冶金地质、生物制药、科研化工、钢铁实验室的样本研磨粉料中使用。</w:t>
      </w:r>
    </w:p>
    <w:p>
      <w:pPr>
        <w:pStyle w:val="3"/>
        <w:spacing w:line="225" w:lineRule="auto"/>
        <w:ind w:left="153" w:right="184" w:firstLine="374"/>
      </w:pPr>
      <w:r>
        <w:rPr>
          <w:color w:val="231F20"/>
        </w:rPr>
        <w:t>我厂已与国内外的科学仪器公司, 各省、市级化玻采购供应站及科研院所建立合作关系，欢迎前来洽谈采购!</w:t>
      </w:r>
    </w:p>
    <w:p>
      <w:pPr>
        <w:pStyle w:val="3"/>
        <w:ind w:left="0"/>
        <w:jc w:val="left"/>
        <w:rPr>
          <w:sz w:val="18"/>
        </w:rPr>
      </w:pPr>
    </w:p>
    <w:p>
      <w:pPr>
        <w:pStyle w:val="2"/>
        <w:ind w:left="153"/>
      </w:pPr>
      <w:r>
        <w:rPr>
          <w:color w:val="231F20"/>
          <w:u w:val="single" w:color="231F20"/>
        </w:rPr>
        <w:t>无锡瑞迪声科技有限公司</w:t>
      </w:r>
    </w:p>
    <w:p>
      <w:pPr>
        <w:pStyle w:val="3"/>
        <w:spacing w:before="4"/>
        <w:ind w:left="0"/>
        <w:jc w:val="left"/>
        <w:rPr>
          <w:sz w:val="22"/>
        </w:rPr>
      </w:pPr>
    </w:p>
    <w:p>
      <w:pPr>
        <w:spacing w:before="0" w:line="225" w:lineRule="auto"/>
        <w:ind w:left="753" w:right="264" w:hanging="600"/>
        <w:jc w:val="left"/>
        <w:rPr>
          <w:rFonts w:hint="eastAsia" w:ascii="黑体" w:eastAsia="黑体"/>
          <w:sz w:val="20"/>
        </w:rPr>
      </w:pPr>
      <w:r>
        <w:rPr>
          <w:rFonts w:hint="eastAsia" w:ascii="黑体" w:eastAsia="黑体"/>
          <w:color w:val="231F20"/>
          <w:sz w:val="20"/>
        </w:rPr>
        <w:t>地址：无锡市锡山区芙蓉中三路99号科创园瑞云6座</w:t>
      </w:r>
    </w:p>
    <w:p>
      <w:pPr>
        <w:spacing w:before="0" w:line="225" w:lineRule="auto"/>
        <w:ind w:left="153" w:right="1064" w:firstLine="0"/>
        <w:jc w:val="left"/>
        <w:rPr>
          <w:rFonts w:hint="eastAsia" w:ascii="黑体" w:eastAsia="黑体"/>
          <w:sz w:val="20"/>
        </w:rPr>
      </w:pPr>
      <w:r>
        <w:rPr>
          <w:rFonts w:hint="eastAsia" w:ascii="黑体" w:eastAsia="黑体"/>
          <w:color w:val="231F20"/>
          <w:sz w:val="20"/>
        </w:rPr>
        <w:t>电话：0510-81015256 传真：0510－81015289</w:t>
      </w:r>
    </w:p>
    <w:p>
      <w:pPr>
        <w:spacing w:before="0" w:line="225" w:lineRule="auto"/>
        <w:ind w:left="153" w:right="364" w:firstLine="0"/>
        <w:jc w:val="left"/>
        <w:rPr>
          <w:rFonts w:hint="eastAsia" w:ascii="黑体" w:eastAsia="黑体"/>
          <w:sz w:val="20"/>
        </w:rPr>
      </w:pPr>
      <w:r>
        <w:fldChar w:fldCharType="begin"/>
      </w:r>
      <w:r>
        <w:instrText xml:space="preserve"> HYPERLINK "mailto:radiacence@yahoo.cn" \h </w:instrText>
      </w:r>
      <w:r>
        <w:fldChar w:fldCharType="separate"/>
      </w:r>
      <w:r>
        <w:rPr>
          <w:rFonts w:hint="eastAsia" w:ascii="黑体" w:eastAsia="黑体"/>
          <w:color w:val="231F20"/>
          <w:sz w:val="20"/>
        </w:rPr>
        <w:t xml:space="preserve">E-mail：radiacence@yahoo.cn </w:t>
      </w:r>
      <w:r>
        <w:rPr>
          <w:rFonts w:hint="eastAsia" w:ascii="黑体" w:eastAsia="黑体"/>
          <w:color w:val="231F20"/>
          <w:sz w:val="20"/>
        </w:rPr>
        <w:fldChar w:fldCharType="end"/>
      </w:r>
      <w:r>
        <w:fldChar w:fldCharType="begin"/>
      </w:r>
      <w:r>
        <w:instrText xml:space="preserve"> HYPERLINK "http://www.radiacence.com/" \h </w:instrText>
      </w:r>
      <w:r>
        <w:fldChar w:fldCharType="separate"/>
      </w:r>
      <w:r>
        <w:rPr>
          <w:rFonts w:hint="eastAsia" w:ascii="黑体" w:eastAsia="黑体"/>
          <w:color w:val="231F20"/>
          <w:sz w:val="20"/>
        </w:rPr>
        <w:t>网址：www.radiacence.com</w:t>
      </w:r>
      <w:r>
        <w:rPr>
          <w:rFonts w:hint="eastAsia" w:ascii="黑体" w:eastAsia="黑体"/>
          <w:color w:val="231F20"/>
          <w:sz w:val="20"/>
        </w:rPr>
        <w:fldChar w:fldCharType="end"/>
      </w:r>
    </w:p>
    <w:p>
      <w:pPr>
        <w:pStyle w:val="3"/>
        <w:spacing w:before="4"/>
        <w:ind w:left="0"/>
        <w:jc w:val="left"/>
        <w:rPr>
          <w:rFonts w:ascii="黑体"/>
          <w:sz w:val="18"/>
        </w:rPr>
      </w:pPr>
    </w:p>
    <w:p>
      <w:pPr>
        <w:pStyle w:val="3"/>
        <w:spacing w:line="225" w:lineRule="auto"/>
        <w:ind w:left="153" w:right="184" w:firstLine="374"/>
      </w:pPr>
      <w:r>
        <w:rPr>
          <w:color w:val="231F20"/>
        </w:rPr>
        <w:t>无锡瑞迪声科技有限公司是在无锡市锡山区经济开发区注册, 由海外留学人员创立的“530”企业。公司以研发、生产和销售波长色散的X-射线荧光，X-射线衍射等分析检测仪器为主营业务。公司的产品服务于石油、化工、采矿、电子、食品、制药、环境等工业和科学研究领域。</w:t>
      </w:r>
    </w:p>
    <w:p>
      <w:pPr>
        <w:pStyle w:val="3"/>
        <w:spacing w:line="225" w:lineRule="auto"/>
        <w:ind w:left="153" w:right="184" w:firstLine="374"/>
      </w:pPr>
      <w:r>
        <w:rPr>
          <w:color w:val="231F20"/>
        </w:rPr>
        <w:t>无锡瑞迪声科技有限公司是Xenemtrix在中国的全权代理商，同时，还代理世界先进的X射线衍射和其他X射线分析仪器。</w:t>
      </w:r>
    </w:p>
    <w:p>
      <w:pPr>
        <w:pStyle w:val="3"/>
        <w:spacing w:line="225" w:lineRule="auto"/>
        <w:ind w:left="153" w:right="184" w:firstLine="374"/>
      </w:pPr>
      <w:r>
        <w:rPr>
          <w:color w:val="231F20"/>
        </w:rPr>
        <w:t>公司的宗旨是让科学和技术更广泛的服务于人类的日常生活。</w:t>
      </w:r>
    </w:p>
    <w:p>
      <w:pPr>
        <w:spacing w:after="0" w:line="225" w:lineRule="auto"/>
        <w:sectPr>
          <w:pgSz w:w="7940" w:h="11910"/>
          <w:pgMar w:top="1040" w:right="760" w:bottom="780" w:left="800" w:header="639" w:footer="596" w:gutter="0"/>
          <w:cols w:equalWidth="0" w:num="2">
            <w:col w:w="3117" w:space="40"/>
            <w:col w:w="3223"/>
          </w:cols>
        </w:sectPr>
      </w:pPr>
    </w:p>
    <w:p>
      <w:pPr>
        <w:pStyle w:val="2"/>
        <w:spacing w:before="59"/>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48" name="直线 150"/>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50"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yEJsQNABAACSAwAADgAAAAAAAAABACAA&#10;AAAnAQAAZHJzL2Uyb0RvYy54bWxQSwUGAAAAAAYABgBZAQAAaQUAAAAA&#10;">
                <v:fill on="f" focussize="0,0"/>
                <v:stroke weight="1pt" color="#231F20" joinstyle="round"/>
                <v:imagedata o:title=""/>
                <o:lock v:ext="edit" aspectratio="f"/>
              </v:line>
            </w:pict>
          </mc:Fallback>
        </mc:AlternateContent>
      </w:r>
      <w:r>
        <w:rPr>
          <w:color w:val="231F20"/>
          <w:w w:val="90"/>
          <w:u w:val="single" w:color="231F20"/>
        </w:rPr>
        <w:t>郑州克莱克特科学仪器有限公司</w:t>
      </w:r>
    </w:p>
    <w:p>
      <w:pPr>
        <w:pStyle w:val="3"/>
        <w:spacing w:before="1"/>
        <w:ind w:left="0"/>
        <w:jc w:val="left"/>
        <w:rPr>
          <w:sz w:val="26"/>
        </w:rPr>
      </w:pPr>
    </w:p>
    <w:p>
      <w:pPr>
        <w:spacing w:before="0" w:line="225" w:lineRule="auto"/>
        <w:ind w:left="763" w:right="122" w:hanging="600"/>
        <w:jc w:val="left"/>
        <w:rPr>
          <w:rFonts w:hint="eastAsia" w:ascii="黑体" w:eastAsia="黑体"/>
          <w:sz w:val="20"/>
        </w:rPr>
      </w:pPr>
      <w:r>
        <w:rPr>
          <w:rFonts w:hint="eastAsia" w:ascii="黑体" w:eastAsia="黑体"/>
          <w:color w:val="231F20"/>
          <w:sz w:val="20"/>
        </w:rPr>
        <w:t>地址：郑州高新区长椿路11</w:t>
      </w:r>
      <w:r>
        <w:rPr>
          <w:rFonts w:hint="eastAsia" w:ascii="黑体" w:eastAsia="黑体"/>
          <w:color w:val="231F20"/>
          <w:spacing w:val="-9"/>
          <w:sz w:val="20"/>
        </w:rPr>
        <w:t>号国</w:t>
      </w:r>
      <w:r>
        <w:rPr>
          <w:rFonts w:hint="eastAsia" w:ascii="黑体" w:eastAsia="黑体"/>
          <w:color w:val="231F20"/>
          <w:sz w:val="20"/>
        </w:rPr>
        <w:t>家大学科技园2号厂房A1</w:t>
      </w:r>
    </w:p>
    <w:p>
      <w:pPr>
        <w:spacing w:before="0" w:line="225" w:lineRule="auto"/>
        <w:ind w:left="163" w:right="1022" w:firstLine="0"/>
        <w:jc w:val="left"/>
        <w:rPr>
          <w:rFonts w:hint="eastAsia" w:ascii="黑体" w:eastAsia="黑体"/>
          <w:sz w:val="20"/>
        </w:rPr>
      </w:pPr>
      <w:r>
        <w:rPr>
          <w:rFonts w:hint="eastAsia" w:ascii="黑体" w:eastAsia="黑体"/>
          <w:color w:val="231F20"/>
          <w:sz w:val="20"/>
        </w:rPr>
        <w:t>电话：0371-86068208 传真：0371-86068207</w:t>
      </w:r>
    </w:p>
    <w:p>
      <w:pPr>
        <w:spacing w:before="0" w:line="225" w:lineRule="auto"/>
        <w:ind w:left="163" w:right="822" w:firstLine="0"/>
        <w:jc w:val="left"/>
        <w:rPr>
          <w:rFonts w:hint="eastAsia" w:ascii="黑体" w:eastAsia="黑体"/>
          <w:sz w:val="20"/>
        </w:rPr>
      </w:pPr>
      <w:r>
        <w:rPr>
          <w:rFonts w:hint="eastAsia" w:ascii="黑体" w:eastAsia="黑体"/>
          <w:color w:val="231F20"/>
          <w:sz w:val="20"/>
        </w:rPr>
        <w:t xml:space="preserve">E-mail ： </w:t>
      </w:r>
      <w:r>
        <w:fldChar w:fldCharType="begin"/>
      </w:r>
      <w:r>
        <w:instrText xml:space="preserve"> HYPERLINK "mailto:office@collect-as.com" \h </w:instrText>
      </w:r>
      <w:r>
        <w:fldChar w:fldCharType="separate"/>
      </w:r>
      <w:r>
        <w:rPr>
          <w:rFonts w:hint="eastAsia" w:ascii="黑体" w:eastAsia="黑体"/>
          <w:color w:val="231F20"/>
          <w:sz w:val="20"/>
        </w:rPr>
        <w:t>office@collect-as.com</w:t>
      </w:r>
      <w:r>
        <w:rPr>
          <w:rFonts w:hint="eastAsia" w:ascii="黑体" w:eastAsia="黑体"/>
          <w:color w:val="231F20"/>
          <w:sz w:val="20"/>
        </w:rPr>
        <w:fldChar w:fldCharType="end"/>
      </w:r>
    </w:p>
    <w:p>
      <w:pPr>
        <w:spacing w:before="0" w:line="243" w:lineRule="exact"/>
        <w:ind w:left="163" w:right="0" w:firstLine="0"/>
        <w:jc w:val="left"/>
        <w:rPr>
          <w:rFonts w:hint="eastAsia" w:ascii="黑体" w:eastAsia="黑体"/>
          <w:sz w:val="20"/>
        </w:rPr>
      </w:pPr>
      <w:r>
        <w:fldChar w:fldCharType="begin"/>
      </w:r>
      <w:r>
        <w:instrText xml:space="preserve"> HYPERLINK "http://www.collect-as.com/" \h </w:instrText>
      </w:r>
      <w:r>
        <w:fldChar w:fldCharType="separate"/>
      </w:r>
      <w:r>
        <w:rPr>
          <w:rFonts w:hint="eastAsia" w:ascii="黑体" w:eastAsia="黑体"/>
          <w:color w:val="231F20"/>
          <w:sz w:val="20"/>
        </w:rPr>
        <w:t>网址：www.collect-as.com</w:t>
      </w:r>
      <w:r>
        <w:rPr>
          <w:rFonts w:hint="eastAsia" w:ascii="黑体" w:eastAsia="黑体"/>
          <w:color w:val="231F20"/>
          <w:sz w:val="20"/>
        </w:rPr>
        <w:fldChar w:fldCharType="end"/>
      </w:r>
    </w:p>
    <w:p>
      <w:pPr>
        <w:pStyle w:val="3"/>
        <w:ind w:left="0"/>
        <w:jc w:val="left"/>
        <w:rPr>
          <w:rFonts w:ascii="黑体"/>
          <w:sz w:val="19"/>
        </w:rPr>
      </w:pPr>
    </w:p>
    <w:p>
      <w:pPr>
        <w:pStyle w:val="3"/>
        <w:spacing w:line="225" w:lineRule="auto"/>
        <w:ind w:right="42" w:firstLine="374"/>
      </w:pPr>
      <w:r>
        <w:rPr>
          <w:color w:val="231F20"/>
          <w:spacing w:val="17"/>
        </w:rPr>
        <w:t>郑州克莱克特科学仪器有</w:t>
      </w:r>
      <w:r>
        <w:rPr>
          <w:color w:val="231F20"/>
          <w:spacing w:val="11"/>
        </w:rPr>
        <w:t xml:space="preserve">限公司专业从事：进样器及精密分析仪器的研发、生产、销售、代理服务等。通过吸收国内外的先进技术，独立研制、生产出具有自主知识产权、并达到国际水平的产品多功能气相色谱自动进样器。可与国内外各种气相色谱仪配套使用， </w:t>
      </w:r>
      <w:r>
        <w:rPr>
          <w:color w:val="231F20"/>
        </w:rPr>
        <w:t>受到国内外同行的一致好评。</w:t>
      </w:r>
    </w:p>
    <w:p>
      <w:pPr>
        <w:pStyle w:val="3"/>
        <w:spacing w:line="225" w:lineRule="auto"/>
        <w:ind w:right="38" w:firstLine="374"/>
      </w:pPr>
      <w:r>
        <w:rPr>
          <w:color w:val="231F20"/>
          <w:spacing w:val="21"/>
        </w:rPr>
        <w:t>AS-2902通用型自动进样</w:t>
      </w:r>
      <w:r>
        <w:rPr>
          <w:color w:val="231F20"/>
          <w:spacing w:val="11"/>
        </w:rPr>
        <w:t>器专为色谱分析中需要样品制备而研制的一种经济型自动进样装置。免去了繁杂的人工操作，提高了工作效率。本仪器采用精密进口马达驱动，极大提高了分析样品的准确性及重复性；且各驱动部分带有编码反馈系统，实现实时监控，更加体现了仪器的稳定性。大尺寸的人机交互式界面，更易于操作。本仪器可用于液体样品</w:t>
      </w:r>
      <w:r>
        <w:rPr>
          <w:color w:val="231F20"/>
        </w:rPr>
        <w:t>的高稳定、高精确定量进样。</w:t>
      </w:r>
    </w:p>
    <w:p>
      <w:pPr>
        <w:pStyle w:val="3"/>
        <w:spacing w:before="9"/>
        <w:ind w:left="0"/>
        <w:jc w:val="left"/>
        <w:rPr>
          <w:sz w:val="17"/>
        </w:rPr>
      </w:pPr>
    </w:p>
    <w:p>
      <w:pPr>
        <w:pStyle w:val="2"/>
        <w:spacing w:before="1"/>
      </w:pPr>
      <w:r>
        <w:rPr>
          <w:color w:val="231F20"/>
          <w:u w:val="single" w:color="231F20"/>
        </w:rPr>
        <w:t>无锡苏能试验设备厂</w:t>
      </w:r>
    </w:p>
    <w:p>
      <w:pPr>
        <w:pStyle w:val="3"/>
        <w:spacing w:before="4"/>
        <w:ind w:left="0"/>
        <w:jc w:val="left"/>
        <w:rPr>
          <w:sz w:val="22"/>
        </w:rPr>
      </w:pPr>
    </w:p>
    <w:p>
      <w:pPr>
        <w:spacing w:before="0" w:line="225" w:lineRule="auto"/>
        <w:ind w:left="763" w:right="322" w:hanging="600"/>
        <w:jc w:val="left"/>
        <w:rPr>
          <w:rFonts w:hint="eastAsia" w:ascii="黑体" w:eastAsia="黑体"/>
          <w:sz w:val="20"/>
        </w:rPr>
      </w:pPr>
      <w:r>
        <w:rPr>
          <w:rFonts w:hint="eastAsia" w:ascii="黑体" w:eastAsia="黑体"/>
          <w:color w:val="231F20"/>
          <w:sz w:val="20"/>
        </w:rPr>
        <w:t>地址：无锡市山北大桥堍大庄1号</w:t>
      </w:r>
    </w:p>
    <w:p>
      <w:pPr>
        <w:spacing w:before="63" w:line="248" w:lineRule="exact"/>
        <w:ind w:left="163" w:right="0" w:firstLine="0"/>
        <w:jc w:val="left"/>
        <w:rPr>
          <w:rFonts w:hint="eastAsia" w:ascii="黑体" w:eastAsia="黑体"/>
          <w:sz w:val="20"/>
        </w:rPr>
      </w:pPr>
      <w:r>
        <w:br w:type="column"/>
      </w:r>
      <w:r>
        <w:rPr>
          <w:rFonts w:hint="eastAsia" w:ascii="黑体" w:eastAsia="黑体"/>
          <w:color w:val="231F20"/>
          <w:sz w:val="20"/>
        </w:rPr>
        <w:t>电话：0510-83726004</w:t>
      </w:r>
    </w:p>
    <w:p>
      <w:pPr>
        <w:spacing w:before="4" w:line="225" w:lineRule="auto"/>
        <w:ind w:left="163" w:right="1164" w:firstLine="1100"/>
        <w:jc w:val="left"/>
        <w:rPr>
          <w:rFonts w:hint="eastAsia" w:ascii="黑体" w:eastAsia="黑体"/>
          <w:sz w:val="20"/>
        </w:rPr>
      </w:pPr>
      <w:r>
        <w:rPr>
          <w:rFonts w:hint="eastAsia" w:ascii="黑体" w:eastAsia="黑体"/>
          <w:color w:val="231F20"/>
          <w:sz w:val="20"/>
        </w:rPr>
        <w:t xml:space="preserve">83726005 </w:t>
      </w:r>
      <w:r>
        <w:rPr>
          <w:rFonts w:hint="eastAsia" w:ascii="黑体" w:eastAsia="黑体"/>
          <w:color w:val="231F20"/>
          <w:spacing w:val="-2"/>
          <w:sz w:val="20"/>
        </w:rPr>
        <w:t xml:space="preserve">       </w:t>
      </w:r>
      <w:r>
        <w:rPr>
          <w:rFonts w:hint="eastAsia" w:ascii="黑体" w:eastAsia="黑体"/>
          <w:color w:val="231F20"/>
          <w:spacing w:val="14"/>
          <w:sz w:val="20"/>
        </w:rPr>
        <w:t xml:space="preserve"> </w:t>
      </w:r>
      <w:r>
        <w:rPr>
          <w:rFonts w:hint="eastAsia" w:ascii="黑体" w:eastAsia="黑体"/>
          <w:color w:val="231F20"/>
          <w:spacing w:val="-2"/>
          <w:sz w:val="20"/>
        </w:rPr>
        <w:t>传真</w:t>
      </w:r>
      <w:r>
        <w:rPr>
          <w:rFonts w:hint="eastAsia" w:ascii="黑体" w:eastAsia="黑体"/>
          <w:color w:val="231F20"/>
          <w:spacing w:val="-1"/>
          <w:sz w:val="20"/>
        </w:rPr>
        <w:t>：0510-83726005</w:t>
      </w:r>
    </w:p>
    <w:p>
      <w:pPr>
        <w:spacing w:before="0" w:line="225" w:lineRule="auto"/>
        <w:ind w:left="163" w:right="451" w:firstLine="0"/>
        <w:jc w:val="left"/>
        <w:rPr>
          <w:rFonts w:ascii="黑体"/>
          <w:sz w:val="20"/>
        </w:rPr>
      </w:pPr>
      <w:r>
        <w:fldChar w:fldCharType="begin"/>
      </w:r>
      <w:r>
        <w:instrText xml:space="preserve"> HYPERLINK "mailto:webmaster@suneng.cn" \h </w:instrText>
      </w:r>
      <w:r>
        <w:fldChar w:fldCharType="separate"/>
      </w:r>
      <w:r>
        <w:rPr>
          <w:rFonts w:ascii="黑体"/>
          <w:color w:val="231F20"/>
          <w:sz w:val="20"/>
        </w:rPr>
        <w:t>E-Mail:webmaster@suneng.cn</w:t>
      </w:r>
      <w:r>
        <w:rPr>
          <w:rFonts w:ascii="黑体"/>
          <w:color w:val="231F20"/>
          <w:sz w:val="20"/>
        </w:rPr>
        <w:fldChar w:fldCharType="end"/>
      </w:r>
      <w:r>
        <w:rPr>
          <w:rFonts w:ascii="黑体"/>
          <w:color w:val="231F20"/>
          <w:sz w:val="20"/>
        </w:rPr>
        <w:t xml:space="preserve"> QQ:790657634</w:t>
      </w:r>
    </w:p>
    <w:p>
      <w:pPr>
        <w:pStyle w:val="3"/>
        <w:spacing w:before="4"/>
        <w:ind w:left="0"/>
        <w:jc w:val="left"/>
        <w:rPr>
          <w:rFonts w:ascii="黑体"/>
          <w:sz w:val="19"/>
        </w:rPr>
      </w:pPr>
    </w:p>
    <w:p>
      <w:pPr>
        <w:pStyle w:val="3"/>
        <w:spacing w:line="225" w:lineRule="auto"/>
        <w:ind w:right="184" w:firstLine="374"/>
      </w:pPr>
      <w:r>
        <w:rPr>
          <w:color w:val="231F20"/>
        </w:rPr>
        <w:t>无锡苏能试验设备厂为无锡焱昇工贸有限公司下属企业，从国有企业转为责任有限公司并通过GB/T19001—2000— ISO9001：2000中国船级社质量认证，以及ISO9001：2000 质量管理体系认证。并荣获江苏省质量信得过企业。苏能主要开发生产环境试验设备，高低压及防爆电器柜。自1983年自主开发出第一台恒温恒湿试验箱，至今已有20多年的生产历史，在这20多年的发展中， 我们相继开发生产了高低温交变湿热、紫外光老化、氙灯耐气候试验箱、冷热冲击箱、溴氧发生试验箱、盐雾腐蚀、沙尘、淋雨、霉菌、二氧化硫、高温老化等试验箱，还可根据客户的需求设计生产非标环境试验设备及各大类大型步入式气候试验室。产品广泛应用在航空、航天、军工、电工、电子、通信、通讯、汽车、船舶、化工、大专院校、科研单位领域。</w:t>
      </w:r>
    </w:p>
    <w:p>
      <w:pPr>
        <w:pStyle w:val="3"/>
        <w:spacing w:before="8"/>
        <w:ind w:left="0"/>
        <w:jc w:val="left"/>
        <w:rPr>
          <w:sz w:val="16"/>
        </w:rPr>
      </w:pPr>
    </w:p>
    <w:p>
      <w:pPr>
        <w:pStyle w:val="2"/>
      </w:pPr>
      <w:r>
        <w:rPr>
          <w:color w:val="231F20"/>
          <w:w w:val="95"/>
          <w:u w:val="single" w:color="231F20"/>
        </w:rPr>
        <w:t>北京海淀万泰机电技术开发公司</w:t>
      </w:r>
    </w:p>
    <w:p>
      <w:pPr>
        <w:pStyle w:val="3"/>
        <w:spacing w:before="1"/>
        <w:ind w:left="0"/>
        <w:jc w:val="left"/>
        <w:rPr>
          <w:sz w:val="26"/>
        </w:rPr>
      </w:pPr>
    </w:p>
    <w:p>
      <w:pPr>
        <w:spacing w:before="0" w:line="225" w:lineRule="auto"/>
        <w:ind w:left="163" w:right="1264" w:firstLine="0"/>
        <w:jc w:val="left"/>
        <w:rPr>
          <w:rFonts w:hint="eastAsia" w:ascii="黑体" w:eastAsia="黑体"/>
          <w:sz w:val="20"/>
        </w:rPr>
      </w:pPr>
      <w:r>
        <w:rPr>
          <w:rFonts w:hint="eastAsia" w:ascii="黑体" w:eastAsia="黑体"/>
          <w:color w:val="231F20"/>
          <w:sz w:val="20"/>
        </w:rPr>
        <w:t>电话：010-82057102 传真：010-82057517</w:t>
      </w:r>
    </w:p>
    <w:p>
      <w:pPr>
        <w:spacing w:before="0" w:line="243" w:lineRule="exact"/>
        <w:ind w:left="163" w:right="0" w:firstLine="0"/>
        <w:jc w:val="left"/>
        <w:rPr>
          <w:rFonts w:ascii="黑体"/>
          <w:sz w:val="20"/>
        </w:rPr>
      </w:pPr>
      <w:r>
        <w:fldChar w:fldCharType="begin"/>
      </w:r>
      <w:r>
        <w:instrText xml:space="preserve"> HYPERLINK "http://www.vata2000.com/" \h </w:instrText>
      </w:r>
      <w:r>
        <w:fldChar w:fldCharType="separate"/>
      </w:r>
      <w:r>
        <w:rPr>
          <w:rFonts w:ascii="黑体"/>
          <w:color w:val="231F20"/>
          <w:sz w:val="20"/>
        </w:rPr>
        <w:t>http://www.vata2000.com</w:t>
      </w:r>
      <w:r>
        <w:rPr>
          <w:rFonts w:ascii="黑体"/>
          <w:color w:val="231F20"/>
          <w:sz w:val="20"/>
        </w:rPr>
        <w:fldChar w:fldCharType="end"/>
      </w:r>
    </w:p>
    <w:p>
      <w:pPr>
        <w:spacing w:after="0" w:line="243" w:lineRule="exact"/>
        <w:jc w:val="left"/>
        <w:rPr>
          <w:rFonts w:ascii="黑体"/>
          <w:sz w:val="20"/>
        </w:rPr>
        <w:sectPr>
          <w:pgSz w:w="7940" w:h="11910"/>
          <w:pgMar w:top="1040" w:right="760" w:bottom="800" w:left="800" w:header="639" w:footer="596" w:gutter="0"/>
          <w:cols w:equalWidth="0" w:num="2">
            <w:col w:w="3089" w:space="57"/>
            <w:col w:w="3234"/>
          </w:cols>
        </w:sectPr>
      </w:pPr>
    </w:p>
    <w:p>
      <w:pPr>
        <w:spacing w:before="63"/>
        <w:ind w:left="163" w:right="0" w:firstLine="0"/>
        <w:jc w:val="left"/>
        <w:rPr>
          <w:rFonts w:ascii="黑体"/>
          <w:sz w:val="20"/>
        </w:rPr>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49" name="直线 151"/>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51"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AOBYn50gEAAJIDAAAOAAAAAAAAAAEA&#10;IAAAACcBAABkcnMvZTJvRG9jLnhtbFBLBQYAAAAABgAGAFkBAABrBQAAAAA=&#10;">
                <v:fill on="f" focussize="0,0"/>
                <v:stroke weight="1pt" color="#231F20" joinstyle="round"/>
                <v:imagedata o:title=""/>
                <o:lock v:ext="edit" aspectratio="f"/>
              </v:line>
            </w:pict>
          </mc:Fallback>
        </mc:AlternateContent>
      </w:r>
      <w:r>
        <w:fldChar w:fldCharType="begin"/>
      </w:r>
      <w:r>
        <w:instrText xml:space="preserve"> HYPERLINK "mailto:vantage@vata2000.com" \h </w:instrText>
      </w:r>
      <w:r>
        <w:fldChar w:fldCharType="separate"/>
      </w:r>
      <w:r>
        <w:rPr>
          <w:rFonts w:ascii="黑体"/>
          <w:color w:val="231F20"/>
          <w:sz w:val="20"/>
        </w:rPr>
        <w:t>vantage@vata2000.com</w:t>
      </w:r>
      <w:r>
        <w:rPr>
          <w:rFonts w:ascii="黑体"/>
          <w:color w:val="231F20"/>
          <w:sz w:val="20"/>
        </w:rPr>
        <w:fldChar w:fldCharType="end"/>
      </w:r>
    </w:p>
    <w:p>
      <w:pPr>
        <w:pStyle w:val="3"/>
        <w:spacing w:before="4"/>
        <w:ind w:left="0"/>
        <w:jc w:val="left"/>
        <w:rPr>
          <w:rFonts w:ascii="黑体"/>
          <w:sz w:val="19"/>
        </w:rPr>
      </w:pPr>
    </w:p>
    <w:p>
      <w:pPr>
        <w:pStyle w:val="3"/>
        <w:spacing w:line="225" w:lineRule="auto"/>
        <w:ind w:right="38" w:firstLine="374"/>
      </w:pPr>
      <w:r>
        <w:rPr>
          <w:color w:val="231F20"/>
        </w:rPr>
        <w:t>北京海淀万泰机电技术开发公司成立于1992年4月，1993 年9月被北京市科学技术委员会批准为高新技术企业，从事检测仪器、光学仪器及配套设备技术开发、生产和销售。主要产品有：XJB-200、XJB-200A现</w:t>
      </w:r>
    </w:p>
    <w:p>
      <w:pPr>
        <w:pStyle w:val="3"/>
        <w:spacing w:line="225" w:lineRule="auto"/>
        <w:ind w:right="38"/>
      </w:pPr>
      <w:r>
        <w:rPr>
          <w:color w:val="231F20"/>
        </w:rPr>
        <w:t>场金相检查仪，和XJB-200S、XJB-300现场金相分析仪。手持金相显微镜，显微硬度计，便携式硬度计，自有的金相图象分析软件（便携式和台式）和显微硬度测量软件，并且每年都有新产品推出。自2007年开始全权代理日本LST现场金相仪。</w:t>
      </w:r>
    </w:p>
    <w:p>
      <w:pPr>
        <w:pStyle w:val="3"/>
        <w:spacing w:line="225" w:lineRule="auto"/>
        <w:ind w:right="38" w:firstLine="374"/>
      </w:pPr>
      <w:r>
        <w:rPr>
          <w:color w:val="231F20"/>
          <w:spacing w:val="17"/>
        </w:rPr>
        <w:t>万泰公司的努力，受到被</w:t>
      </w:r>
      <w:r>
        <w:rPr>
          <w:color w:val="231F20"/>
          <w:spacing w:val="11"/>
        </w:rPr>
        <w:t>中国科学院上海热工院邀请为代表现场金相检验技术的理事</w:t>
      </w:r>
      <w:r>
        <w:rPr>
          <w:color w:val="231F20"/>
          <w:spacing w:val="17"/>
        </w:rPr>
        <w:t>单位。1993年9</w:t>
      </w:r>
      <w:r>
        <w:rPr>
          <w:color w:val="231F20"/>
          <w:spacing w:val="14"/>
        </w:rPr>
        <w:t>月经北京科委</w:t>
      </w:r>
      <w:r>
        <w:rPr>
          <w:color w:val="231F20"/>
          <w:spacing w:val="10"/>
        </w:rPr>
        <w:t>批准为高科技产品。同年11月</w:t>
      </w:r>
      <w:r>
        <w:rPr>
          <w:color w:val="231F20"/>
          <w:spacing w:val="11"/>
        </w:rPr>
        <w:t>经电力系统首届热工技术新产</w:t>
      </w:r>
      <w:r>
        <w:rPr>
          <w:color w:val="231F20"/>
          <w:spacing w:val="28"/>
        </w:rPr>
        <w:t>品评议暨供需研讨会专家评</w:t>
      </w:r>
      <w:r>
        <w:rPr>
          <w:color w:val="231F20"/>
          <w:spacing w:val="11"/>
        </w:rPr>
        <w:t>议，被推荐为优先推广产品。</w:t>
      </w:r>
      <w:r>
        <w:rPr>
          <w:color w:val="231F20"/>
        </w:rPr>
        <w:t>1994年在北京市第2届“科技之</w:t>
      </w:r>
      <w:r>
        <w:rPr>
          <w:color w:val="231F20"/>
          <w:spacing w:val="9"/>
        </w:rPr>
        <w:t xml:space="preserve">光”优秀科技产品称号。1995 </w:t>
      </w:r>
      <w:r>
        <w:rPr>
          <w:color w:val="231F20"/>
          <w:spacing w:val="11"/>
        </w:rPr>
        <w:t>年在国家科委主办，中国分析测试协会承办的第六届北京分</w:t>
      </w:r>
      <w:r>
        <w:rPr>
          <w:color w:val="231F20"/>
          <w:spacing w:val="28"/>
        </w:rPr>
        <w:t>析测试学术报告会及展览会</w:t>
      </w:r>
    </w:p>
    <w:p>
      <w:pPr>
        <w:pStyle w:val="3"/>
        <w:spacing w:line="236" w:lineRule="exact"/>
        <w:jc w:val="left"/>
      </w:pPr>
      <w:r>
        <w:rPr>
          <w:color w:val="231F20"/>
        </w:rPr>
        <w:t>（BCELA‘95），荣获ＢＣＥＬ</w:t>
      </w:r>
    </w:p>
    <w:p>
      <w:pPr>
        <w:pStyle w:val="3"/>
        <w:spacing w:line="252" w:lineRule="exact"/>
        <w:jc w:val="left"/>
      </w:pPr>
      <w:r>
        <w:rPr>
          <w:color w:val="231F20"/>
        </w:rPr>
        <w:t>Ａ’９５金奖。</w:t>
      </w:r>
    </w:p>
    <w:p>
      <w:pPr>
        <w:pStyle w:val="3"/>
        <w:spacing w:line="225" w:lineRule="auto"/>
        <w:ind w:right="38" w:firstLine="374"/>
      </w:pPr>
      <w:r>
        <w:rPr>
          <w:color w:val="231F20"/>
        </w:rPr>
        <w:t>本公司以为用户服务为宗旨，重视技术发展，保证产品质量，不断进行技术升级。产品设计新颖，结构紧凑、性能可靠、质优价廉、每年都有新</w:t>
      </w:r>
    </w:p>
    <w:p>
      <w:pPr>
        <w:pStyle w:val="3"/>
        <w:spacing w:before="74" w:line="225" w:lineRule="auto"/>
        <w:ind w:right="190"/>
      </w:pPr>
      <w:r>
        <w:br w:type="column"/>
      </w:r>
      <w:r>
        <w:rPr>
          <w:color w:val="231F20"/>
        </w:rPr>
        <w:t>产品推出。万泰金相检查分析系列产品已广泛应用于电力、冶金、石化、机械、热处理和铸造、锻造等行业，并成为电力工业部门，电厂电建金属监督中心和锅炉压力容器检验必备的仪器。十几年的努力，万泰产品质量的可靠和稳定，多方位的服务，良好的信誉，得到全国几千用户的一致好评。</w:t>
      </w:r>
    </w:p>
    <w:p>
      <w:pPr>
        <w:pStyle w:val="3"/>
        <w:spacing w:line="225" w:lineRule="auto"/>
        <w:ind w:right="184" w:firstLine="374"/>
      </w:pPr>
      <w:r>
        <w:rPr>
          <w:color w:val="231F20"/>
        </w:rPr>
        <w:t>万泰的品牌，也成为现场检验、无损检验这一新兴行业的知名品牌。现公司在大力研究产品的提高和发展，为金属监督和理化检验作新贡献。</w:t>
      </w:r>
    </w:p>
    <w:p>
      <w:pPr>
        <w:pStyle w:val="3"/>
        <w:spacing w:line="225" w:lineRule="auto"/>
        <w:ind w:right="184" w:firstLine="374"/>
      </w:pPr>
      <w:r>
        <w:rPr>
          <w:color w:val="231F20"/>
        </w:rPr>
        <w:t>本公司生产该投标产品的经历近二十年不衰，并且一直是国内、国际领先水平，产品在现场金相检验行业得到重点推广，在许多重点项目中发挥重要作用，</w:t>
      </w:r>
    </w:p>
    <w:p>
      <w:pPr>
        <w:pStyle w:val="3"/>
        <w:spacing w:line="225" w:lineRule="auto"/>
        <w:ind w:right="184" w:firstLine="374"/>
      </w:pPr>
      <w:r>
        <w:rPr>
          <w:color w:val="231F20"/>
        </w:rPr>
        <w:t>如：上海材料所对三峡工程的检验，西安热工院对重点工程的检验，长春光机所的国家重点军工项目、核工业部０ １ ９ 所、中国一重国防项目、沪东重机、宝钢、石家庄５４所、西气东输管道工程， 几乎所有的省级电力试验研究</w:t>
      </w:r>
    </w:p>
    <w:p>
      <w:pPr>
        <w:pStyle w:val="3"/>
        <w:spacing w:line="225" w:lineRule="auto"/>
        <w:ind w:right="190"/>
      </w:pPr>
      <w:r>
        <w:rPr>
          <w:color w:val="231F20"/>
        </w:rPr>
        <w:t>（所）院、８０％热电厂和水电厂省级和各级质量监督检验所，石化、化工、机械等等， 都在使用本公司的产品，解决了许多国防生产中的难题。在加强质量管理、提高效率减少损失和事故方面，起到了非常重要的作用。</w:t>
      </w:r>
    </w:p>
    <w:p>
      <w:pPr>
        <w:spacing w:after="0" w:line="225" w:lineRule="auto"/>
        <w:sectPr>
          <w:pgSz w:w="7940" w:h="11910"/>
          <w:pgMar w:top="1040" w:right="760" w:bottom="780" w:left="800" w:header="639" w:footer="596" w:gutter="0"/>
          <w:cols w:equalWidth="0" w:num="2">
            <w:col w:w="3085" w:space="61"/>
            <w:col w:w="3234"/>
          </w:cols>
        </w:sectPr>
      </w:pPr>
    </w:p>
    <w:p>
      <w:pPr>
        <w:pStyle w:val="2"/>
        <w:spacing w:before="59"/>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50" name="直线 15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52"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AYIa1E0gEAAJIDAAAOAAAAAAAAAAEA&#10;IAAAACcBAABkcnMvZTJvRG9jLnhtbFBLBQYAAAAABgAGAFkBAABrBQAAAAA=&#10;">
                <v:fill on="f" focussize="0,0"/>
                <v:stroke weight="1pt" color="#231F20" joinstyle="round"/>
                <v:imagedata o:title=""/>
                <o:lock v:ext="edit" aspectratio="f"/>
              </v:line>
            </w:pict>
          </mc:Fallback>
        </mc:AlternateContent>
      </w:r>
      <w:r>
        <w:rPr>
          <w:color w:val="231F20"/>
          <w:u w:val="single" w:color="231F20"/>
        </w:rPr>
        <w:t>长春市美瑞科商贸有限公司</w:t>
      </w:r>
    </w:p>
    <w:p>
      <w:pPr>
        <w:pStyle w:val="3"/>
        <w:spacing w:before="1"/>
        <w:ind w:left="0"/>
        <w:jc w:val="left"/>
        <w:rPr>
          <w:sz w:val="26"/>
        </w:rPr>
      </w:pPr>
    </w:p>
    <w:p>
      <w:pPr>
        <w:spacing w:before="0" w:line="225" w:lineRule="auto"/>
        <w:ind w:left="763" w:right="118" w:hanging="600"/>
        <w:jc w:val="left"/>
        <w:rPr>
          <w:rFonts w:hint="eastAsia" w:ascii="黑体" w:eastAsia="黑体"/>
          <w:sz w:val="20"/>
        </w:rPr>
      </w:pPr>
      <w:r>
        <w:rPr>
          <w:rFonts w:hint="eastAsia" w:ascii="黑体" w:eastAsia="黑体"/>
          <w:color w:val="231F20"/>
          <w:sz w:val="20"/>
        </w:rPr>
        <w:t>地址：长春市红旗街63号都会大厦C座701室</w:t>
      </w:r>
    </w:p>
    <w:p>
      <w:pPr>
        <w:spacing w:before="0" w:line="225" w:lineRule="auto"/>
        <w:ind w:left="163" w:right="1018" w:firstLine="0"/>
        <w:jc w:val="both"/>
        <w:rPr>
          <w:rFonts w:hint="eastAsia" w:ascii="黑体" w:eastAsia="黑体"/>
          <w:sz w:val="20"/>
        </w:rPr>
      </w:pPr>
      <w:r>
        <w:rPr>
          <w:rFonts w:hint="eastAsia" w:ascii="黑体" w:eastAsia="黑体"/>
          <w:color w:val="231F20"/>
          <w:sz w:val="20"/>
        </w:rPr>
        <w:t>电话：0431-86796886 传真：0431-86796216 QQ：1569885166</w:t>
      </w:r>
    </w:p>
    <w:p>
      <w:pPr>
        <w:spacing w:before="0" w:line="225" w:lineRule="auto"/>
        <w:ind w:left="163" w:right="918" w:firstLine="0"/>
        <w:jc w:val="left"/>
        <w:rPr>
          <w:rFonts w:hint="eastAsia" w:ascii="黑体" w:eastAsia="黑体"/>
          <w:sz w:val="20"/>
        </w:rPr>
      </w:pPr>
      <w:r>
        <w:fldChar w:fldCharType="begin"/>
      </w:r>
      <w:r>
        <w:instrText xml:space="preserve"> HYPERLINK "mailto:ccmrk@sina.cn" \h </w:instrText>
      </w:r>
      <w:r>
        <w:fldChar w:fldCharType="separate"/>
      </w:r>
      <w:r>
        <w:rPr>
          <w:rFonts w:hint="eastAsia" w:ascii="黑体" w:eastAsia="黑体"/>
          <w:color w:val="231F20"/>
          <w:sz w:val="20"/>
        </w:rPr>
        <w:t xml:space="preserve">E-mail:ccmrk@sina.cn </w:t>
      </w:r>
      <w:r>
        <w:rPr>
          <w:rFonts w:hint="eastAsia" w:ascii="黑体" w:eastAsia="黑体"/>
          <w:color w:val="231F20"/>
          <w:sz w:val="20"/>
        </w:rPr>
        <w:fldChar w:fldCharType="end"/>
      </w:r>
      <w:r>
        <w:fldChar w:fldCharType="begin"/>
      </w:r>
      <w:r>
        <w:instrText xml:space="preserve"> HYPERLINK "http://www.ccmrk.com/" \h </w:instrText>
      </w:r>
      <w:r>
        <w:fldChar w:fldCharType="separate"/>
      </w:r>
      <w:r>
        <w:rPr>
          <w:rFonts w:hint="eastAsia" w:ascii="黑体" w:eastAsia="黑体"/>
          <w:color w:val="231F20"/>
          <w:sz w:val="20"/>
        </w:rPr>
        <w:t>网址：www.ccmrk.com</w:t>
      </w:r>
      <w:r>
        <w:rPr>
          <w:rFonts w:hint="eastAsia" w:ascii="黑体" w:eastAsia="黑体"/>
          <w:color w:val="231F20"/>
          <w:sz w:val="20"/>
        </w:rPr>
        <w:fldChar w:fldCharType="end"/>
      </w:r>
    </w:p>
    <w:p>
      <w:pPr>
        <w:pStyle w:val="3"/>
        <w:spacing w:before="2"/>
        <w:ind w:left="0"/>
        <w:jc w:val="left"/>
        <w:rPr>
          <w:rFonts w:ascii="黑体"/>
          <w:sz w:val="19"/>
        </w:rPr>
      </w:pPr>
    </w:p>
    <w:p>
      <w:pPr>
        <w:pStyle w:val="3"/>
        <w:spacing w:line="225" w:lineRule="auto"/>
        <w:ind w:right="38" w:firstLine="374"/>
      </w:pPr>
      <w:r>
        <w:rPr>
          <w:color w:val="231F20"/>
        </w:rPr>
        <w:t>长春市美瑞科商贸有限公司是经营各类实验室仪器设备的专业性公司，为青岛海尔特种电器有限公司、德国赛多利斯等国内外知名公司的吉林省独家代理商，并且和国内外各大知名品牌生产厂家有着长期良好的合作关系，本着“诚信、合作、共赢”的理念和经营宗旨，以专业的态度和诚信至上的原则，为客户提供完备的售前、售中和售后服务。</w:t>
      </w:r>
    </w:p>
    <w:p>
      <w:pPr>
        <w:pStyle w:val="3"/>
        <w:spacing w:before="7"/>
        <w:ind w:left="0"/>
        <w:jc w:val="left"/>
        <w:rPr>
          <w:sz w:val="17"/>
        </w:rPr>
      </w:pPr>
    </w:p>
    <w:p>
      <w:pPr>
        <w:pStyle w:val="2"/>
      </w:pPr>
      <w:r>
        <w:rPr>
          <w:color w:val="231F20"/>
          <w:u w:val="single" w:color="231F20"/>
        </w:rPr>
        <w:t>上海正晃商贸有限公司</w:t>
      </w:r>
    </w:p>
    <w:p>
      <w:pPr>
        <w:pStyle w:val="3"/>
        <w:spacing w:before="6"/>
        <w:ind w:left="0"/>
        <w:jc w:val="left"/>
      </w:pPr>
    </w:p>
    <w:p>
      <w:pPr>
        <w:spacing w:before="0" w:line="225" w:lineRule="auto"/>
        <w:ind w:left="763" w:right="518" w:hanging="600"/>
        <w:jc w:val="left"/>
        <w:rPr>
          <w:rFonts w:hint="eastAsia" w:ascii="黑体" w:eastAsia="黑体"/>
          <w:sz w:val="20"/>
        </w:rPr>
      </w:pPr>
      <w:r>
        <w:rPr>
          <w:rFonts w:hint="eastAsia" w:ascii="黑体" w:eastAsia="黑体"/>
          <w:color w:val="231F20"/>
          <w:spacing w:val="-2"/>
          <w:sz w:val="20"/>
        </w:rPr>
        <w:t>地址：上海市徐汇区零陵路</w:t>
      </w:r>
      <w:r>
        <w:rPr>
          <w:rFonts w:hint="eastAsia" w:ascii="黑体" w:eastAsia="黑体"/>
          <w:color w:val="231F20"/>
          <w:sz w:val="20"/>
        </w:rPr>
        <w:t>899号飞洲国际广场</w:t>
      </w:r>
    </w:p>
    <w:p>
      <w:pPr>
        <w:spacing w:before="0" w:line="225" w:lineRule="auto"/>
        <w:ind w:left="163" w:right="1218" w:firstLine="600"/>
        <w:jc w:val="left"/>
        <w:rPr>
          <w:rFonts w:hint="eastAsia" w:ascii="黑体" w:eastAsia="黑体"/>
          <w:sz w:val="20"/>
        </w:rPr>
      </w:pPr>
      <w:r>
        <w:rPr>
          <w:rFonts w:hint="eastAsia" w:ascii="黑体" w:eastAsia="黑体"/>
          <w:color w:val="231F20"/>
          <w:sz w:val="20"/>
        </w:rPr>
        <w:t>11F I&amp;J 室TEL:021-5150-6683 FAX:021-5150-6684 MOB:136-366-96348</w:t>
      </w:r>
    </w:p>
    <w:p>
      <w:pPr>
        <w:spacing w:before="0" w:line="225" w:lineRule="auto"/>
        <w:ind w:left="163" w:right="402" w:firstLine="0"/>
        <w:jc w:val="left"/>
        <w:rPr>
          <w:rFonts w:ascii="黑体"/>
          <w:sz w:val="20"/>
        </w:rPr>
      </w:pPr>
      <w:r>
        <w:rPr>
          <w:rFonts w:ascii="黑体"/>
          <w:color w:val="231F20"/>
          <w:sz w:val="20"/>
        </w:rPr>
        <w:t xml:space="preserve">E-mail: </w:t>
      </w:r>
      <w:r>
        <w:fldChar w:fldCharType="begin"/>
      </w:r>
      <w:r>
        <w:instrText xml:space="preserve"> HYPERLINK "mailto:weilijun@seikonet.co.jp" \h </w:instrText>
      </w:r>
      <w:r>
        <w:fldChar w:fldCharType="separate"/>
      </w:r>
      <w:r>
        <w:rPr>
          <w:rFonts w:ascii="黑体"/>
          <w:color w:val="231F20"/>
          <w:sz w:val="20"/>
        </w:rPr>
        <w:t>weilijun@seikonet.co.jp</w:t>
      </w:r>
      <w:r>
        <w:rPr>
          <w:rFonts w:ascii="黑体"/>
          <w:color w:val="231F20"/>
          <w:sz w:val="20"/>
        </w:rPr>
        <w:fldChar w:fldCharType="end"/>
      </w:r>
      <w:r>
        <w:rPr>
          <w:rFonts w:ascii="黑体"/>
          <w:color w:val="231F20"/>
          <w:sz w:val="20"/>
        </w:rPr>
        <w:t xml:space="preserve"> </w:t>
      </w:r>
      <w:r>
        <w:fldChar w:fldCharType="begin"/>
      </w:r>
      <w:r>
        <w:instrText xml:space="preserve"> HYPERLINK "http://www.seikonet.cn/" \h </w:instrText>
      </w:r>
      <w:r>
        <w:fldChar w:fldCharType="separate"/>
      </w:r>
      <w:r>
        <w:rPr>
          <w:rFonts w:ascii="黑体"/>
          <w:color w:val="231F20"/>
          <w:sz w:val="20"/>
        </w:rPr>
        <w:t>http://www.seikonet.cn</w:t>
      </w:r>
      <w:r>
        <w:rPr>
          <w:rFonts w:ascii="黑体"/>
          <w:color w:val="231F20"/>
          <w:sz w:val="20"/>
        </w:rPr>
        <w:fldChar w:fldCharType="end"/>
      </w:r>
      <w:r>
        <w:rPr>
          <w:rFonts w:ascii="黑体"/>
          <w:color w:val="231F20"/>
          <w:sz w:val="20"/>
        </w:rPr>
        <w:t xml:space="preserve"> </w:t>
      </w:r>
      <w:r>
        <w:fldChar w:fldCharType="begin"/>
      </w:r>
      <w:r>
        <w:instrText xml:space="preserve"> HYPERLINK "http://www.seikonet.co.jp/" \h </w:instrText>
      </w:r>
      <w:r>
        <w:fldChar w:fldCharType="separate"/>
      </w:r>
      <w:r>
        <w:rPr>
          <w:rFonts w:ascii="黑体"/>
          <w:color w:val="231F20"/>
          <w:sz w:val="20"/>
        </w:rPr>
        <w:t>http://www.seikonet.co.jp</w:t>
      </w:r>
      <w:r>
        <w:rPr>
          <w:rFonts w:ascii="黑体"/>
          <w:color w:val="231F20"/>
          <w:sz w:val="20"/>
        </w:rPr>
        <w:fldChar w:fldCharType="end"/>
      </w:r>
    </w:p>
    <w:p>
      <w:pPr>
        <w:pStyle w:val="3"/>
        <w:spacing w:before="12"/>
        <w:ind w:left="0"/>
        <w:jc w:val="left"/>
        <w:rPr>
          <w:rFonts w:ascii="黑体"/>
          <w:sz w:val="18"/>
        </w:rPr>
      </w:pPr>
    </w:p>
    <w:p>
      <w:pPr>
        <w:pStyle w:val="3"/>
        <w:spacing w:line="225" w:lineRule="auto"/>
        <w:ind w:right="38" w:firstLine="374"/>
      </w:pPr>
      <w:r>
        <w:rPr>
          <w:color w:val="231F20"/>
        </w:rPr>
        <w:t>上海正晃是隶属于日本正晃株式会社的百分百子公司，</w:t>
      </w:r>
    </w:p>
    <w:p>
      <w:pPr>
        <w:pStyle w:val="3"/>
        <w:spacing w:before="74" w:line="225" w:lineRule="auto"/>
        <w:ind w:right="176"/>
      </w:pPr>
      <w:r>
        <w:br w:type="column"/>
      </w:r>
      <w:r>
        <w:rPr>
          <w:color w:val="231F20"/>
        </w:rPr>
        <w:t>于2007年6月6日成立于上海市徐汇区。公司注册资金为5000万日元，主要经营化学试剂、分析仪器及器材、计算机软件、化工产品和原料、临床检验分析仪器及诊断试剂等产品。</w:t>
      </w:r>
    </w:p>
    <w:p>
      <w:pPr>
        <w:pStyle w:val="3"/>
        <w:spacing w:line="225" w:lineRule="auto"/>
        <w:ind w:right="173" w:firstLine="374"/>
      </w:pPr>
      <w:r>
        <w:rPr>
          <w:color w:val="231F20"/>
          <w:spacing w:val="26"/>
        </w:rPr>
        <w:t>中国总代理:日本日水食</w:t>
      </w:r>
      <w:r>
        <w:rPr>
          <w:color w:val="231F20"/>
          <w:spacing w:val="7"/>
        </w:rPr>
        <w:t>品检测试剂盒和培养基, 日本</w:t>
      </w:r>
      <w:r>
        <w:rPr>
          <w:color w:val="231F20"/>
          <w:spacing w:val="14"/>
        </w:rPr>
        <w:t xml:space="preserve">生研的微生物诊断血清. </w:t>
      </w:r>
      <w:r>
        <w:rPr>
          <w:color w:val="231F20"/>
        </w:rPr>
        <w:t>B</w:t>
      </w:r>
      <w:r>
        <w:rPr>
          <w:color w:val="231F20"/>
          <w:spacing w:val="-79"/>
        </w:rPr>
        <w:t xml:space="preserve"> </w:t>
      </w:r>
      <w:r>
        <w:rPr>
          <w:color w:val="231F20"/>
        </w:rPr>
        <w:t>A</w:t>
      </w:r>
      <w:r>
        <w:rPr>
          <w:color w:val="231F20"/>
          <w:spacing w:val="-79"/>
        </w:rPr>
        <w:t xml:space="preserve"> </w:t>
      </w:r>
      <w:r>
        <w:rPr>
          <w:color w:val="231F20"/>
        </w:rPr>
        <w:t>Y BIOSCIENCE流式细胞仪.</w:t>
      </w:r>
    </w:p>
    <w:p>
      <w:pPr>
        <w:pStyle w:val="3"/>
        <w:spacing w:line="225" w:lineRule="auto"/>
        <w:ind w:right="163" w:firstLine="374"/>
      </w:pPr>
      <w:r>
        <w:rPr>
          <w:color w:val="231F20"/>
        </w:rPr>
        <w:t>优势品牌: 日本和光试剂,TGK,三菱瓦斯安宁,住友电木</w:t>
      </w:r>
    </w:p>
    <w:p>
      <w:pPr>
        <w:pStyle w:val="3"/>
        <w:spacing w:line="225" w:lineRule="auto"/>
        <w:ind w:right="157" w:firstLine="374"/>
      </w:pPr>
      <w:r>
        <w:rPr>
          <w:color w:val="231F20"/>
        </w:rPr>
        <w:t>现已拥有众多稳定的客户，正以扎实的步伐一步步不断的向前发展。</w:t>
      </w:r>
    </w:p>
    <w:p>
      <w:pPr>
        <w:pStyle w:val="3"/>
        <w:spacing w:before="3"/>
        <w:ind w:left="0"/>
        <w:jc w:val="left"/>
        <w:rPr>
          <w:sz w:val="17"/>
        </w:rPr>
      </w:pPr>
    </w:p>
    <w:p>
      <w:pPr>
        <w:pStyle w:val="2"/>
      </w:pPr>
      <w:r>
        <w:rPr>
          <w:color w:val="231F20"/>
          <w:u w:val="single" w:color="231F20"/>
        </w:rPr>
        <w:t>中国教育器材网</w:t>
      </w:r>
    </w:p>
    <w:p>
      <w:pPr>
        <w:pStyle w:val="3"/>
        <w:spacing w:before="5"/>
        <w:ind w:left="0"/>
        <w:jc w:val="left"/>
        <w:rPr>
          <w:sz w:val="22"/>
        </w:rPr>
      </w:pP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地址：常州市关河西路68</w:t>
      </w:r>
      <w:r>
        <w:rPr>
          <w:rFonts w:hint="eastAsia" w:ascii="黑体" w:eastAsia="黑体"/>
          <w:color w:val="231F20"/>
          <w:spacing w:val="-6"/>
          <w:sz w:val="20"/>
        </w:rPr>
        <w:t>号丙单</w:t>
      </w:r>
      <w:r>
        <w:rPr>
          <w:rFonts w:hint="eastAsia" w:ascii="黑体" w:eastAsia="黑体"/>
          <w:color w:val="231F20"/>
          <w:sz w:val="20"/>
        </w:rPr>
        <w:t>元302室</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邮编：213003</w:t>
      </w:r>
    </w:p>
    <w:p>
      <w:pPr>
        <w:spacing w:before="4" w:line="225" w:lineRule="auto"/>
        <w:ind w:left="163" w:right="1164" w:firstLine="0"/>
        <w:jc w:val="left"/>
        <w:rPr>
          <w:rFonts w:hint="eastAsia" w:ascii="黑体" w:eastAsia="黑体"/>
          <w:sz w:val="20"/>
        </w:rPr>
      </w:pPr>
      <w:r>
        <w:rPr>
          <w:rFonts w:hint="eastAsia" w:ascii="黑体" w:eastAsia="黑体"/>
          <w:color w:val="231F20"/>
          <w:sz w:val="20"/>
        </w:rPr>
        <w:t>电话：0519-86675158 传真：0519-86636168</w:t>
      </w:r>
    </w:p>
    <w:p>
      <w:pPr>
        <w:spacing w:before="0" w:line="225" w:lineRule="auto"/>
        <w:ind w:left="163" w:right="350" w:firstLine="0"/>
        <w:jc w:val="left"/>
        <w:rPr>
          <w:rFonts w:hint="eastAsia" w:ascii="黑体" w:eastAsia="黑体"/>
          <w:sz w:val="20"/>
        </w:rPr>
      </w:pPr>
      <w:r>
        <w:fldChar w:fldCharType="begin"/>
      </w:r>
      <w:r>
        <w:instrText xml:space="preserve"> HYPERLINK "mailto:518gq@chinajnwz.com" \h </w:instrText>
      </w:r>
      <w:r>
        <w:fldChar w:fldCharType="separate"/>
      </w:r>
      <w:r>
        <w:rPr>
          <w:rFonts w:hint="eastAsia" w:ascii="黑体" w:eastAsia="黑体"/>
          <w:color w:val="231F20"/>
          <w:sz w:val="20"/>
        </w:rPr>
        <w:t>E-mail：518gq@chinajnwz.com</w:t>
      </w:r>
      <w:r>
        <w:rPr>
          <w:rFonts w:hint="eastAsia" w:ascii="黑体" w:eastAsia="黑体"/>
          <w:color w:val="231F20"/>
          <w:sz w:val="20"/>
        </w:rPr>
        <w:fldChar w:fldCharType="end"/>
      </w:r>
      <w:r>
        <w:rPr>
          <w:rFonts w:hint="eastAsia" w:ascii="黑体" w:eastAsia="黑体"/>
          <w:color w:val="231F20"/>
          <w:sz w:val="20"/>
        </w:rPr>
        <w:t xml:space="preserve"> QQ：260259270 29552050</w:t>
      </w:r>
    </w:p>
    <w:p>
      <w:pPr>
        <w:pStyle w:val="3"/>
        <w:spacing w:before="4"/>
        <w:ind w:left="0"/>
        <w:jc w:val="left"/>
        <w:rPr>
          <w:rFonts w:ascii="黑体"/>
          <w:sz w:val="19"/>
        </w:rPr>
      </w:pPr>
    </w:p>
    <w:p>
      <w:pPr>
        <w:pStyle w:val="3"/>
        <w:spacing w:line="225" w:lineRule="auto"/>
        <w:ind w:right="188" w:firstLine="374"/>
      </w:pPr>
      <w:r>
        <w:rPr>
          <w:color w:val="231F20"/>
        </w:rPr>
        <w:t>中 国 教 育 器 材 网</w:t>
      </w:r>
      <w:r>
        <w:fldChar w:fldCharType="begin"/>
      </w:r>
      <w:r>
        <w:instrText xml:space="preserve"> HYPERLINK "http://www.518gq.com/" \h </w:instrText>
      </w:r>
      <w:r>
        <w:fldChar w:fldCharType="separate"/>
      </w:r>
      <w:r>
        <w:rPr>
          <w:color w:val="231F20"/>
        </w:rPr>
        <w:t>www.518gq.com，是目前国内</w:t>
      </w:r>
      <w:r>
        <w:rPr>
          <w:color w:val="231F20"/>
        </w:rPr>
        <w:fldChar w:fldCharType="end"/>
      </w:r>
      <w:r>
        <w:rPr>
          <w:color w:val="231F20"/>
        </w:rPr>
        <w:t>专业的教育器材信息平台。我们拥有实力雄厚的专业技术团队，能随时提供全国最新的教育器材公告和产品供求信息。</w:t>
      </w:r>
      <w:r>
        <w:fldChar w:fldCharType="begin"/>
      </w:r>
      <w:r>
        <w:instrText xml:space="preserve"> HYPERLINK "http://www.518gq.com是商家提升自身/" \h </w:instrText>
      </w:r>
      <w:r>
        <w:fldChar w:fldCharType="separate"/>
      </w:r>
      <w:r>
        <w:rPr>
          <w:color w:val="231F20"/>
        </w:rPr>
        <w:t>www.518gq.com是商家提升自身</w:t>
      </w:r>
      <w:r>
        <w:rPr>
          <w:color w:val="231F20"/>
        </w:rPr>
        <w:fldChar w:fldCharType="end"/>
      </w:r>
      <w:r>
        <w:rPr>
          <w:color w:val="231F20"/>
        </w:rPr>
        <w:t>品牌和推广自身产品的首选。</w:t>
      </w:r>
    </w:p>
    <w:p>
      <w:pPr>
        <w:pStyle w:val="3"/>
        <w:spacing w:line="225" w:lineRule="auto"/>
        <w:ind w:right="200" w:firstLine="374"/>
      </w:pPr>
      <w:r>
        <w:rPr>
          <w:color w:val="231F20"/>
        </w:rPr>
        <w:t>中 国 教 育 器 材 网</w:t>
      </w:r>
      <w:r>
        <w:fldChar w:fldCharType="begin"/>
      </w:r>
      <w:r>
        <w:instrText xml:space="preserve"> HYPERLINK "http://www.518gq.com在广大商家网友/" \h </w:instrText>
      </w:r>
      <w:r>
        <w:fldChar w:fldCharType="separate"/>
      </w:r>
      <w:r>
        <w:rPr>
          <w:color w:val="231F20"/>
        </w:rPr>
        <w:t>www.518gq.com在广大商家网友</w:t>
      </w:r>
      <w:r>
        <w:rPr>
          <w:color w:val="231F20"/>
        </w:rPr>
        <w:fldChar w:fldCharType="end"/>
      </w:r>
    </w:p>
    <w:p>
      <w:pPr>
        <w:spacing w:after="0" w:line="225" w:lineRule="auto"/>
        <w:sectPr>
          <w:pgSz w:w="7940" w:h="11910"/>
          <w:pgMar w:top="1040" w:right="760" w:bottom="800" w:left="800" w:header="639" w:footer="596" w:gutter="0"/>
          <w:cols w:equalWidth="0" w:num="2">
            <w:col w:w="3085" w:space="62"/>
            <w:col w:w="3233"/>
          </w:cols>
        </w:sectPr>
      </w:pPr>
    </w:p>
    <w:p>
      <w:pPr>
        <w:pStyle w:val="3"/>
        <w:spacing w:before="75" w:line="225" w:lineRule="auto"/>
        <w:ind w:right="43"/>
        <w:jc w:val="left"/>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51" name="直线 15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53"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DeZkj90gEAAJIDAAAOAAAAAAAAAAEA&#10;IAAAACcBAABkcnMvZTJvRG9jLnhtbFBLBQYAAAAABgAGAFkBAABrBQAAAAA=&#10;">
                <v:fill on="f" focussize="0,0"/>
                <v:stroke weight="1pt" color="#231F20" joinstyle="round"/>
                <v:imagedata o:title=""/>
                <o:lock v:ext="edit" aspectratio="f"/>
              </v:line>
            </w:pict>
          </mc:Fallback>
        </mc:AlternateContent>
      </w:r>
      <w:r>
        <w:rPr>
          <w:color w:val="231F20"/>
        </w:rPr>
        <w:t>的支持下，不断进取、不断完善。</w:t>
      </w:r>
    </w:p>
    <w:p>
      <w:pPr>
        <w:pStyle w:val="3"/>
        <w:spacing w:line="225" w:lineRule="auto"/>
        <w:ind w:right="43" w:firstLine="374"/>
      </w:pPr>
      <w:r>
        <w:rPr>
          <w:color w:val="231F20"/>
        </w:rPr>
        <w:t xml:space="preserve">本网站 </w:t>
      </w:r>
      <w:r>
        <w:fldChar w:fldCharType="begin"/>
      </w:r>
      <w:r>
        <w:instrText xml:space="preserve"> HYPERLINK "http://www.518gq.com由/" \h </w:instrText>
      </w:r>
      <w:r>
        <w:fldChar w:fldCharType="separate"/>
      </w:r>
      <w:r>
        <w:rPr>
          <w:color w:val="231F20"/>
        </w:rPr>
        <w:t>www.518gq.com由</w:t>
      </w:r>
      <w:r>
        <w:rPr>
          <w:color w:val="231F20"/>
        </w:rPr>
        <w:fldChar w:fldCharType="end"/>
      </w:r>
      <w:r>
        <w:rPr>
          <w:color w:val="231F20"/>
        </w:rPr>
        <w:t xml:space="preserve">常州市姚沅网络科技有限公司 </w:t>
      </w:r>
      <w:r>
        <w:fldChar w:fldCharType="begin"/>
      </w:r>
      <w:r>
        <w:instrText xml:space="preserve"> HYPERLINK "http://www.yaoyuan318.com全权/" \h </w:instrText>
      </w:r>
      <w:r>
        <w:fldChar w:fldCharType="separate"/>
      </w:r>
      <w:r>
        <w:rPr>
          <w:color w:val="231F20"/>
        </w:rPr>
        <w:t>www.yaoyuan318.com全权</w:t>
      </w:r>
      <w:r>
        <w:rPr>
          <w:color w:val="231F20"/>
        </w:rPr>
        <w:fldChar w:fldCharType="end"/>
      </w:r>
      <w:r>
        <w:rPr>
          <w:color w:val="231F20"/>
        </w:rPr>
        <w:t>负责，我们的口号是“客户至上，诚信为本”。</w:t>
      </w:r>
    </w:p>
    <w:p>
      <w:pPr>
        <w:pStyle w:val="3"/>
        <w:spacing w:before="11"/>
        <w:ind w:left="0"/>
        <w:jc w:val="left"/>
        <w:rPr>
          <w:sz w:val="17"/>
        </w:rPr>
      </w:pPr>
    </w:p>
    <w:p>
      <w:pPr>
        <w:pStyle w:val="2"/>
        <w:spacing w:before="1"/>
      </w:pPr>
      <w:r>
        <w:rPr>
          <w:color w:val="231F20"/>
          <w:u w:val="single" w:color="231F20"/>
        </w:rPr>
        <w:t>《分析化学》</w:t>
      </w:r>
    </w:p>
    <w:p>
      <w:pPr>
        <w:pStyle w:val="3"/>
        <w:spacing w:before="5"/>
        <w:ind w:left="0"/>
        <w:jc w:val="left"/>
      </w:pPr>
    </w:p>
    <w:p>
      <w:pPr>
        <w:spacing w:before="0" w:line="225" w:lineRule="auto"/>
        <w:ind w:left="163" w:right="518" w:firstLine="0"/>
        <w:jc w:val="left"/>
        <w:rPr>
          <w:rFonts w:hint="eastAsia" w:ascii="黑体" w:eastAsia="黑体"/>
          <w:sz w:val="20"/>
        </w:rPr>
      </w:pPr>
      <w:r>
        <w:rPr>
          <w:rFonts w:hint="eastAsia" w:ascii="黑体" w:eastAsia="黑体"/>
          <w:color w:val="231F20"/>
          <w:sz w:val="20"/>
        </w:rPr>
        <w:t>地址：长春人民大街5625号邮编：130022</w:t>
      </w:r>
    </w:p>
    <w:p>
      <w:pPr>
        <w:spacing w:before="0" w:line="225" w:lineRule="auto"/>
        <w:ind w:left="163" w:right="918" w:firstLine="0"/>
        <w:jc w:val="left"/>
        <w:rPr>
          <w:rFonts w:hint="eastAsia" w:ascii="黑体" w:hAnsi="黑体" w:eastAsia="黑体"/>
          <w:sz w:val="20"/>
        </w:rPr>
      </w:pPr>
      <w:r>
        <w:rPr>
          <w:rFonts w:hint="eastAsia" w:ascii="黑体" w:hAnsi="黑体" w:eastAsia="黑体"/>
          <w:color w:val="231F20"/>
          <w:sz w:val="20"/>
        </w:rPr>
        <w:t>电话：0431—85262017 传真：0431—85262018</w:t>
      </w:r>
    </w:p>
    <w:p>
      <w:pPr>
        <w:spacing w:before="0" w:line="225" w:lineRule="auto"/>
        <w:ind w:left="163" w:right="418" w:firstLine="0"/>
        <w:jc w:val="left"/>
        <w:rPr>
          <w:rFonts w:hint="eastAsia" w:ascii="黑体" w:eastAsia="黑体"/>
          <w:sz w:val="20"/>
        </w:rPr>
      </w:pPr>
      <w:r>
        <w:fldChar w:fldCharType="begin"/>
      </w:r>
      <w:r>
        <w:instrText xml:space="preserve"> HYPERLINK "mailto:fxhx@ciac.jl.cn" \h </w:instrText>
      </w:r>
      <w:r>
        <w:fldChar w:fldCharType="separate"/>
      </w:r>
      <w:r>
        <w:rPr>
          <w:rFonts w:hint="eastAsia" w:ascii="黑体" w:eastAsia="黑体"/>
          <w:color w:val="231F20"/>
          <w:sz w:val="20"/>
        </w:rPr>
        <w:t xml:space="preserve">电子邮件：fxhx@ciac.jl.cn </w:t>
      </w:r>
      <w:r>
        <w:rPr>
          <w:rFonts w:hint="eastAsia" w:ascii="黑体" w:eastAsia="黑体"/>
          <w:color w:val="231F20"/>
          <w:sz w:val="20"/>
        </w:rPr>
        <w:fldChar w:fldCharType="end"/>
      </w:r>
      <w:r>
        <w:fldChar w:fldCharType="begin"/>
      </w:r>
      <w:r>
        <w:instrText xml:space="preserve"> HYPERLINK "http://www.analchem.cn/" \h </w:instrText>
      </w:r>
      <w:r>
        <w:fldChar w:fldCharType="separate"/>
      </w:r>
      <w:r>
        <w:rPr>
          <w:rFonts w:hint="eastAsia" w:ascii="黑体" w:eastAsia="黑体"/>
          <w:color w:val="231F20"/>
          <w:sz w:val="20"/>
        </w:rPr>
        <w:t>网址：www.analchem.cn</w:t>
      </w:r>
      <w:r>
        <w:rPr>
          <w:rFonts w:hint="eastAsia" w:ascii="黑体" w:eastAsia="黑体"/>
          <w:color w:val="231F20"/>
          <w:sz w:val="20"/>
        </w:rPr>
        <w:fldChar w:fldCharType="end"/>
      </w:r>
    </w:p>
    <w:p>
      <w:pPr>
        <w:pStyle w:val="3"/>
        <w:spacing w:before="3"/>
        <w:ind w:left="0"/>
        <w:jc w:val="left"/>
        <w:rPr>
          <w:rFonts w:ascii="黑体"/>
          <w:sz w:val="18"/>
        </w:rPr>
      </w:pPr>
    </w:p>
    <w:p>
      <w:pPr>
        <w:pStyle w:val="3"/>
        <w:spacing w:before="1" w:line="225" w:lineRule="auto"/>
        <w:ind w:right="38" w:firstLine="374"/>
      </w:pPr>
      <w:r>
        <w:rPr>
          <w:color w:val="231F20"/>
        </w:rPr>
        <w:t>简介：《分析化学》是中国化学会和中国科学院长春应用化学研究所共同主办的专业性学术期刊， 主要报道我国分析化学具有创新性的研究成果，反映国内外分析化学学科前沿和进展。刊物设有研究报告、研究简报、评述与进展、仪器装置与实验技术、来稿摘登等栏目，读者为从事分析化学研究和测试工作的科技人员及高校师生。1972年创刊，由科学出版社出版，定价15.00元</w:t>
      </w:r>
    </w:p>
    <w:p>
      <w:pPr>
        <w:pStyle w:val="3"/>
        <w:spacing w:line="225" w:lineRule="auto"/>
        <w:ind w:right="54"/>
        <w:jc w:val="left"/>
      </w:pPr>
      <w:r>
        <w:rPr>
          <w:color w:val="231F20"/>
        </w:rPr>
        <w:t>/期；第三世界科学院和中国科学院汪尔康院士任主编。</w:t>
      </w:r>
    </w:p>
    <w:p>
      <w:pPr>
        <w:pStyle w:val="3"/>
        <w:spacing w:line="225" w:lineRule="auto"/>
        <w:ind w:right="38" w:firstLine="374"/>
      </w:pPr>
      <w:r>
        <w:rPr>
          <w:color w:val="231F20"/>
        </w:rPr>
        <w:t>《分析化学》被引频次和影响因子均居我国科技期刊前列，其中1994～1998年连续5年被引频次居全国第1名。《分析化学》被美国ISI科学引文索引扩大版(SCIE)和CA等30余家国</w:t>
      </w:r>
    </w:p>
    <w:p>
      <w:pPr>
        <w:pStyle w:val="3"/>
        <w:spacing w:before="75" w:line="225" w:lineRule="auto"/>
        <w:ind w:right="190"/>
      </w:pPr>
      <w:r>
        <w:br w:type="column"/>
      </w:r>
      <w:r>
        <w:rPr>
          <w:color w:val="231F20"/>
        </w:rPr>
        <w:t>内外重要文摘刊物或数据库摘录，连续荣获首届和第2届国家期刊奖，2001年《分析化学》进入中国期刊方阵“双高”期刊。《分析化学》始终瞄准学科前沿，对引导分析化学学科发展，促进学术交流和科技进步，扶植和培养人才方面做出了突出成绩，并产生了显著的社会效益和经济效益。</w:t>
      </w:r>
    </w:p>
    <w:p>
      <w:pPr>
        <w:pStyle w:val="3"/>
        <w:spacing w:before="9"/>
        <w:ind w:left="0"/>
        <w:jc w:val="left"/>
        <w:rPr>
          <w:sz w:val="17"/>
        </w:rPr>
      </w:pPr>
    </w:p>
    <w:p>
      <w:pPr>
        <w:pStyle w:val="2"/>
        <w:spacing w:line="254" w:lineRule="auto"/>
        <w:ind w:right="195"/>
      </w:pPr>
      <w:r>
        <w:rPr>
          <w:color w:val="231F20"/>
          <w:w w:val="95"/>
          <w:u w:val="single" w:color="231F20"/>
        </w:rPr>
        <w:t>健良(上海)贸易有限公司哈尔</w:t>
      </w:r>
      <w:r>
        <w:rPr>
          <w:color w:val="231F20"/>
          <w:u w:val="single" w:color="231F20"/>
        </w:rPr>
        <w:t>滨分公司</w:t>
      </w:r>
    </w:p>
    <w:p>
      <w:pPr>
        <w:pStyle w:val="3"/>
        <w:spacing w:before="2"/>
        <w:ind w:left="0"/>
        <w:jc w:val="left"/>
      </w:pPr>
    </w:p>
    <w:p>
      <w:pPr>
        <w:spacing w:before="0" w:line="225" w:lineRule="auto"/>
        <w:ind w:left="763" w:right="464" w:hanging="600"/>
        <w:jc w:val="left"/>
        <w:rPr>
          <w:rFonts w:hint="eastAsia" w:ascii="黑体" w:eastAsia="黑体"/>
          <w:sz w:val="20"/>
        </w:rPr>
      </w:pPr>
      <w:r>
        <w:rPr>
          <w:rFonts w:hint="eastAsia" w:ascii="黑体" w:eastAsia="黑体"/>
          <w:color w:val="231F20"/>
          <w:sz w:val="20"/>
        </w:rPr>
        <w:t>地址：哈尔滨市香坊区中山路166号807室</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电话：0451-87010767</w:t>
      </w:r>
    </w:p>
    <w:p>
      <w:pPr>
        <w:spacing w:before="4" w:line="225" w:lineRule="auto"/>
        <w:ind w:left="163" w:right="1164" w:firstLine="1100"/>
        <w:jc w:val="left"/>
        <w:rPr>
          <w:rFonts w:hint="eastAsia" w:ascii="黑体" w:eastAsia="黑体"/>
          <w:sz w:val="20"/>
        </w:rPr>
      </w:pPr>
      <w:r>
        <w:rPr>
          <w:rFonts w:hint="eastAsia" w:ascii="黑体" w:eastAsia="黑体"/>
          <w:color w:val="231F20"/>
          <w:sz w:val="20"/>
        </w:rPr>
        <w:t xml:space="preserve">87010768 </w:t>
      </w:r>
      <w:r>
        <w:rPr>
          <w:rFonts w:hint="eastAsia" w:ascii="黑体" w:eastAsia="黑体"/>
          <w:color w:val="231F20"/>
          <w:spacing w:val="-2"/>
          <w:sz w:val="20"/>
        </w:rPr>
        <w:t xml:space="preserve">       </w:t>
      </w:r>
      <w:r>
        <w:rPr>
          <w:rFonts w:hint="eastAsia" w:ascii="黑体" w:eastAsia="黑体"/>
          <w:color w:val="231F20"/>
          <w:spacing w:val="14"/>
          <w:sz w:val="20"/>
        </w:rPr>
        <w:t xml:space="preserve"> </w:t>
      </w:r>
      <w:r>
        <w:rPr>
          <w:rFonts w:hint="eastAsia" w:ascii="黑体" w:eastAsia="黑体"/>
          <w:color w:val="231F20"/>
          <w:spacing w:val="-2"/>
          <w:sz w:val="20"/>
        </w:rPr>
        <w:t>传真</w:t>
      </w:r>
      <w:r>
        <w:rPr>
          <w:rFonts w:hint="eastAsia" w:ascii="黑体" w:eastAsia="黑体"/>
          <w:color w:val="231F20"/>
          <w:spacing w:val="-1"/>
          <w:sz w:val="20"/>
        </w:rPr>
        <w:t>：0451-87010769</w:t>
      </w:r>
    </w:p>
    <w:p>
      <w:pPr>
        <w:spacing w:before="0" w:line="225" w:lineRule="auto"/>
        <w:ind w:left="163" w:right="203" w:firstLine="0"/>
        <w:jc w:val="left"/>
        <w:rPr>
          <w:rFonts w:hint="eastAsia" w:ascii="黑体" w:eastAsia="黑体"/>
          <w:sz w:val="20"/>
        </w:rPr>
      </w:pPr>
      <w:r>
        <w:rPr>
          <w:rFonts w:hint="eastAsia" w:ascii="黑体" w:eastAsia="黑体"/>
          <w:color w:val="231F20"/>
          <w:sz w:val="20"/>
        </w:rPr>
        <w:t xml:space="preserve">邮 箱 ： </w:t>
      </w:r>
      <w:r>
        <w:fldChar w:fldCharType="begin"/>
      </w:r>
      <w:r>
        <w:instrText xml:space="preserve"> HYPERLINK "mailto:sales_herb@airtacworld.com" \h </w:instrText>
      </w:r>
      <w:r>
        <w:fldChar w:fldCharType="separate"/>
      </w:r>
      <w:r>
        <w:rPr>
          <w:rFonts w:hint="eastAsia" w:ascii="黑体" w:eastAsia="黑体"/>
          <w:color w:val="231F20"/>
          <w:sz w:val="20"/>
        </w:rPr>
        <w:t>sales_herb@airtacworld.com</w:t>
      </w:r>
      <w:r>
        <w:rPr>
          <w:rFonts w:hint="eastAsia" w:ascii="黑体" w:eastAsia="黑体"/>
          <w:color w:val="231F20"/>
          <w:sz w:val="20"/>
        </w:rPr>
        <w:fldChar w:fldCharType="end"/>
      </w:r>
      <w:r>
        <w:rPr>
          <w:rFonts w:hint="eastAsia" w:ascii="黑体" w:eastAsia="黑体"/>
          <w:color w:val="231F20"/>
          <w:sz w:val="20"/>
        </w:rPr>
        <w:t xml:space="preserve"> </w:t>
      </w:r>
      <w:r>
        <w:rPr>
          <w:rFonts w:hint="eastAsia" w:ascii="黑体" w:eastAsia="黑体"/>
          <w:color w:val="231F20"/>
          <w:spacing w:val="2"/>
          <w:sz w:val="20"/>
        </w:rPr>
        <w:t>健良(上海)贸易有限公司哈尔滨</w:t>
      </w:r>
      <w:r>
        <w:rPr>
          <w:rFonts w:hint="eastAsia" w:ascii="黑体" w:eastAsia="黑体"/>
          <w:color w:val="231F20"/>
          <w:sz w:val="20"/>
        </w:rPr>
        <w:t>分公司长春办事处</w:t>
      </w:r>
    </w:p>
    <w:p>
      <w:pPr>
        <w:spacing w:before="0" w:line="225" w:lineRule="auto"/>
        <w:ind w:left="763" w:right="464" w:hanging="600"/>
        <w:jc w:val="left"/>
        <w:rPr>
          <w:rFonts w:hint="eastAsia" w:ascii="黑体" w:eastAsia="黑体"/>
          <w:sz w:val="20"/>
        </w:rPr>
      </w:pPr>
      <w:r>
        <w:rPr>
          <w:rFonts w:hint="eastAsia" w:ascii="黑体" w:eastAsia="黑体"/>
          <w:color w:val="231F20"/>
          <w:sz w:val="20"/>
        </w:rPr>
        <w:t>地址：长春市绿圆区西安大路2553号民航大厦712室</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电话：0431-87829295</w:t>
      </w:r>
    </w:p>
    <w:p>
      <w:pPr>
        <w:spacing w:before="0" w:line="225" w:lineRule="auto"/>
        <w:ind w:left="163" w:right="1164" w:firstLine="1100"/>
        <w:jc w:val="left"/>
        <w:rPr>
          <w:rFonts w:hint="eastAsia" w:ascii="黑体" w:eastAsia="黑体"/>
          <w:sz w:val="20"/>
        </w:rPr>
      </w:pPr>
      <w:r>
        <w:rPr>
          <w:rFonts w:hint="eastAsia" w:ascii="黑体" w:eastAsia="黑体"/>
          <w:color w:val="231F20"/>
          <w:sz w:val="20"/>
        </w:rPr>
        <w:t xml:space="preserve">87815967 </w:t>
      </w:r>
      <w:r>
        <w:rPr>
          <w:rFonts w:hint="eastAsia" w:ascii="黑体" w:eastAsia="黑体"/>
          <w:color w:val="231F20"/>
          <w:spacing w:val="-2"/>
          <w:sz w:val="20"/>
        </w:rPr>
        <w:t xml:space="preserve">       </w:t>
      </w:r>
      <w:r>
        <w:rPr>
          <w:rFonts w:hint="eastAsia" w:ascii="黑体" w:eastAsia="黑体"/>
          <w:color w:val="231F20"/>
          <w:spacing w:val="14"/>
          <w:sz w:val="20"/>
        </w:rPr>
        <w:t xml:space="preserve"> </w:t>
      </w:r>
      <w:r>
        <w:rPr>
          <w:rFonts w:hint="eastAsia" w:ascii="黑体" w:eastAsia="黑体"/>
          <w:color w:val="231F20"/>
          <w:spacing w:val="-2"/>
          <w:sz w:val="20"/>
        </w:rPr>
        <w:t>传真</w:t>
      </w:r>
      <w:r>
        <w:rPr>
          <w:rFonts w:hint="eastAsia" w:ascii="黑体" w:eastAsia="黑体"/>
          <w:color w:val="231F20"/>
          <w:spacing w:val="-1"/>
          <w:sz w:val="20"/>
        </w:rPr>
        <w:t>：0431-87829939</w:t>
      </w:r>
    </w:p>
    <w:p>
      <w:pPr>
        <w:spacing w:before="0" w:line="225" w:lineRule="auto"/>
        <w:ind w:left="163" w:right="450" w:firstLine="0"/>
        <w:jc w:val="left"/>
        <w:rPr>
          <w:rFonts w:hint="eastAsia" w:ascii="黑体" w:eastAsia="黑体"/>
          <w:sz w:val="20"/>
        </w:rPr>
      </w:pPr>
      <w:r>
        <w:rPr>
          <w:rFonts w:hint="eastAsia" w:ascii="黑体" w:eastAsia="黑体"/>
          <w:color w:val="231F20"/>
          <w:sz w:val="20"/>
        </w:rPr>
        <w:t xml:space="preserve">邮 箱 ： </w:t>
      </w:r>
      <w:r>
        <w:fldChar w:fldCharType="begin"/>
      </w:r>
      <w:r>
        <w:instrText xml:space="preserve"> HYPERLINK "mailto:sales_herb@airtacworld.com" \h </w:instrText>
      </w:r>
      <w:r>
        <w:fldChar w:fldCharType="separate"/>
      </w:r>
      <w:r>
        <w:rPr>
          <w:rFonts w:hint="eastAsia" w:ascii="黑体" w:eastAsia="黑体"/>
          <w:color w:val="231F20"/>
          <w:sz w:val="20"/>
        </w:rPr>
        <w:t>sales_herb@airtacworld.com</w:t>
      </w:r>
      <w:r>
        <w:rPr>
          <w:rFonts w:hint="eastAsia" w:ascii="黑体" w:eastAsia="黑体"/>
          <w:color w:val="231F20"/>
          <w:sz w:val="20"/>
        </w:rPr>
        <w:fldChar w:fldCharType="end"/>
      </w:r>
    </w:p>
    <w:p>
      <w:pPr>
        <w:pStyle w:val="3"/>
        <w:spacing w:before="3"/>
        <w:ind w:left="0"/>
        <w:jc w:val="left"/>
        <w:rPr>
          <w:rFonts w:ascii="黑体"/>
          <w:sz w:val="18"/>
        </w:rPr>
      </w:pPr>
    </w:p>
    <w:p>
      <w:pPr>
        <w:pStyle w:val="3"/>
        <w:spacing w:line="225" w:lineRule="auto"/>
        <w:ind w:right="184" w:firstLine="374"/>
      </w:pPr>
      <w:r>
        <w:rPr>
          <w:color w:val="231F20"/>
        </w:rPr>
        <w:t>该企业系亚德客企业集团所属分公司，亚德客企业集团是全球知名专业生产各类气动器材的大型企业集团，致力于向客户提供满足其需求的气动控制元件、气动执行元件、气源处理元件、气动辅助元件等</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5" w:line="225" w:lineRule="auto"/>
        <w:ind w:right="30"/>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52" name="直线 15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54"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D+NwRf0gEAAJIDAAAOAAAAAAAAAAEA&#10;IAAAACcBAABkcnMvZTJvRG9jLnhtbFBLBQYAAAAABgAGAFkBAABrBQAAAAA=&#10;">
                <v:fill on="f" focussize="0,0"/>
                <v:stroke weight="1pt" color="#231F20" joinstyle="round"/>
                <v:imagedata o:title=""/>
                <o:lock v:ext="edit" aspectratio="f"/>
              </v:line>
            </w:pict>
          </mc:Fallback>
        </mc:AlternateContent>
      </w:r>
      <w:r>
        <w:rPr>
          <w:color w:val="231F20"/>
        </w:rPr>
        <w:t>各类气动器材、服务和解决方案，为客户创造长期的价值和潜在的增长。</w:t>
      </w:r>
    </w:p>
    <w:p>
      <w:pPr>
        <w:pStyle w:val="3"/>
        <w:spacing w:line="225" w:lineRule="auto"/>
        <w:ind w:firstLine="374"/>
      </w:pPr>
      <w:r>
        <w:rPr>
          <w:color w:val="231F20"/>
        </w:rPr>
        <w:t>亚德客企业集团始创于1988年，现辖三大生产基地和一家营销中心，并于2010年12 月在台湾证交所成功上市,亚德客集团生产基地厂房面积达10 万平方米，全球员工总计2600 人，专业技术人员500多人，总投资1.5亿美元，年生产能力达5,000万件套，产品畅销中国、东南亚、欧美等国家和地区。</w:t>
      </w:r>
    </w:p>
    <w:p>
      <w:pPr>
        <w:pStyle w:val="3"/>
        <w:spacing w:line="225" w:lineRule="auto"/>
        <w:ind w:right="24" w:firstLine="374"/>
      </w:pPr>
      <w:r>
        <w:rPr>
          <w:color w:val="231F20"/>
        </w:rPr>
        <w:t>亚德客在全球范围内建立了60多家直属、独立的销售公司和服务网点，并为中国市场销售体系资本重组而成立健良（上海）贸易有限公司。公司位于上海浦东新区向城路58 号东方国际科技大厦内。负责亚德客（AirTAC）品牌产品在中国大陆市场的品牌建设、渠道拓展和销售推广等工作。目前在全国32个城市设立销售分公司，销售及售后服务网络遍及全国各地，从而确保亚德客</w:t>
      </w:r>
    </w:p>
    <w:p>
      <w:pPr>
        <w:pStyle w:val="3"/>
        <w:spacing w:line="225" w:lineRule="auto"/>
        <w:ind w:right="30"/>
      </w:pPr>
      <w:r>
        <w:rPr>
          <w:color w:val="231F20"/>
        </w:rPr>
        <w:t>（AirTAC）品牌产品在中国市场的供货能力和供货速度及售后服务的及时性。</w:t>
      </w:r>
    </w:p>
    <w:p>
      <w:pPr>
        <w:pStyle w:val="3"/>
        <w:spacing w:line="225" w:lineRule="auto"/>
        <w:ind w:right="24" w:firstLine="374"/>
      </w:pPr>
      <w:r>
        <w:rPr>
          <w:color w:val="231F20"/>
        </w:rPr>
        <w:t>亚德客以拓展集团生产和服务为未来发展的战略目标， 坚持走人本优先、改革创新和集团化道路。秉承“ 人本、共享、发展、责任”的企业核心价值观，亚德客始终如一地贯彻“ 以客为尊” 的经营理念，始终如一地坚持“以技术创新为核心，以市场需求为导</w:t>
      </w:r>
    </w:p>
    <w:p>
      <w:pPr>
        <w:pStyle w:val="3"/>
        <w:spacing w:before="75" w:line="225" w:lineRule="auto"/>
        <w:ind w:right="190"/>
      </w:pPr>
      <w:r>
        <w:br w:type="column"/>
      </w:r>
      <w:r>
        <w:rPr>
          <w:color w:val="231F20"/>
        </w:rPr>
        <w:t>向”的经营方针，藉以不断完善“建立共好、责任承担、赏罚分明、学习成长”的集团文化，努力奋斗，自强不息，长久致力于全球工业自动化的持续发展。</w:t>
      </w:r>
    </w:p>
    <w:p>
      <w:pPr>
        <w:pStyle w:val="3"/>
        <w:spacing w:line="225" w:lineRule="auto"/>
        <w:ind w:right="190" w:firstLine="374"/>
      </w:pPr>
      <w:r>
        <w:rPr>
          <w:color w:val="231F20"/>
        </w:rPr>
        <w:t>健良(上海)贸易有限公司哈尔滨分公司具体负责黑、吉两省业务销售及售后服务工作。</w:t>
      </w:r>
    </w:p>
    <w:p>
      <w:pPr>
        <w:pStyle w:val="3"/>
        <w:spacing w:before="9"/>
        <w:ind w:left="0"/>
        <w:jc w:val="left"/>
        <w:rPr>
          <w:sz w:val="17"/>
        </w:rPr>
      </w:pPr>
    </w:p>
    <w:p>
      <w:pPr>
        <w:pStyle w:val="2"/>
      </w:pPr>
      <w:r>
        <w:rPr>
          <w:color w:val="231F20"/>
          <w:w w:val="95"/>
          <w:u w:val="single" w:color="231F20"/>
        </w:rPr>
        <w:t>中山市尼尔森气动元件有限公司</w:t>
      </w:r>
    </w:p>
    <w:p>
      <w:pPr>
        <w:pStyle w:val="3"/>
        <w:spacing w:before="4"/>
        <w:ind w:left="0"/>
        <w:jc w:val="left"/>
        <w:rPr>
          <w:sz w:val="22"/>
        </w:rPr>
      </w:pPr>
    </w:p>
    <w:p>
      <w:pPr>
        <w:spacing w:before="1" w:line="225" w:lineRule="auto"/>
        <w:ind w:left="763" w:right="264" w:hanging="600"/>
        <w:jc w:val="left"/>
        <w:rPr>
          <w:rFonts w:hint="eastAsia" w:ascii="黑体" w:eastAsia="黑体"/>
          <w:sz w:val="20"/>
        </w:rPr>
      </w:pPr>
      <w:r>
        <w:rPr>
          <w:rFonts w:hint="eastAsia" w:ascii="黑体" w:eastAsia="黑体"/>
          <w:color w:val="231F20"/>
          <w:sz w:val="20"/>
        </w:rPr>
        <w:t>地址: 广东省中山市三乡镇白石环村碧华大道14号</w:t>
      </w:r>
    </w:p>
    <w:p>
      <w:pPr>
        <w:spacing w:before="0" w:line="234" w:lineRule="exact"/>
        <w:ind w:left="163" w:right="0" w:firstLine="0"/>
        <w:jc w:val="both"/>
        <w:rPr>
          <w:rFonts w:hint="eastAsia" w:ascii="黑体" w:eastAsia="黑体"/>
          <w:sz w:val="20"/>
        </w:rPr>
      </w:pPr>
      <w:r>
        <w:rPr>
          <w:rFonts w:hint="eastAsia" w:ascii="黑体" w:eastAsia="黑体"/>
          <w:color w:val="231F20"/>
          <w:sz w:val="20"/>
        </w:rPr>
        <w:t>电话:</w:t>
      </w:r>
    </w:p>
    <w:p>
      <w:pPr>
        <w:spacing w:before="0" w:line="240" w:lineRule="exact"/>
        <w:ind w:left="163" w:right="0" w:firstLine="0"/>
        <w:jc w:val="both"/>
        <w:rPr>
          <w:rFonts w:ascii="黑体"/>
          <w:sz w:val="20"/>
        </w:rPr>
      </w:pPr>
      <w:r>
        <w:rPr>
          <w:rFonts w:ascii="黑体"/>
          <w:color w:val="231F20"/>
          <w:sz w:val="20"/>
        </w:rPr>
        <w:t>+86-760-8636 8580, 8636</w:t>
      </w:r>
    </w:p>
    <w:p>
      <w:pPr>
        <w:spacing w:before="0" w:line="240" w:lineRule="exact"/>
        <w:ind w:left="963" w:right="0" w:firstLine="0"/>
        <w:jc w:val="left"/>
        <w:rPr>
          <w:rFonts w:ascii="黑体"/>
          <w:sz w:val="20"/>
        </w:rPr>
      </w:pPr>
      <w:r>
        <w:rPr>
          <w:rFonts w:ascii="黑体"/>
          <w:color w:val="231F20"/>
          <w:sz w:val="20"/>
        </w:rPr>
        <w:t>8581 , 8636 8587</w:t>
      </w:r>
    </w:p>
    <w:p>
      <w:pPr>
        <w:spacing w:before="0" w:line="240" w:lineRule="exact"/>
        <w:ind w:left="163" w:right="0" w:firstLine="0"/>
        <w:jc w:val="both"/>
        <w:rPr>
          <w:rFonts w:hint="eastAsia" w:ascii="黑体" w:eastAsia="黑体"/>
          <w:sz w:val="20"/>
        </w:rPr>
      </w:pPr>
      <w:r>
        <w:rPr>
          <w:rFonts w:hint="eastAsia" w:ascii="黑体" w:eastAsia="黑体"/>
          <w:color w:val="231F20"/>
          <w:sz w:val="20"/>
        </w:rPr>
        <w:t>传真:</w:t>
      </w:r>
    </w:p>
    <w:p>
      <w:pPr>
        <w:spacing w:before="0" w:line="240" w:lineRule="exact"/>
        <w:ind w:left="163" w:right="0" w:firstLine="0"/>
        <w:jc w:val="both"/>
        <w:rPr>
          <w:rFonts w:ascii="黑体"/>
          <w:sz w:val="20"/>
        </w:rPr>
      </w:pPr>
      <w:r>
        <w:rPr>
          <w:rFonts w:ascii="黑体"/>
          <w:color w:val="231F20"/>
          <w:sz w:val="20"/>
        </w:rPr>
        <w:t>+86-760-8636 8582, 8636</w:t>
      </w:r>
    </w:p>
    <w:p>
      <w:pPr>
        <w:spacing w:before="0" w:line="240" w:lineRule="exact"/>
        <w:ind w:left="163" w:right="0" w:firstLine="0"/>
        <w:jc w:val="both"/>
        <w:rPr>
          <w:rFonts w:hint="eastAsia" w:ascii="黑体" w:eastAsia="黑体"/>
          <w:sz w:val="20"/>
        </w:rPr>
      </w:pPr>
      <w:r>
        <w:rPr>
          <w:rFonts w:hint="eastAsia" w:ascii="黑体" w:eastAsia="黑体"/>
          <w:color w:val="231F20"/>
          <w:sz w:val="20"/>
        </w:rPr>
        <w:t>邮编: 528463</w:t>
      </w:r>
    </w:p>
    <w:p>
      <w:pPr>
        <w:spacing w:before="3" w:line="225" w:lineRule="auto"/>
        <w:ind w:left="163" w:right="764" w:firstLine="0"/>
        <w:jc w:val="left"/>
        <w:rPr>
          <w:rFonts w:hint="eastAsia" w:ascii="黑体" w:eastAsia="黑体"/>
          <w:sz w:val="20"/>
        </w:rPr>
      </w:pPr>
      <w:r>
        <w:fldChar w:fldCharType="begin"/>
      </w:r>
      <w:r>
        <w:instrText xml:space="preserve"> HYPERLINK "mailto:sunrisesu@163.com" \h </w:instrText>
      </w:r>
      <w:r>
        <w:fldChar w:fldCharType="separate"/>
      </w:r>
      <w:r>
        <w:rPr>
          <w:rFonts w:hint="eastAsia" w:ascii="黑体" w:eastAsia="黑体"/>
          <w:color w:val="231F20"/>
          <w:sz w:val="20"/>
        </w:rPr>
        <w:t xml:space="preserve">电邮: sunrisesu@163.com </w:t>
      </w:r>
      <w:r>
        <w:rPr>
          <w:rFonts w:hint="eastAsia" w:ascii="黑体" w:eastAsia="黑体"/>
          <w:color w:val="231F20"/>
          <w:sz w:val="20"/>
        </w:rPr>
        <w:fldChar w:fldCharType="end"/>
      </w:r>
      <w:r>
        <w:rPr>
          <w:rFonts w:hint="eastAsia" w:ascii="黑体" w:eastAsia="黑体"/>
          <w:color w:val="231F20"/>
          <w:sz w:val="20"/>
        </w:rPr>
        <w:t xml:space="preserve">网址: </w:t>
      </w:r>
      <w:r>
        <w:fldChar w:fldCharType="begin"/>
      </w:r>
      <w:r>
        <w:instrText xml:space="preserve"> HYPERLINK "http://www.pneumatic.net/" \h </w:instrText>
      </w:r>
      <w:r>
        <w:fldChar w:fldCharType="separate"/>
      </w:r>
      <w:r>
        <w:rPr>
          <w:rFonts w:hint="eastAsia" w:ascii="黑体" w:eastAsia="黑体"/>
          <w:color w:val="231F20"/>
          <w:sz w:val="20"/>
        </w:rPr>
        <w:t>www.pneumatic.net</w:t>
      </w:r>
      <w:r>
        <w:rPr>
          <w:rFonts w:hint="eastAsia" w:ascii="黑体" w:eastAsia="黑体"/>
          <w:color w:val="231F20"/>
          <w:sz w:val="20"/>
        </w:rPr>
        <w:fldChar w:fldCharType="end"/>
      </w:r>
    </w:p>
    <w:p>
      <w:pPr>
        <w:spacing w:before="0" w:line="225" w:lineRule="auto"/>
        <w:ind w:left="163" w:right="864" w:firstLine="600"/>
        <w:jc w:val="left"/>
        <w:rPr>
          <w:rFonts w:hint="eastAsia" w:ascii="黑体" w:eastAsia="黑体"/>
          <w:sz w:val="20"/>
        </w:rPr>
      </w:pPr>
      <w:r>
        <w:fldChar w:fldCharType="begin"/>
      </w:r>
      <w:r>
        <w:instrText xml:space="preserve"> HYPERLINK "http://www.zsnewsun.com/" \h </w:instrText>
      </w:r>
      <w:r>
        <w:fldChar w:fldCharType="separate"/>
      </w:r>
      <w:r>
        <w:rPr>
          <w:rFonts w:hint="eastAsia" w:ascii="黑体" w:eastAsia="黑体"/>
          <w:color w:val="231F20"/>
          <w:sz w:val="20"/>
        </w:rPr>
        <w:t>www.zsnewsun.com</w:t>
      </w:r>
      <w:r>
        <w:rPr>
          <w:rFonts w:hint="eastAsia" w:ascii="黑体" w:eastAsia="黑体"/>
          <w:color w:val="231F20"/>
          <w:sz w:val="20"/>
        </w:rPr>
        <w:fldChar w:fldCharType="end"/>
      </w:r>
      <w:r>
        <w:rPr>
          <w:rFonts w:hint="eastAsia" w:ascii="黑体" w:eastAsia="黑体"/>
          <w:color w:val="231F20"/>
          <w:sz w:val="20"/>
        </w:rPr>
        <w:t xml:space="preserve"> 企业QQ:800036611</w:t>
      </w:r>
    </w:p>
    <w:p>
      <w:pPr>
        <w:pStyle w:val="3"/>
        <w:spacing w:before="5"/>
        <w:ind w:left="0"/>
        <w:jc w:val="left"/>
        <w:rPr>
          <w:rFonts w:ascii="黑体"/>
          <w:sz w:val="18"/>
        </w:rPr>
      </w:pPr>
    </w:p>
    <w:p>
      <w:pPr>
        <w:pStyle w:val="3"/>
        <w:spacing w:before="1" w:line="225" w:lineRule="auto"/>
        <w:ind w:right="186" w:firstLine="374"/>
      </w:pPr>
      <w:r>
        <w:rPr>
          <w:color w:val="231F20"/>
        </w:rPr>
        <w:t>山耐斯品牌1990年誕生於臺灣，初期成立冬晨實業有限公司,以銷售氣動元件為主,逐漸發展成為臺灣氣動元件行業中最優品牌；同時於1991年山耐斯進入大陸市場推廣銷售並申請注冊商標。1994年在福建省泉州市設泉州冬晨氣動元件有限公司,專業生產氣動元件， 同年山耐斯商標正式由國家工商行政管理總局商標局核准,商標註冊號848636。因市場需求</w:t>
      </w:r>
    </w:p>
    <w:p>
      <w:pPr>
        <w:spacing w:after="0" w:line="225" w:lineRule="auto"/>
        <w:sectPr>
          <w:pgSz w:w="7940" w:h="11910"/>
          <w:pgMar w:top="1040" w:right="760" w:bottom="800" w:left="800" w:header="639" w:footer="596" w:gutter="0"/>
          <w:cols w:equalWidth="0" w:num="2">
            <w:col w:w="3071" w:space="75"/>
            <w:col w:w="3234"/>
          </w:cols>
        </w:sectPr>
      </w:pPr>
    </w:p>
    <w:p>
      <w:pPr>
        <w:pStyle w:val="3"/>
        <w:spacing w:before="74" w:line="225" w:lineRule="auto"/>
        <w:ind w:right="54"/>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53" name="直线 15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55"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A4cOHm0gEAAJIDAAAOAAAAAAAAAAEA&#10;IAAAACcBAABkcnMvZTJvRG9jLnhtbFBLBQYAAAAABgAGAFkBAABrBQAAAAA=&#10;">
                <v:fill on="f" focussize="0,0"/>
                <v:stroke weight="1pt" color="#231F20" joinstyle="round"/>
                <v:imagedata o:title=""/>
                <o:lock v:ext="edit" aspectratio="f"/>
              </v:line>
            </w:pict>
          </mc:Fallback>
        </mc:AlternateContent>
      </w:r>
      <w:r>
        <w:rPr>
          <w:color w:val="231F20"/>
        </w:rPr>
        <w:t>於1999年公司從福建遷廠至廣東省中山市成立中山冬晨氣動元件有限公司，投入資金500萬美金，廠房面積一百畝。 2008 年因公司體制變動,另成立了中山尼爾森氣動元件有限公司至今。</w:t>
      </w:r>
    </w:p>
    <w:p>
      <w:pPr>
        <w:pStyle w:val="3"/>
        <w:spacing w:line="225" w:lineRule="auto"/>
        <w:ind w:right="48" w:firstLine="374"/>
      </w:pPr>
      <w:r>
        <w:rPr>
          <w:color w:val="231F20"/>
          <w:spacing w:val="17"/>
        </w:rPr>
        <w:t>中山尼尔森气动元件有限</w:t>
      </w:r>
      <w:r>
        <w:rPr>
          <w:color w:val="231F20"/>
          <w:spacing w:val="11"/>
        </w:rPr>
        <w:t>公司為专业的生产气动元件厂商，旗下有三大品牌：山耐斯</w:t>
      </w:r>
    </w:p>
    <w:p>
      <w:pPr>
        <w:pStyle w:val="3"/>
        <w:spacing w:line="245" w:lineRule="exact"/>
        <w:jc w:val="left"/>
      </w:pPr>
      <w:r>
        <w:rPr>
          <w:color w:val="231F20"/>
          <w:spacing w:val="6"/>
        </w:rPr>
        <w:t>（SUN-RISE）、TOSAKA(东阪)</w:t>
      </w:r>
    </w:p>
    <w:p>
      <w:pPr>
        <w:pStyle w:val="3"/>
        <w:spacing w:line="225" w:lineRule="auto"/>
        <w:ind w:right="38"/>
        <w:jc w:val="right"/>
      </w:pPr>
      <w:r>
        <w:rPr>
          <w:color w:val="231F20"/>
          <w:spacing w:val="14"/>
        </w:rPr>
        <w:t>和AIRKING(艾尔克)。中山尼</w:t>
      </w:r>
      <w:r>
        <w:rPr>
          <w:color w:val="231F20"/>
          <w:spacing w:val="11"/>
        </w:rPr>
        <w:t>尔森气动元件有限公司是中山冬晨气动元件有限公司改制后的公司，所有研发、生产、销售人员均是同一班底，已累积</w:t>
      </w:r>
      <w:r>
        <w:rPr>
          <w:color w:val="231F20"/>
          <w:spacing w:val="28"/>
        </w:rPr>
        <w:t>有20年生产和销售经验，也</w:t>
      </w:r>
      <w:r>
        <w:rPr>
          <w:color w:val="231F20"/>
          <w:spacing w:val="8"/>
        </w:rPr>
        <w:t>是山耐斯（SUN-RISE）品牌、</w:t>
      </w:r>
      <w:r>
        <w:rPr>
          <w:color w:val="231F20"/>
          <w:spacing w:val="22"/>
        </w:rPr>
        <w:t xml:space="preserve">东阪(TOSAKA)品牌、艾尔克 </w:t>
      </w:r>
      <w:r>
        <w:rPr>
          <w:color w:val="231F20"/>
        </w:rPr>
        <w:t>(AIRKING)品牌的唯一生产商。</w:t>
      </w:r>
      <w:r>
        <w:rPr>
          <w:color w:val="231F20"/>
          <w:spacing w:val="17"/>
        </w:rPr>
        <w:t>由于近年市面上有许多假</w:t>
      </w:r>
    </w:p>
    <w:p>
      <w:pPr>
        <w:pStyle w:val="3"/>
        <w:spacing w:line="225" w:lineRule="auto"/>
        <w:ind w:right="38"/>
      </w:pPr>
      <w:r>
        <w:rPr>
          <w:color w:val="231F20"/>
          <w:spacing w:val="11"/>
        </w:rPr>
        <w:t>冒山耐斯品牌產品及早期由於</w:t>
      </w:r>
      <w:r>
        <w:rPr>
          <w:color w:val="231F20"/>
          <w:spacing w:val="16"/>
        </w:rPr>
        <w:t>相關法規不完善， 造成在浙</w:t>
      </w:r>
      <w:r>
        <w:rPr>
          <w:color w:val="231F20"/>
          <w:spacing w:val="11"/>
        </w:rPr>
        <w:t>江、上海、佛山地區出現與山</w:t>
      </w:r>
      <w:r>
        <w:rPr>
          <w:color w:val="231F20"/>
          <w:spacing w:val="10"/>
        </w:rPr>
        <w:t xml:space="preserve">耐斯同音(傍牌)廠家的出現， </w:t>
      </w:r>
      <w:r>
        <w:rPr>
          <w:color w:val="231F20"/>
          <w:spacing w:val="11"/>
        </w:rPr>
        <w:t xml:space="preserve">对广大山耐斯客户造成嚴重的誤導及對山耐斯品牌帶來了極大傷害，本公司为避免客户买到偽劣产品和保证向客户提供最新产品、技术及优质服务， 已採取相關法律程序來保護； </w:t>
      </w:r>
      <w:r>
        <w:rPr>
          <w:color w:val="231F20"/>
          <w:spacing w:val="26"/>
        </w:rPr>
        <w:t>同時于2009年新推出尼尔森</w:t>
      </w:r>
    </w:p>
    <w:p>
      <w:pPr>
        <w:pStyle w:val="3"/>
        <w:spacing w:line="225" w:lineRule="auto"/>
        <w:ind w:right="54"/>
      </w:pPr>
      <w:r>
        <w:rPr>
          <w:color w:val="231F20"/>
        </w:rPr>
        <w:t>（NEW SUN）品牌系列，继续坚持一贯的高品质风格，完全继承了山耐斯产品的所有特点， 并将不断完善，在市场上逐步取代原山耐斯产品。</w:t>
      </w:r>
    </w:p>
    <w:p>
      <w:pPr>
        <w:pStyle w:val="3"/>
        <w:spacing w:line="252" w:lineRule="exact"/>
        <w:ind w:left="0" w:right="48"/>
        <w:jc w:val="right"/>
      </w:pPr>
      <w:r>
        <w:rPr>
          <w:color w:val="231F20"/>
        </w:rPr>
        <w:t>从一个小工厂，到一个产</w:t>
      </w:r>
    </w:p>
    <w:p>
      <w:pPr>
        <w:pStyle w:val="3"/>
        <w:spacing w:before="74" w:line="225" w:lineRule="auto"/>
        <w:ind w:right="188"/>
      </w:pPr>
      <w:r>
        <w:br w:type="column"/>
      </w:r>
      <w:r>
        <w:rPr>
          <w:color w:val="231F20"/>
        </w:rPr>
        <w:t>品营销三大洲五大洋，一路走来， 我们今天的成就绝非偶然，这来自于我们对满足客户需求的努力，高效率的生产流程， 和对质量永不妥协的坚持。 ISO9001:2008的肯定及建立目前的产品线有空压软管(PU、PE、NY、PVC)系列,园艺产品系列， 省力快速接头系列，快速接头(欧、美、日式) 系列,铜接头系列，不锈钢接头系列，充气元件系列，空压喷枪，空压元件及电磁阀/机械阀类系列，空气调理组合，空压气缸……等，总共涵盖约五千余种商品。不断的垂直整合及推出新产品是尼尔森研发团队的目标，也是尼尔森对客户的承诺，除了标准的产品线外， 弹性的生产流程更让尼尔森可以随着不同客户的需求生产不同规格的产品。</w:t>
      </w:r>
    </w:p>
    <w:p>
      <w:pPr>
        <w:pStyle w:val="3"/>
        <w:spacing w:before="11"/>
        <w:ind w:left="0"/>
        <w:jc w:val="left"/>
        <w:rPr>
          <w:sz w:val="16"/>
        </w:rPr>
      </w:pPr>
    </w:p>
    <w:p>
      <w:pPr>
        <w:pStyle w:val="2"/>
        <w:spacing w:before="1"/>
      </w:pPr>
      <w:r>
        <w:rPr>
          <w:color w:val="231F20"/>
          <w:u w:val="single" w:color="231F20"/>
        </w:rPr>
        <w:t>博能传动（苏州）有限公司</w:t>
      </w:r>
    </w:p>
    <w:p>
      <w:pPr>
        <w:pStyle w:val="3"/>
        <w:spacing w:before="5"/>
        <w:ind w:left="0"/>
        <w:jc w:val="left"/>
      </w:pPr>
    </w:p>
    <w:p>
      <w:pPr>
        <w:spacing w:before="0" w:line="225" w:lineRule="auto"/>
        <w:ind w:left="763" w:right="664" w:hanging="600"/>
        <w:jc w:val="left"/>
        <w:rPr>
          <w:rFonts w:hint="eastAsia" w:ascii="黑体" w:eastAsia="黑体"/>
          <w:sz w:val="20"/>
        </w:rPr>
      </w:pPr>
      <w:r>
        <w:rPr>
          <w:rFonts w:hint="eastAsia" w:ascii="黑体" w:eastAsia="黑体"/>
          <w:color w:val="231F20"/>
          <w:sz w:val="20"/>
        </w:rPr>
        <w:t>地址：苏州市相城区如元路100号</w:t>
      </w:r>
    </w:p>
    <w:p>
      <w:pPr>
        <w:spacing w:before="0" w:line="225" w:lineRule="auto"/>
        <w:ind w:left="163" w:right="1164" w:firstLine="0"/>
        <w:jc w:val="left"/>
        <w:rPr>
          <w:rFonts w:hint="eastAsia" w:ascii="黑体" w:eastAsia="黑体"/>
          <w:sz w:val="20"/>
        </w:rPr>
      </w:pPr>
      <w:r>
        <w:rPr>
          <w:rFonts w:hint="eastAsia" w:ascii="黑体" w:eastAsia="黑体"/>
          <w:color w:val="231F20"/>
          <w:sz w:val="20"/>
        </w:rPr>
        <w:t>电话：0512-66189999 传真：0512-66189888</w:t>
      </w:r>
    </w:p>
    <w:p>
      <w:pPr>
        <w:spacing w:before="0" w:line="243" w:lineRule="exact"/>
        <w:ind w:left="163" w:right="0" w:firstLine="0"/>
        <w:jc w:val="left"/>
        <w:rPr>
          <w:rFonts w:hint="eastAsia" w:ascii="黑体" w:eastAsia="黑体"/>
          <w:sz w:val="20"/>
        </w:rPr>
      </w:pPr>
      <w:r>
        <w:fldChar w:fldCharType="begin"/>
      </w:r>
      <w:r>
        <w:instrText xml:space="preserve"> HYPERLINK "http://www.boneng.com/" \h </w:instrText>
      </w:r>
      <w:r>
        <w:fldChar w:fldCharType="separate"/>
      </w:r>
      <w:r>
        <w:rPr>
          <w:rFonts w:hint="eastAsia" w:ascii="黑体" w:eastAsia="黑体"/>
          <w:color w:val="231F20"/>
          <w:sz w:val="20"/>
        </w:rPr>
        <w:t>网址：www.boneng.com</w:t>
      </w:r>
      <w:r>
        <w:rPr>
          <w:rFonts w:hint="eastAsia" w:ascii="黑体" w:eastAsia="黑体"/>
          <w:color w:val="231F20"/>
          <w:sz w:val="20"/>
        </w:rPr>
        <w:fldChar w:fldCharType="end"/>
      </w:r>
    </w:p>
    <w:p>
      <w:pPr>
        <w:pStyle w:val="3"/>
        <w:spacing w:before="2"/>
        <w:ind w:left="0"/>
        <w:jc w:val="left"/>
        <w:rPr>
          <w:rFonts w:ascii="黑体"/>
          <w:sz w:val="19"/>
        </w:rPr>
      </w:pPr>
    </w:p>
    <w:p>
      <w:pPr>
        <w:pStyle w:val="3"/>
        <w:spacing w:line="225" w:lineRule="auto"/>
        <w:ind w:right="184" w:firstLine="374"/>
      </w:pPr>
      <w:r>
        <w:rPr>
          <w:color w:val="231F20"/>
        </w:rPr>
        <w:t>博能传动，作为国内最大的齿轮传动产品专业制造商之一，十余年来一直致力于创建具体应用领域和服务上的国内名牌和国际知名品牌。公司凭借自动化生产工艺、高新技术和完善的服务为全球超过5000</w:t>
      </w:r>
    </w:p>
    <w:p>
      <w:pPr>
        <w:spacing w:after="0" w:line="225" w:lineRule="auto"/>
        <w:sectPr>
          <w:pgSz w:w="7940" w:h="11910"/>
          <w:pgMar w:top="1040" w:right="760" w:bottom="780" w:left="800" w:header="639" w:footer="596" w:gutter="0"/>
          <w:cols w:equalWidth="0" w:num="2">
            <w:col w:w="3096" w:space="51"/>
            <w:col w:w="3233"/>
          </w:cols>
        </w:sectPr>
      </w:pPr>
    </w:p>
    <w:p>
      <w:pPr>
        <w:pStyle w:val="3"/>
        <w:spacing w:before="74" w:line="225" w:lineRule="auto"/>
        <w:ind w:right="30"/>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54" name="直线 156"/>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56"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DDNKvO0gEAAJIDAAAOAAAAAAAAAAEA&#10;IAAAACcBAABkcnMvZTJvRG9jLnhtbFBLBQYAAAAABgAGAFkBAABrBQAAAAA=&#10;">
                <v:fill on="f" focussize="0,0"/>
                <v:stroke weight="1pt" color="#231F20" joinstyle="round"/>
                <v:imagedata o:title=""/>
                <o:lock v:ext="edit" aspectratio="f"/>
              </v:line>
            </w:pict>
          </mc:Fallback>
        </mc:AlternateContent>
      </w:r>
      <w:r>
        <w:rPr>
          <w:color w:val="231F20"/>
        </w:rPr>
        <w:t>多个用户提供运行平稳的、具有超凡可靠性及耐久性的产品，支持各领域内要求严格的工业生产。</w:t>
      </w:r>
    </w:p>
    <w:p>
      <w:pPr>
        <w:pStyle w:val="3"/>
        <w:spacing w:line="225" w:lineRule="auto"/>
        <w:ind w:right="26" w:firstLine="374"/>
      </w:pPr>
      <w:r>
        <w:rPr>
          <w:color w:val="231F20"/>
        </w:rPr>
        <w:t>博能成立于1992年，历经十余年的发展，目前已经拥有温州、苏州和天津三处生产基地，总面积超过20万平方米， 并设有37家国内办事处，以及2 家海外销售公司。未来还将把触角伸向更广阔的市场领域， 将博能品牌做大做强。</w:t>
      </w:r>
    </w:p>
    <w:p>
      <w:pPr>
        <w:pStyle w:val="3"/>
        <w:spacing w:line="225" w:lineRule="auto"/>
        <w:ind w:right="24" w:firstLine="374"/>
      </w:pPr>
      <w:r>
        <w:rPr>
          <w:color w:val="231F20"/>
        </w:rPr>
        <w:t>博能以技术为本，致力于保持行业领先地位，同时保持着与合作伙伴的融洽关系，并开发出一系列安全可靠的产品，主要有通用齿轮箱、蜗轮箱、工业齿轮箱、行星齿轮箱、功率覆盖0.12～9550KW的标准系列，以及各种专用、组合和非标设计产品。产品广泛应用于电力、煤炭、水泥、冶金、港口、船舶、起重、环保、舞台、物流、纺织、造纸、轻工、塑料等各领域。</w:t>
      </w:r>
    </w:p>
    <w:p>
      <w:pPr>
        <w:pStyle w:val="3"/>
        <w:spacing w:line="225" w:lineRule="auto"/>
        <w:ind w:firstLine="374"/>
      </w:pPr>
      <w:r>
        <w:rPr>
          <w:color w:val="231F20"/>
        </w:rPr>
        <w:t>博能拥有从美国引进的Gleason磨齿机、日本引进的OKUMA卧式加工中心、齿轮检测中心和三座标测量仪等国际一流的加工、检测设备。优秀的技术人才，先进的生产设备， 可靠的产品质量，完善的服务网点，能全面满足广大用户的需求。</w:t>
      </w:r>
    </w:p>
    <w:p>
      <w:pPr>
        <w:pStyle w:val="3"/>
        <w:ind w:left="0"/>
        <w:jc w:val="left"/>
        <w:rPr>
          <w:sz w:val="16"/>
        </w:rPr>
      </w:pPr>
    </w:p>
    <w:p>
      <w:pPr>
        <w:pStyle w:val="2"/>
        <w:spacing w:before="1"/>
        <w:jc w:val="both"/>
      </w:pPr>
      <w:r>
        <w:rPr>
          <w:color w:val="231F20"/>
          <w:w w:val="95"/>
          <w:u w:val="single" w:color="231F20"/>
        </w:rPr>
        <w:t>长春市冠龙银兴经贸有限公司</w:t>
      </w:r>
    </w:p>
    <w:p>
      <w:pPr>
        <w:pStyle w:val="3"/>
        <w:spacing w:before="5"/>
        <w:ind w:left="0"/>
        <w:jc w:val="left"/>
      </w:pPr>
    </w:p>
    <w:p>
      <w:pPr>
        <w:spacing w:before="0"/>
        <w:ind w:left="163" w:right="0" w:firstLine="0"/>
        <w:jc w:val="both"/>
        <w:rPr>
          <w:rFonts w:hint="eastAsia" w:ascii="黑体" w:eastAsia="黑体"/>
          <w:sz w:val="20"/>
        </w:rPr>
      </w:pPr>
      <w:r>
        <w:rPr>
          <w:rFonts w:hint="eastAsia" w:ascii="黑体" w:eastAsia="黑体"/>
          <w:color w:val="231F20"/>
          <w:sz w:val="20"/>
        </w:rPr>
        <w:t>经销地址：长春市二道区临河街</w:t>
      </w:r>
    </w:p>
    <w:p>
      <w:pPr>
        <w:spacing w:before="75" w:line="225" w:lineRule="auto"/>
        <w:ind w:left="163" w:right="564" w:firstLine="0"/>
        <w:jc w:val="left"/>
        <w:rPr>
          <w:rFonts w:hint="eastAsia" w:ascii="黑体" w:eastAsia="黑体"/>
          <w:sz w:val="20"/>
        </w:rPr>
      </w:pPr>
      <w:r>
        <w:br w:type="column"/>
      </w:r>
      <w:r>
        <w:rPr>
          <w:rFonts w:hint="eastAsia" w:ascii="黑体" w:eastAsia="黑体"/>
          <w:color w:val="231F20"/>
          <w:sz w:val="20"/>
        </w:rPr>
        <w:t>108号生产资料市场18栋11</w:t>
      </w:r>
      <w:r>
        <w:rPr>
          <w:rFonts w:hint="eastAsia" w:ascii="黑体" w:eastAsia="黑体"/>
          <w:color w:val="231F20"/>
          <w:spacing w:val="-17"/>
          <w:sz w:val="20"/>
        </w:rPr>
        <w:t>号</w:t>
      </w:r>
      <w:r>
        <w:rPr>
          <w:rFonts w:hint="eastAsia" w:ascii="黑体" w:eastAsia="黑体"/>
          <w:color w:val="231F20"/>
          <w:sz w:val="20"/>
        </w:rPr>
        <w:t>电话：0431-85875547</w:t>
      </w:r>
    </w:p>
    <w:p>
      <w:pPr>
        <w:spacing w:before="0" w:line="234" w:lineRule="exact"/>
        <w:ind w:left="163" w:right="0" w:firstLine="0"/>
        <w:jc w:val="left"/>
        <w:rPr>
          <w:rFonts w:hint="eastAsia" w:ascii="黑体" w:eastAsia="黑体"/>
          <w:sz w:val="20"/>
        </w:rPr>
      </w:pPr>
      <w:r>
        <w:rPr>
          <w:rFonts w:hint="eastAsia" w:ascii="黑体" w:eastAsia="黑体"/>
          <w:color w:val="231F20"/>
          <w:sz w:val="20"/>
        </w:rPr>
        <w:t>传真：0431-84662116</w:t>
      </w:r>
    </w:p>
    <w:p>
      <w:pPr>
        <w:spacing w:before="0" w:line="240" w:lineRule="exact"/>
        <w:ind w:left="163" w:right="0" w:firstLine="0"/>
        <w:jc w:val="left"/>
        <w:rPr>
          <w:rFonts w:hint="eastAsia" w:ascii="黑体" w:eastAsia="黑体"/>
          <w:sz w:val="20"/>
        </w:rPr>
      </w:pPr>
      <w:r>
        <w:rPr>
          <w:rFonts w:hint="eastAsia" w:ascii="黑体" w:eastAsia="黑体"/>
          <w:color w:val="231F20"/>
          <w:sz w:val="20"/>
        </w:rPr>
        <w:t>手机：13596049797陈亚贤</w:t>
      </w:r>
    </w:p>
    <w:p>
      <w:pPr>
        <w:spacing w:before="4" w:line="225" w:lineRule="auto"/>
        <w:ind w:left="163" w:right="464" w:firstLine="0"/>
        <w:jc w:val="left"/>
        <w:rPr>
          <w:rFonts w:hint="eastAsia" w:ascii="黑体" w:eastAsia="黑体"/>
          <w:sz w:val="20"/>
        </w:rPr>
      </w:pPr>
      <w:r>
        <w:rPr>
          <w:rFonts w:hint="eastAsia" w:ascii="黑体" w:eastAsia="黑体"/>
          <w:color w:val="231F20"/>
          <w:spacing w:val="-2"/>
          <w:sz w:val="20"/>
        </w:rPr>
        <w:t>厂址：劳动公园东侧和顺三条</w:t>
      </w:r>
      <w:r>
        <w:rPr>
          <w:rFonts w:hint="eastAsia" w:ascii="黑体" w:eastAsia="黑体"/>
          <w:color w:val="231F20"/>
          <w:sz w:val="20"/>
        </w:rPr>
        <w:t>电话/传真：0431-84839497 手机：13843006797闫冠南</w:t>
      </w:r>
    </w:p>
    <w:p>
      <w:pPr>
        <w:spacing w:before="0" w:line="225" w:lineRule="auto"/>
        <w:ind w:left="163" w:right="651" w:firstLine="0"/>
        <w:jc w:val="left"/>
        <w:rPr>
          <w:rFonts w:hint="eastAsia" w:ascii="黑体" w:eastAsia="黑体"/>
          <w:sz w:val="20"/>
        </w:rPr>
      </w:pPr>
      <w:r>
        <w:fldChar w:fldCharType="begin"/>
      </w:r>
      <w:r>
        <w:instrText xml:space="preserve"> HYPERLINK "http://www.ccguanlong.com/" \h </w:instrText>
      </w:r>
      <w:r>
        <w:fldChar w:fldCharType="separate"/>
      </w:r>
      <w:r>
        <w:rPr>
          <w:rFonts w:hint="eastAsia" w:ascii="黑体" w:eastAsia="黑体"/>
          <w:color w:val="231F20"/>
          <w:sz w:val="20"/>
        </w:rPr>
        <w:t>网址：www.ccguanlong.com</w:t>
      </w:r>
      <w:r>
        <w:rPr>
          <w:rFonts w:hint="eastAsia" w:ascii="黑体" w:eastAsia="黑体"/>
          <w:color w:val="231F20"/>
          <w:sz w:val="20"/>
        </w:rPr>
        <w:fldChar w:fldCharType="end"/>
      </w:r>
      <w:r>
        <w:rPr>
          <w:rFonts w:hint="eastAsia" w:ascii="黑体" w:eastAsia="黑体"/>
          <w:color w:val="231F20"/>
          <w:sz w:val="20"/>
        </w:rPr>
        <w:t xml:space="preserve"> QQ：540328419</w:t>
      </w:r>
    </w:p>
    <w:p>
      <w:pPr>
        <w:pStyle w:val="3"/>
        <w:spacing w:before="3"/>
        <w:ind w:left="0"/>
        <w:jc w:val="left"/>
        <w:rPr>
          <w:rFonts w:ascii="黑体"/>
          <w:sz w:val="19"/>
        </w:rPr>
      </w:pPr>
    </w:p>
    <w:p>
      <w:pPr>
        <w:pStyle w:val="3"/>
        <w:spacing w:before="1" w:line="225" w:lineRule="auto"/>
        <w:ind w:right="184" w:firstLine="374"/>
      </w:pPr>
      <w:r>
        <w:rPr>
          <w:color w:val="231F20"/>
        </w:rPr>
        <w:t>长春市冠龙银兴经贸有限公司系一个集设计、生产销售一体的液压、气动元件专业企业。拥有各类高素质的专业技术人才和管理人员。设备齐全，技术力量雄厚。专业设计制造各种液压油缸和液压站， 非标接头及其他各种液压机械设备; 同时经营液压元件、气动元件两大类。能够按客户的要求及时为用户提供高质量产品及完善的服务。经多年的不懈努力，我企业的规模不断壮大、产品规格不断增加。</w:t>
      </w:r>
    </w:p>
    <w:p>
      <w:pPr>
        <w:pStyle w:val="3"/>
        <w:spacing w:line="225" w:lineRule="auto"/>
        <w:ind w:right="159" w:firstLine="374"/>
      </w:pPr>
      <w:r>
        <w:rPr>
          <w:color w:val="231F20"/>
        </w:rPr>
        <w:t>设计制造：油压系统组合、泵站、油缸、油箱、国标及非国标液压接头。 经销经营：液压类：各种高压油泵、液压阀、液压接头、国产及进口高压胶管。气动类：气缸、电磁阀、气源处理、接头、pu 管。“质量第一|价格合理|服务周全|用户满意”是我们的追求“以质量求生存|以信誉求市场|以科技求发展”是我们的经营方针．</w:t>
      </w:r>
    </w:p>
    <w:p>
      <w:pPr>
        <w:spacing w:after="0" w:line="225" w:lineRule="auto"/>
        <w:sectPr>
          <w:pgSz w:w="7940" w:h="11910"/>
          <w:pgMar w:top="1040" w:right="760" w:bottom="800" w:left="800" w:header="639" w:footer="596" w:gutter="0"/>
          <w:cols w:equalWidth="0" w:num="2">
            <w:col w:w="3071" w:space="75"/>
            <w:col w:w="3234"/>
          </w:cols>
        </w:sectPr>
      </w:pPr>
    </w:p>
    <w:p>
      <w:pPr>
        <w:pStyle w:val="2"/>
        <w:spacing w:before="59" w:line="254" w:lineRule="auto"/>
        <w:ind w:right="49"/>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55" name="直线 157"/>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57"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AFc0530gEAAJIDAAAOAAAAAAAAAAEA&#10;IAAAACcBAABkcnMvZTJvRG9jLnhtbFBLBQYAAAAABgAGAFkBAABrBQAAAAA=&#10;">
                <v:fill on="f" focussize="0,0"/>
                <v:stroke weight="1pt" color="#231F20" joinstyle="round"/>
                <v:imagedata o:title=""/>
                <o:lock v:ext="edit" aspectratio="f"/>
              </v:line>
            </w:pict>
          </mc:Fallback>
        </mc:AlternateContent>
      </w:r>
      <w:r>
        <w:rPr>
          <w:color w:val="231F20"/>
          <w:spacing w:val="-2"/>
          <w:u w:val="single" w:color="231F20"/>
        </w:rPr>
        <w:t>长春美通气动液压设备商贸有</w:t>
      </w:r>
      <w:r>
        <w:rPr>
          <w:color w:val="231F20"/>
          <w:spacing w:val="-200"/>
          <w:u w:val="single" w:color="231F20"/>
        </w:rPr>
        <w:t>限</w:t>
      </w:r>
      <w:r>
        <w:rPr>
          <w:color w:val="231F20"/>
          <w:u w:val="single" w:color="231F20"/>
        </w:rPr>
        <w:t>公司</w:t>
      </w:r>
    </w:p>
    <w:p>
      <w:pPr>
        <w:pStyle w:val="3"/>
        <w:spacing w:before="11"/>
        <w:ind w:left="0"/>
        <w:jc w:val="left"/>
        <w:rPr>
          <w:sz w:val="24"/>
        </w:rPr>
      </w:pPr>
    </w:p>
    <w:p>
      <w:pPr>
        <w:spacing w:before="0" w:line="225" w:lineRule="auto"/>
        <w:ind w:left="763" w:right="213" w:hanging="600"/>
        <w:jc w:val="left"/>
        <w:rPr>
          <w:rFonts w:hint="eastAsia" w:ascii="黑体" w:eastAsia="黑体"/>
          <w:sz w:val="20"/>
        </w:rPr>
      </w:pPr>
      <w:r>
        <w:rPr>
          <w:rFonts w:hint="eastAsia" w:ascii="黑体" w:eastAsia="黑体"/>
          <w:color w:val="231F20"/>
          <w:sz w:val="20"/>
        </w:rPr>
        <w:t>地址：长春市临河街108号生产资料市场27栋17号。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邮编：130031</w:t>
      </w:r>
    </w:p>
    <w:p>
      <w:pPr>
        <w:spacing w:before="4" w:line="225" w:lineRule="auto"/>
        <w:ind w:left="163" w:right="912" w:firstLine="0"/>
        <w:jc w:val="left"/>
        <w:rPr>
          <w:rFonts w:hint="eastAsia" w:ascii="黑体" w:eastAsia="黑体"/>
          <w:sz w:val="20"/>
        </w:rPr>
      </w:pPr>
      <w:r>
        <w:rPr>
          <w:rFonts w:hint="eastAsia" w:ascii="黑体" w:eastAsia="黑体"/>
          <w:color w:val="231F20"/>
          <w:sz w:val="20"/>
        </w:rPr>
        <w:t>电话：0431-87067058 传真：0431-870677635 手机：13596031307</w:t>
      </w:r>
    </w:p>
    <w:p>
      <w:pPr>
        <w:spacing w:before="0" w:line="242" w:lineRule="exact"/>
        <w:ind w:left="163" w:right="0" w:firstLine="0"/>
        <w:jc w:val="left"/>
        <w:rPr>
          <w:rFonts w:hint="eastAsia" w:ascii="黑体" w:eastAsia="黑体"/>
          <w:sz w:val="20"/>
        </w:rPr>
      </w:pPr>
      <w:r>
        <w:rPr>
          <w:rFonts w:hint="eastAsia" w:ascii="黑体" w:eastAsia="黑体"/>
          <w:color w:val="231F20"/>
          <w:sz w:val="20"/>
        </w:rPr>
        <w:t>联系人：夏剑峰</w:t>
      </w:r>
    </w:p>
    <w:p>
      <w:pPr>
        <w:pStyle w:val="3"/>
        <w:spacing w:before="3"/>
        <w:ind w:left="0"/>
        <w:jc w:val="left"/>
        <w:rPr>
          <w:rFonts w:ascii="黑体"/>
          <w:sz w:val="19"/>
        </w:rPr>
      </w:pPr>
    </w:p>
    <w:p>
      <w:pPr>
        <w:pStyle w:val="3"/>
        <w:spacing w:before="1" w:line="225" w:lineRule="auto"/>
        <w:ind w:right="31" w:firstLine="374"/>
      </w:pPr>
      <w:r>
        <w:rPr>
          <w:color w:val="231F20"/>
        </w:rPr>
        <w:t>长春美通气动液压设备商贸有限公司是销售各种气动元件，以电磁阀为拳头产品，销售的“美通(MEITONG)”牌各种气动元件，已被广泛应用于机械、冶金、矿山、化工、纺织、食品、医药等各个行业中， 业务遍布国内各大小城市。</w:t>
      </w:r>
    </w:p>
    <w:p>
      <w:pPr>
        <w:pStyle w:val="3"/>
        <w:spacing w:line="225" w:lineRule="auto"/>
        <w:ind w:right="31" w:firstLine="374"/>
      </w:pPr>
      <w:r>
        <w:rPr>
          <w:color w:val="231F20"/>
        </w:rPr>
        <w:t>本公司技术力量雄厚，产品规格齐全、结构合理、体积小、绝缘性优良，耐腐蚀性好等优点， 广泛应用于自动化或半自动化控制元件中。重合同守信用，力求以最优惠的价格，最完善的服务为新老客户服务。</w:t>
      </w:r>
    </w:p>
    <w:p>
      <w:pPr>
        <w:pStyle w:val="3"/>
        <w:spacing w:before="2"/>
        <w:ind w:left="0"/>
        <w:jc w:val="left"/>
        <w:rPr>
          <w:sz w:val="17"/>
        </w:rPr>
      </w:pPr>
    </w:p>
    <w:p>
      <w:pPr>
        <w:pStyle w:val="2"/>
        <w:spacing w:before="1"/>
      </w:pPr>
      <w:r>
        <w:rPr>
          <w:color w:val="231F20"/>
          <w:u w:val="single" w:color="231F20"/>
        </w:rPr>
        <w:t>意大利麦高迪公司</w:t>
      </w:r>
    </w:p>
    <w:p>
      <w:pPr>
        <w:pStyle w:val="3"/>
        <w:spacing w:before="2"/>
        <w:ind w:left="0"/>
        <w:jc w:val="left"/>
        <w:rPr>
          <w:sz w:val="25"/>
        </w:rPr>
      </w:pPr>
    </w:p>
    <w:p>
      <w:pPr>
        <w:spacing w:before="0" w:line="248" w:lineRule="exact"/>
        <w:ind w:left="163" w:right="0" w:firstLine="0"/>
        <w:jc w:val="left"/>
        <w:rPr>
          <w:rFonts w:hint="eastAsia" w:ascii="黑体" w:eastAsia="黑体"/>
          <w:sz w:val="20"/>
        </w:rPr>
      </w:pPr>
      <w:r>
        <w:rPr>
          <w:rFonts w:hint="eastAsia" w:ascii="黑体" w:eastAsia="黑体"/>
          <w:color w:val="231F20"/>
          <w:sz w:val="20"/>
        </w:rPr>
        <w:t>TEL：0532 85016719 85016720</w:t>
      </w:r>
    </w:p>
    <w:p>
      <w:pPr>
        <w:spacing w:before="4" w:line="225" w:lineRule="auto"/>
        <w:ind w:left="163" w:right="995" w:firstLine="0"/>
        <w:jc w:val="left"/>
        <w:rPr>
          <w:rFonts w:hint="eastAsia" w:ascii="黑体" w:eastAsia="黑体"/>
          <w:sz w:val="20"/>
        </w:rPr>
      </w:pPr>
      <w:r>
        <w:rPr>
          <w:rFonts w:hint="eastAsia" w:ascii="黑体" w:eastAsia="黑体"/>
          <w:color w:val="231F20"/>
          <w:sz w:val="20"/>
        </w:rPr>
        <w:t>FAX：0532 80615011 MOBILE：13730905933 EMAIL：</w:t>
      </w:r>
    </w:p>
    <w:p>
      <w:pPr>
        <w:spacing w:before="0" w:line="233" w:lineRule="exact"/>
        <w:ind w:left="163" w:right="0" w:firstLine="0"/>
        <w:jc w:val="left"/>
        <w:rPr>
          <w:rFonts w:ascii="黑体"/>
          <w:sz w:val="20"/>
        </w:rPr>
      </w:pPr>
      <w:r>
        <w:fldChar w:fldCharType="begin"/>
      </w:r>
      <w:r>
        <w:instrText xml:space="preserve"> HYPERLINK "mailto:monica_tao_288@hotmail.com" \h </w:instrText>
      </w:r>
      <w:r>
        <w:fldChar w:fldCharType="separate"/>
      </w:r>
      <w:r>
        <w:rPr>
          <w:rFonts w:ascii="黑体"/>
          <w:color w:val="231F20"/>
          <w:sz w:val="20"/>
        </w:rPr>
        <w:t>monica_tao_288@hotmail.com</w:t>
      </w:r>
      <w:r>
        <w:rPr>
          <w:rFonts w:ascii="黑体"/>
          <w:color w:val="231F20"/>
          <w:sz w:val="20"/>
        </w:rPr>
        <w:fldChar w:fldCharType="end"/>
      </w:r>
    </w:p>
    <w:p>
      <w:pPr>
        <w:spacing w:before="4" w:line="225" w:lineRule="auto"/>
        <w:ind w:left="163" w:right="0" w:firstLine="0"/>
        <w:jc w:val="left"/>
        <w:rPr>
          <w:rFonts w:hint="eastAsia" w:ascii="黑体" w:eastAsia="黑体"/>
          <w:sz w:val="20"/>
        </w:rPr>
      </w:pPr>
      <w:r>
        <w:rPr>
          <w:rFonts w:hint="eastAsia" w:ascii="黑体" w:eastAsia="黑体"/>
          <w:color w:val="231F20"/>
          <w:spacing w:val="31"/>
          <w:sz w:val="20"/>
        </w:rPr>
        <w:t>ADD ：山东省青岛市丰县路</w:t>
      </w:r>
      <w:r>
        <w:rPr>
          <w:rFonts w:hint="eastAsia" w:ascii="黑体" w:eastAsia="黑体"/>
          <w:color w:val="231F20"/>
          <w:spacing w:val="51"/>
          <w:sz w:val="20"/>
        </w:rPr>
        <w:t>2号博思公寓2号楼1802</w:t>
      </w:r>
      <w:r>
        <w:rPr>
          <w:rFonts w:hint="eastAsia" w:ascii="黑体" w:eastAsia="黑体"/>
          <w:color w:val="231F20"/>
          <w:sz w:val="20"/>
        </w:rPr>
        <w:t>房</w:t>
      </w:r>
      <w:r>
        <w:rPr>
          <w:rFonts w:hint="eastAsia" w:ascii="黑体" w:eastAsia="黑体"/>
          <w:color w:val="231F20"/>
          <w:spacing w:val="-49"/>
          <w:sz w:val="20"/>
        </w:rPr>
        <w:t xml:space="preserve"> </w:t>
      </w:r>
    </w:p>
    <w:p>
      <w:pPr>
        <w:spacing w:before="75" w:line="225" w:lineRule="auto"/>
        <w:ind w:left="163" w:right="664" w:firstLine="0"/>
        <w:jc w:val="left"/>
        <w:rPr>
          <w:rFonts w:hint="eastAsia" w:ascii="黑体" w:eastAsia="黑体"/>
          <w:sz w:val="20"/>
        </w:rPr>
      </w:pPr>
      <w:r>
        <w:br w:type="column"/>
      </w:r>
      <w:r>
        <w:rPr>
          <w:rFonts w:hint="eastAsia" w:ascii="黑体" w:eastAsia="黑体"/>
          <w:color w:val="231F20"/>
          <w:sz w:val="20"/>
        </w:rPr>
        <w:t>（266000）。</w:t>
      </w:r>
      <w:r>
        <w:fldChar w:fldCharType="begin"/>
      </w:r>
      <w:r>
        <w:instrText xml:space="preserve"> HYPERLINK "http://www.megadyne.cn/" \h </w:instrText>
      </w:r>
      <w:r>
        <w:fldChar w:fldCharType="separate"/>
      </w:r>
      <w:r>
        <w:rPr>
          <w:rFonts w:hint="eastAsia" w:ascii="黑体" w:eastAsia="黑体"/>
          <w:color w:val="231F20"/>
          <w:sz w:val="20"/>
        </w:rPr>
        <w:t>WEBSITE：www.megadyne.cn</w:t>
      </w:r>
      <w:r>
        <w:rPr>
          <w:rFonts w:hint="eastAsia" w:ascii="黑体" w:eastAsia="黑体"/>
          <w:color w:val="231F20"/>
          <w:sz w:val="20"/>
        </w:rPr>
        <w:fldChar w:fldCharType="end"/>
      </w:r>
    </w:p>
    <w:p>
      <w:pPr>
        <w:pStyle w:val="3"/>
        <w:spacing w:before="7"/>
        <w:ind w:left="0"/>
        <w:jc w:val="left"/>
        <w:rPr>
          <w:rFonts w:ascii="黑体"/>
          <w:sz w:val="18"/>
        </w:rPr>
      </w:pPr>
    </w:p>
    <w:p>
      <w:pPr>
        <w:pStyle w:val="3"/>
        <w:spacing w:line="225" w:lineRule="auto"/>
        <w:ind w:right="184" w:firstLine="374"/>
      </w:pPr>
      <w:r>
        <w:rPr>
          <w:color w:val="231F20"/>
        </w:rPr>
        <w:t>意大利麦高迪公司为世界领先的聚氨脂皮带和橡胶带的生产商。先进的生产技术，强大的生产力和不断的研发使麦高迪成为世界领先的具有生产全部完整规格工业皮带的公司并且主要服务于各种不同工业领域的OEM。麦高迪公司生产销售聚氨酯和橡胶同步带（如AT、T、H、L等）、多楔带（如TB2、H、J等），三角带，同步轮；皮带表面可以根据客户要求订造、加工各种不同类型的覆盖物（红胶、透明胶等） 和挡板或导条。麦高迪产品广泛应用于动力传动、同步、输送、直线定位及其他家庭应用中，主要适用行业有喷绘、纺织、包装、陶瓷、玻璃等。</w:t>
      </w:r>
    </w:p>
    <w:p>
      <w:pPr>
        <w:pStyle w:val="3"/>
        <w:spacing w:before="1"/>
        <w:ind w:left="0"/>
        <w:jc w:val="left"/>
        <w:rPr>
          <w:sz w:val="17"/>
        </w:rPr>
      </w:pPr>
    </w:p>
    <w:p>
      <w:pPr>
        <w:pStyle w:val="2"/>
      </w:pPr>
      <w:r>
        <w:rPr>
          <w:color w:val="231F20"/>
          <w:u w:val="single" w:color="231F20"/>
        </w:rPr>
        <w:t>宁波贝递同步带有限公司</w:t>
      </w:r>
    </w:p>
    <w:p>
      <w:pPr>
        <w:pStyle w:val="3"/>
        <w:spacing w:before="5"/>
        <w:ind w:left="0"/>
        <w:jc w:val="left"/>
        <w:rPr>
          <w:sz w:val="22"/>
        </w:rPr>
      </w:pPr>
    </w:p>
    <w:p>
      <w:pPr>
        <w:spacing w:before="0" w:line="225" w:lineRule="auto"/>
        <w:ind w:left="863" w:right="264" w:hanging="700"/>
        <w:jc w:val="left"/>
        <w:rPr>
          <w:rFonts w:hint="eastAsia" w:ascii="黑体" w:eastAsia="黑体"/>
          <w:sz w:val="20"/>
        </w:rPr>
      </w:pPr>
      <w:r>
        <w:rPr>
          <w:rFonts w:hint="eastAsia" w:ascii="黑体" w:eastAsia="黑体"/>
          <w:color w:val="231F20"/>
          <w:spacing w:val="-2"/>
          <w:sz w:val="20"/>
        </w:rPr>
        <w:t>地址：浙江省宁波慈溪市龙山镇</w:t>
      </w:r>
      <w:r>
        <w:rPr>
          <w:rFonts w:hint="eastAsia" w:ascii="黑体" w:eastAsia="黑体"/>
          <w:color w:val="231F20"/>
          <w:sz w:val="20"/>
        </w:rPr>
        <w:t>315311</w:t>
      </w:r>
    </w:p>
    <w:p>
      <w:pPr>
        <w:spacing w:before="0" w:line="234" w:lineRule="exact"/>
        <w:ind w:left="163" w:right="0" w:firstLine="0"/>
        <w:jc w:val="left"/>
        <w:rPr>
          <w:rFonts w:hint="eastAsia" w:ascii="黑体" w:eastAsia="黑体"/>
          <w:sz w:val="20"/>
        </w:rPr>
      </w:pPr>
      <w:r>
        <w:rPr>
          <w:rFonts w:hint="eastAsia" w:ascii="黑体" w:eastAsia="黑体"/>
          <w:color w:val="231F20"/>
          <w:sz w:val="20"/>
        </w:rPr>
        <w:t>联系人：陆国平</w:t>
      </w:r>
    </w:p>
    <w:p>
      <w:pPr>
        <w:spacing w:before="0" w:line="240" w:lineRule="exact"/>
        <w:ind w:left="163" w:right="0" w:firstLine="0"/>
        <w:jc w:val="left"/>
        <w:rPr>
          <w:rFonts w:hint="eastAsia" w:ascii="黑体" w:eastAsia="黑体"/>
          <w:sz w:val="20"/>
        </w:rPr>
      </w:pPr>
      <w:r>
        <w:rPr>
          <w:rFonts w:hint="eastAsia" w:ascii="黑体" w:eastAsia="黑体"/>
          <w:color w:val="231F20"/>
          <w:sz w:val="20"/>
        </w:rPr>
        <w:t>电话(Tel)：+86 574 6378 5900</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传真(Fax)：+86 574 6378 3838</w:t>
      </w:r>
    </w:p>
    <w:p>
      <w:pPr>
        <w:spacing w:before="4" w:line="225" w:lineRule="auto"/>
        <w:ind w:left="163" w:right="264" w:firstLine="0"/>
        <w:jc w:val="left"/>
        <w:rPr>
          <w:rFonts w:hint="eastAsia" w:ascii="黑体" w:eastAsia="黑体"/>
          <w:sz w:val="20"/>
        </w:rPr>
      </w:pPr>
      <w:r>
        <w:fldChar w:fldCharType="begin"/>
      </w:r>
      <w:r>
        <w:instrText xml:space="preserve"> HYPERLINK "mailto:beidi@chinabeidi.com" \h </w:instrText>
      </w:r>
      <w:r>
        <w:fldChar w:fldCharType="separate"/>
      </w:r>
      <w:r>
        <w:rPr>
          <w:rFonts w:hint="eastAsia" w:ascii="黑体" w:eastAsia="黑体"/>
          <w:color w:val="231F20"/>
          <w:sz w:val="20"/>
        </w:rPr>
        <w:t xml:space="preserve">E-mail：beidi@chinabeidi.com </w:t>
      </w:r>
      <w:r>
        <w:rPr>
          <w:rFonts w:hint="eastAsia" w:ascii="黑体" w:eastAsia="黑体"/>
          <w:color w:val="231F20"/>
          <w:sz w:val="20"/>
        </w:rPr>
        <w:fldChar w:fldCharType="end"/>
      </w:r>
      <w:r>
        <w:fldChar w:fldCharType="begin"/>
      </w:r>
      <w:r>
        <w:instrText xml:space="preserve"> HYPERLINK "http://www.chinabeidi.com/" \h </w:instrText>
      </w:r>
      <w:r>
        <w:fldChar w:fldCharType="separate"/>
      </w:r>
      <w:r>
        <w:rPr>
          <w:rFonts w:hint="eastAsia" w:ascii="黑体" w:eastAsia="黑体"/>
          <w:color w:val="231F20"/>
          <w:sz w:val="20"/>
        </w:rPr>
        <w:t>网址：www.chinabeidi.com</w:t>
      </w:r>
      <w:r>
        <w:rPr>
          <w:rFonts w:hint="eastAsia" w:ascii="黑体" w:eastAsia="黑体"/>
          <w:color w:val="231F20"/>
          <w:sz w:val="20"/>
        </w:rPr>
        <w:fldChar w:fldCharType="end"/>
      </w:r>
    </w:p>
    <w:p>
      <w:pPr>
        <w:pStyle w:val="3"/>
        <w:spacing w:before="6"/>
        <w:ind w:left="0"/>
        <w:jc w:val="left"/>
        <w:rPr>
          <w:rFonts w:ascii="黑体"/>
          <w:sz w:val="19"/>
        </w:rPr>
      </w:pPr>
    </w:p>
    <w:p>
      <w:pPr>
        <w:pStyle w:val="3"/>
        <w:spacing w:line="225" w:lineRule="auto"/>
        <w:ind w:right="184" w:firstLine="374"/>
      </w:pPr>
      <w:r>
        <w:rPr>
          <w:color w:val="231F20"/>
        </w:rPr>
        <w:t>展出内容：氯丁橡胶同步带、同步带轮、PU同步带、多楔带、汽车同步带、双面齿同步带</w:t>
      </w:r>
    </w:p>
    <w:p>
      <w:pPr>
        <w:pStyle w:val="3"/>
        <w:spacing w:line="253" w:lineRule="exact"/>
        <w:ind w:left="537"/>
        <w:jc w:val="left"/>
      </w:pPr>
      <w:r>
        <w:rPr>
          <w:color w:val="231F20"/>
        </w:rPr>
        <w:t>本公司专业生产“贝递”</w:t>
      </w:r>
    </w:p>
    <w:p>
      <w:pPr>
        <w:spacing w:after="0" w:line="253" w:lineRule="exact"/>
        <w:jc w:val="left"/>
        <w:sectPr>
          <w:pgSz w:w="7940" w:h="11910"/>
          <w:pgMar w:top="1040" w:right="760" w:bottom="780" w:left="800" w:header="639" w:footer="596" w:gutter="0"/>
          <w:cols w:equalWidth="0" w:num="2">
            <w:col w:w="3078" w:space="68"/>
            <w:col w:w="3234"/>
          </w:cols>
        </w:sectPr>
      </w:pPr>
    </w:p>
    <w:p>
      <w:pPr>
        <w:pStyle w:val="3"/>
        <w:spacing w:before="75" w:line="225" w:lineRule="auto"/>
        <w:ind w:right="48"/>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56" name="直线 158"/>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58"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AyGlZo0gEAAJIDAAAOAAAAAAAAAAEA&#10;IAAAACcBAABkcnMvZTJvRG9jLnhtbFBLBQYAAAAABgAGAFkBAABrBQAAAAA=&#10;">
                <v:fill on="f" focussize="0,0"/>
                <v:stroke weight="1pt" color="#231F20" joinstyle="round"/>
                <v:imagedata o:title=""/>
                <o:lock v:ext="edit" aspectratio="f"/>
              </v:line>
            </w:pict>
          </mc:Fallback>
        </mc:AlternateContent>
      </w:r>
      <w:r>
        <w:rPr>
          <w:color w:val="231F20"/>
        </w:rPr>
        <w:t>牌各种规格氯丁橡胶同步带， 多楔带，汽车同步带，双面齿同步带以及配套带轮等系列产品，并成功开发了PU聚氨脂开口同步带，填补了国内空白。于2002年通过ISO9001质量管理体系认证。产品广泛应用于纺织、机床、烟草、通讯电缆、食品包装机械、石油化工、仪表仪器等行业的机械传动中。拥有国内最先进的同步带和带轮生产设备及各种检测仪器。产品销往全国各地，并出口欧美和东南亚等国。</w:t>
      </w:r>
    </w:p>
    <w:p>
      <w:pPr>
        <w:pStyle w:val="3"/>
        <w:spacing w:before="5"/>
        <w:ind w:left="0"/>
        <w:jc w:val="left"/>
        <w:rPr>
          <w:sz w:val="17"/>
        </w:rPr>
      </w:pPr>
    </w:p>
    <w:p>
      <w:pPr>
        <w:pStyle w:val="2"/>
      </w:pPr>
      <w:r>
        <w:rPr>
          <w:color w:val="231F20"/>
          <w:u w:val="single" w:color="231F20"/>
        </w:rPr>
        <w:t>吉林北汇液压技术有限公司</w:t>
      </w:r>
    </w:p>
    <w:p>
      <w:pPr>
        <w:pStyle w:val="3"/>
        <w:spacing w:before="2"/>
        <w:ind w:left="0"/>
        <w:jc w:val="left"/>
        <w:rPr>
          <w:sz w:val="25"/>
        </w:rPr>
      </w:pPr>
    </w:p>
    <w:p>
      <w:pPr>
        <w:spacing w:before="1" w:line="248" w:lineRule="exact"/>
        <w:ind w:left="163" w:right="0" w:firstLine="0"/>
        <w:jc w:val="left"/>
        <w:rPr>
          <w:rFonts w:hint="eastAsia" w:ascii="黑体" w:eastAsia="黑体"/>
          <w:sz w:val="20"/>
        </w:rPr>
      </w:pPr>
      <w:r>
        <w:rPr>
          <w:rFonts w:hint="eastAsia" w:ascii="黑体" w:eastAsia="黑体"/>
          <w:color w:val="231F20"/>
          <w:sz w:val="20"/>
        </w:rPr>
        <w:t>电话：0431-86011587/86011795</w:t>
      </w:r>
    </w:p>
    <w:p>
      <w:pPr>
        <w:spacing w:before="0" w:line="240" w:lineRule="exact"/>
        <w:ind w:left="1263" w:right="0" w:firstLine="0"/>
        <w:jc w:val="left"/>
        <w:rPr>
          <w:rFonts w:ascii="黑体"/>
          <w:sz w:val="20"/>
        </w:rPr>
      </w:pPr>
      <w:r>
        <w:rPr>
          <w:rFonts w:ascii="黑体"/>
          <w:color w:val="231F20"/>
          <w:sz w:val="20"/>
        </w:rPr>
        <w:t>88609307</w:t>
      </w:r>
    </w:p>
    <w:p>
      <w:pPr>
        <w:spacing w:before="3" w:line="225" w:lineRule="auto"/>
        <w:ind w:left="163" w:right="122" w:firstLine="0"/>
        <w:jc w:val="left"/>
        <w:rPr>
          <w:rFonts w:hint="eastAsia" w:ascii="黑体" w:eastAsia="黑体"/>
          <w:sz w:val="20"/>
        </w:rPr>
      </w:pPr>
      <w:r>
        <w:rPr>
          <w:rFonts w:hint="eastAsia" w:ascii="黑体" w:eastAsia="黑体"/>
          <w:color w:val="231F20"/>
          <w:spacing w:val="-1"/>
          <w:sz w:val="20"/>
        </w:rPr>
        <w:t xml:space="preserve">传真：0431-86011849/86011795 </w:t>
      </w:r>
      <w:r>
        <w:fldChar w:fldCharType="begin"/>
      </w:r>
      <w:r>
        <w:instrText xml:space="preserve"> HYPERLINK "http://WWW.JLBHYY.COM/" \h </w:instrText>
      </w:r>
      <w:r>
        <w:fldChar w:fldCharType="separate"/>
      </w:r>
      <w:r>
        <w:rPr>
          <w:rFonts w:hint="eastAsia" w:ascii="黑体" w:eastAsia="黑体"/>
          <w:color w:val="231F20"/>
          <w:sz w:val="20"/>
        </w:rPr>
        <w:t>网址：WWW.JLBHYY.COM</w:t>
      </w:r>
      <w:r>
        <w:rPr>
          <w:rFonts w:hint="eastAsia" w:ascii="黑体" w:eastAsia="黑体"/>
          <w:color w:val="231F20"/>
          <w:sz w:val="20"/>
        </w:rPr>
        <w:fldChar w:fldCharType="end"/>
      </w:r>
    </w:p>
    <w:p>
      <w:pPr>
        <w:spacing w:before="0" w:line="243" w:lineRule="exact"/>
        <w:ind w:left="163" w:right="0" w:firstLine="0"/>
        <w:jc w:val="left"/>
        <w:rPr>
          <w:rFonts w:hint="eastAsia" w:ascii="黑体" w:eastAsia="黑体"/>
          <w:sz w:val="20"/>
        </w:rPr>
      </w:pPr>
      <w:r>
        <w:fldChar w:fldCharType="begin"/>
      </w:r>
      <w:r>
        <w:instrText xml:space="preserve"> HYPERLINK "mailto:wangchuanlai@126.com" \h </w:instrText>
      </w:r>
      <w:r>
        <w:fldChar w:fldCharType="separate"/>
      </w:r>
      <w:r>
        <w:rPr>
          <w:rFonts w:hint="eastAsia" w:ascii="黑体" w:eastAsia="黑体"/>
          <w:color w:val="231F20"/>
          <w:sz w:val="20"/>
        </w:rPr>
        <w:t>邮箱：wangchuanlai@126.com</w:t>
      </w:r>
      <w:r>
        <w:rPr>
          <w:rFonts w:hint="eastAsia" w:ascii="黑体" w:eastAsia="黑体"/>
          <w:color w:val="231F20"/>
          <w:sz w:val="20"/>
        </w:rPr>
        <w:fldChar w:fldCharType="end"/>
      </w:r>
    </w:p>
    <w:p>
      <w:pPr>
        <w:pStyle w:val="3"/>
        <w:spacing w:before="4"/>
        <w:ind w:left="0"/>
        <w:jc w:val="left"/>
        <w:rPr>
          <w:rFonts w:ascii="黑体"/>
          <w:sz w:val="19"/>
        </w:rPr>
      </w:pPr>
    </w:p>
    <w:p>
      <w:pPr>
        <w:pStyle w:val="3"/>
        <w:spacing w:line="225" w:lineRule="auto"/>
        <w:ind w:right="42" w:firstLine="374"/>
      </w:pPr>
      <w:r>
        <w:rPr>
          <w:color w:val="231F20"/>
        </w:rPr>
        <w:t>吉林北汇液压技术有限公司/长春市北驰机电设备有限公司是一家专业从事进口液压电子产品销售服务及成套液压系统设计制造的高科技企业。是德国、美国及意大利著名品牌的代理。</w:t>
      </w:r>
    </w:p>
    <w:p>
      <w:pPr>
        <w:pStyle w:val="3"/>
        <w:spacing w:line="225" w:lineRule="auto"/>
        <w:ind w:right="38" w:firstLine="374"/>
      </w:pPr>
      <w:r>
        <w:rPr>
          <w:color w:val="231F20"/>
        </w:rPr>
        <w:t>公司严格执行TS16949运营程序，各部专业人员，不仅从事矿山机械采矿设备工程机械，石油，试验机液压元件配套服务，还向客户提供系统专业技术支持。</w:t>
      </w:r>
    </w:p>
    <w:p>
      <w:pPr>
        <w:pStyle w:val="3"/>
        <w:spacing w:line="225" w:lineRule="auto"/>
        <w:ind w:right="42" w:firstLine="374"/>
      </w:pPr>
      <w:r>
        <w:rPr>
          <w:color w:val="231F20"/>
        </w:rPr>
        <w:t>为了保障产品供货期，公司设有液压产品应急维护库</w:t>
      </w:r>
    </w:p>
    <w:p>
      <w:pPr>
        <w:spacing w:before="62" w:line="261" w:lineRule="exact"/>
        <w:ind w:left="163" w:right="0" w:firstLine="0"/>
        <w:jc w:val="left"/>
        <w:rPr>
          <w:sz w:val="21"/>
        </w:rPr>
      </w:pPr>
      <w:r>
        <w:br w:type="column"/>
      </w:r>
      <w:r>
        <w:rPr>
          <w:color w:val="231F20"/>
          <w:sz w:val="21"/>
        </w:rPr>
        <w:t>存。</w:t>
      </w:r>
    </w:p>
    <w:p>
      <w:pPr>
        <w:pStyle w:val="3"/>
        <w:spacing w:before="4" w:line="225" w:lineRule="auto"/>
        <w:ind w:right="171" w:firstLine="374"/>
      </w:pPr>
      <w:r>
        <w:rPr>
          <w:color w:val="231F20"/>
          <w:spacing w:val="-18"/>
        </w:rPr>
        <w:t xml:space="preserve">公 司 主 元 件 产 品 有 ： </w:t>
      </w:r>
      <w:r>
        <w:rPr>
          <w:color w:val="231F20"/>
          <w:spacing w:val="31"/>
        </w:rPr>
        <w:t>德国HAWE（哈威）、EMB、</w:t>
      </w:r>
      <w:r>
        <w:rPr>
          <w:color w:val="231F20"/>
          <w:spacing w:val="12"/>
        </w:rPr>
        <w:t>REXROTH(力士乐)、HYDAC(贺</w:t>
      </w:r>
    </w:p>
    <w:p>
      <w:pPr>
        <w:pStyle w:val="3"/>
        <w:spacing w:line="225" w:lineRule="auto"/>
        <w:ind w:right="154"/>
      </w:pPr>
      <w:r>
        <w:rPr>
          <w:color w:val="231F20"/>
        </w:rPr>
        <w:t>德克)、INTERMOT（英特姆）、美国PARKER（派克）、VICKERS（威格士）、意大利BONDIOLI、DRENNEN等。</w:t>
      </w:r>
    </w:p>
    <w:p>
      <w:pPr>
        <w:pStyle w:val="3"/>
        <w:spacing w:line="225" w:lineRule="auto"/>
        <w:ind w:right="158" w:firstLine="374"/>
      </w:pPr>
      <w:r>
        <w:rPr>
          <w:color w:val="231F20"/>
        </w:rPr>
        <w:t>公司附件产品有：埃迪亚、马努力胶管及高压软管总成，工业液压系统附件，焊接组合件，液压过渡接头、压软管接头、压胶管总成、法兰接头、高低压球阀、快速接头、矿用接头（SAE MT/T986-KJ系列 DIN2043 DN系列）等超高压液压流体相关产品；主要用于矿山机械的，采煤机、掘进机、液压支架，扒装机等主机配套。工程机械的推土机、挖掘机、打桩机等主机配套并与， 石油， 冶金试验机， 船舶， 及专用重型车厂合作研发。与一些大型上市公司有着良好的业务关系。</w:t>
      </w:r>
    </w:p>
    <w:p>
      <w:pPr>
        <w:pStyle w:val="3"/>
        <w:spacing w:line="232" w:lineRule="exact"/>
        <w:ind w:left="537"/>
        <w:jc w:val="left"/>
      </w:pPr>
      <w:r>
        <w:rPr>
          <w:color w:val="231F20"/>
        </w:rPr>
        <w:t>公司设有各种流体液压试</w:t>
      </w:r>
    </w:p>
    <w:p>
      <w:pPr>
        <w:pStyle w:val="3"/>
        <w:spacing w:line="225" w:lineRule="auto"/>
        <w:ind w:right="190"/>
      </w:pPr>
      <w:r>
        <w:rPr>
          <w:color w:val="231F20"/>
        </w:rPr>
        <w:t>验台，可维修各国流体液压元器件。</w:t>
      </w:r>
    </w:p>
    <w:p>
      <w:pPr>
        <w:pStyle w:val="3"/>
        <w:spacing w:line="225" w:lineRule="auto"/>
        <w:ind w:right="184" w:firstLine="374"/>
      </w:pPr>
      <w:r>
        <w:rPr>
          <w:color w:val="231F20"/>
        </w:rPr>
        <w:t>公司具备为各大主机厂研发、设计、生产非标准异型专用液压流体连接件。</w:t>
      </w:r>
    </w:p>
    <w:p>
      <w:pPr>
        <w:pStyle w:val="3"/>
        <w:spacing w:line="225" w:lineRule="auto"/>
        <w:ind w:right="184" w:firstLine="374"/>
      </w:pPr>
      <w:r>
        <w:rPr>
          <w:color w:val="231F20"/>
        </w:rPr>
        <w:t>高素质的人才，技术不断革新，规模化的生产，先进的设备， 生产制造高质量的产品。</w:t>
      </w:r>
    </w:p>
    <w:p>
      <w:pPr>
        <w:pStyle w:val="3"/>
        <w:spacing w:line="225" w:lineRule="auto"/>
        <w:ind w:right="184" w:firstLine="374"/>
      </w:pPr>
      <w:r>
        <w:rPr>
          <w:color w:val="231F20"/>
        </w:rPr>
        <w:t>公司以“品质做到完美， 服务做到一流”更进一步为客户打造高品质的液压系列产</w:t>
      </w:r>
    </w:p>
    <w:p>
      <w:pPr>
        <w:spacing w:after="0" w:line="225" w:lineRule="auto"/>
        <w:sectPr>
          <w:pgSz w:w="7940" w:h="11910"/>
          <w:pgMar w:top="1040" w:right="760" w:bottom="800" w:left="800" w:header="639" w:footer="596" w:gutter="0"/>
          <w:cols w:equalWidth="0" w:num="2">
            <w:col w:w="3089" w:space="57"/>
            <w:col w:w="3234"/>
          </w:cols>
        </w:sectPr>
      </w:pPr>
    </w:p>
    <w:p>
      <w:pPr>
        <w:pStyle w:val="3"/>
        <w:spacing w:before="62" w:line="261" w:lineRule="exact"/>
        <w:jc w:val="left"/>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57" name="直线 159"/>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59"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D0XbPR0gEAAJIDAAAOAAAAAAAAAAEA&#10;IAAAACcBAABkcnMvZTJvRG9jLnhtbFBLBQYAAAAABgAGAFkBAABrBQAAAAA=&#10;">
                <v:fill on="f" focussize="0,0"/>
                <v:stroke weight="1pt" color="#231F20" joinstyle="round"/>
                <v:imagedata o:title=""/>
                <o:lock v:ext="edit" aspectratio="f"/>
              </v:line>
            </w:pict>
          </mc:Fallback>
        </mc:AlternateContent>
      </w:r>
      <w:r>
        <w:rPr>
          <w:color w:val="231F20"/>
        </w:rPr>
        <w:t>品。</w:t>
      </w:r>
    </w:p>
    <w:p>
      <w:pPr>
        <w:pStyle w:val="3"/>
        <w:spacing w:before="4" w:line="225" w:lineRule="auto"/>
        <w:ind w:right="48" w:firstLine="374"/>
      </w:pPr>
      <w:r>
        <w:rPr>
          <w:color w:val="231F20"/>
        </w:rPr>
        <w:t>追求卓越、勇于创新使我们坚定不移的理念， 长期合作、共创辉煌更是我们奋斗的目标。</w:t>
      </w:r>
    </w:p>
    <w:p>
      <w:pPr>
        <w:pStyle w:val="3"/>
        <w:spacing w:before="2"/>
        <w:ind w:left="0"/>
        <w:jc w:val="left"/>
        <w:rPr>
          <w:sz w:val="18"/>
        </w:rPr>
      </w:pPr>
    </w:p>
    <w:p>
      <w:pPr>
        <w:pStyle w:val="2"/>
      </w:pPr>
      <w:r>
        <w:rPr>
          <w:color w:val="231F20"/>
          <w:u w:val="single" w:color="231F20"/>
        </w:rPr>
        <w:t>宁波泰顺密封科技有限公司</w:t>
      </w:r>
    </w:p>
    <w:p>
      <w:pPr>
        <w:pStyle w:val="3"/>
        <w:spacing w:before="5"/>
        <w:ind w:left="0"/>
        <w:jc w:val="left"/>
      </w:pPr>
    </w:p>
    <w:p>
      <w:pPr>
        <w:spacing w:before="1"/>
        <w:ind w:left="163" w:right="0" w:firstLine="0"/>
        <w:jc w:val="left"/>
        <w:rPr>
          <w:rFonts w:hint="eastAsia" w:ascii="黑体" w:eastAsia="黑体"/>
          <w:sz w:val="20"/>
        </w:rPr>
      </w:pPr>
      <w:r>
        <w:rPr>
          <w:rFonts w:hint="eastAsia" w:ascii="黑体" w:eastAsia="黑体"/>
          <w:color w:val="231F20"/>
          <w:sz w:val="20"/>
        </w:rPr>
        <w:t>电话：0574-87700468</w:t>
      </w:r>
    </w:p>
    <w:p>
      <w:pPr>
        <w:pStyle w:val="3"/>
        <w:spacing w:before="3"/>
        <w:ind w:left="0"/>
        <w:jc w:val="left"/>
        <w:rPr>
          <w:rFonts w:ascii="黑体"/>
          <w:sz w:val="19"/>
        </w:rPr>
      </w:pPr>
    </w:p>
    <w:p>
      <w:pPr>
        <w:pStyle w:val="3"/>
        <w:spacing w:line="225" w:lineRule="auto"/>
        <w:ind w:right="48" w:firstLine="374"/>
      </w:pPr>
      <w:r>
        <w:rPr>
          <w:color w:val="231F20"/>
        </w:rPr>
        <w:t>宁波泰顺密封科技有限公司成立于1999年，是专业从事橡胶密封件的研发、生产和销售的企业。公司建筑面积6000 多平方米，拥有员工200余人， 各类专业技术人才30余人。</w:t>
      </w:r>
    </w:p>
    <w:p>
      <w:pPr>
        <w:pStyle w:val="3"/>
        <w:spacing w:line="225" w:lineRule="auto"/>
        <w:ind w:right="38" w:firstLine="374"/>
      </w:pPr>
      <w:r>
        <w:rPr>
          <w:color w:val="231F20"/>
        </w:rPr>
        <w:t>主要产品有O型圈、星型圈、U型圈、Y型圈、橡胶平垫圈、橡胶条、橡胶球、橡胶挡圈、骨架油封、聚氨酯油封、斯特封、格莱圈及各种橡胶杂件。产品广泛应用于液压、气动、节水灌溉、汽车配件、机械、化工、医疗等行业。公司成立10年来，泰顺密封产品以精良的技术，优异的品质、优质的服务，赢得了广大用户的信赖。</w:t>
      </w:r>
    </w:p>
    <w:p>
      <w:pPr>
        <w:pStyle w:val="3"/>
        <w:spacing w:line="225" w:lineRule="auto"/>
        <w:ind w:right="48" w:firstLine="374"/>
      </w:pPr>
      <w:r>
        <w:rPr>
          <w:color w:val="231F20"/>
        </w:rPr>
        <w:t>公司拥有专业的模具研发团队和模具加工中心，由此确保客户的产品能以最快速度推向市场。公司选用进口优质原料，采用与国际标准相同的先进生产工艺，自行研发各类非标密封产品，不断为客户提供更新更好的密封解决方案。</w:t>
      </w:r>
    </w:p>
    <w:p>
      <w:pPr>
        <w:pStyle w:val="3"/>
        <w:spacing w:line="225" w:lineRule="auto"/>
        <w:ind w:right="48" w:firstLine="374"/>
      </w:pPr>
      <w:r>
        <w:rPr>
          <w:color w:val="231F20"/>
        </w:rPr>
        <w:t>如今，泰顺密封科技公司的密封产品不仅畅销中国，并</w:t>
      </w:r>
    </w:p>
    <w:p>
      <w:pPr>
        <w:pStyle w:val="3"/>
        <w:spacing w:before="74" w:line="225" w:lineRule="auto"/>
        <w:ind w:right="190"/>
      </w:pPr>
      <w:r>
        <w:br w:type="column"/>
      </w:r>
      <w:r>
        <w:rPr>
          <w:color w:val="231F20"/>
        </w:rPr>
        <w:t>且远销欧洲、美国、日本、新加坡等国际市场。公司坚信“创新、品质、诚信”的企业理念，始终坚持科技创新领先市场，严保质量精益求精，诚信合作追求双赢！</w:t>
      </w:r>
    </w:p>
    <w:p>
      <w:pPr>
        <w:pStyle w:val="3"/>
        <w:spacing w:line="225" w:lineRule="auto"/>
        <w:ind w:right="184" w:firstLine="374"/>
      </w:pPr>
      <w:r>
        <w:rPr>
          <w:color w:val="231F20"/>
        </w:rPr>
        <w:t>泰顺密封科技总部位于宁波市， 并在上海、杭州、无锡、温州设有销售分公司，愿竭诚为您提供优质产品和最佳服务。</w:t>
      </w:r>
    </w:p>
    <w:p>
      <w:pPr>
        <w:pStyle w:val="3"/>
        <w:spacing w:before="9"/>
        <w:ind w:left="0"/>
        <w:jc w:val="left"/>
        <w:rPr>
          <w:sz w:val="17"/>
        </w:rPr>
      </w:pPr>
    </w:p>
    <w:p>
      <w:pPr>
        <w:pStyle w:val="2"/>
      </w:pPr>
      <w:r>
        <w:rPr>
          <w:color w:val="231F20"/>
          <w:u w:val="single" w:color="231F20"/>
        </w:rPr>
        <w:t>上海山耐斯气动元件有限公司</w:t>
      </w:r>
    </w:p>
    <w:p>
      <w:pPr>
        <w:pStyle w:val="3"/>
        <w:spacing w:before="4"/>
        <w:ind w:left="0"/>
        <w:jc w:val="left"/>
        <w:rPr>
          <w:sz w:val="22"/>
        </w:rPr>
      </w:pPr>
    </w:p>
    <w:p>
      <w:pPr>
        <w:spacing w:before="1" w:line="225" w:lineRule="auto"/>
        <w:ind w:left="763" w:right="264" w:hanging="600"/>
        <w:jc w:val="left"/>
        <w:rPr>
          <w:rFonts w:hint="eastAsia" w:ascii="黑体" w:eastAsia="黑体"/>
          <w:sz w:val="20"/>
        </w:rPr>
      </w:pPr>
      <w:r>
        <w:rPr>
          <w:rFonts w:hint="eastAsia" w:ascii="黑体" w:eastAsia="黑体"/>
          <w:color w:val="231F20"/>
          <w:sz w:val="20"/>
        </w:rPr>
        <w:t>地址：长春市临河街生产资料市场15栋2号</w:t>
      </w:r>
    </w:p>
    <w:p>
      <w:pPr>
        <w:spacing w:before="0" w:line="225" w:lineRule="auto"/>
        <w:ind w:left="163" w:right="1164" w:firstLine="0"/>
        <w:jc w:val="left"/>
        <w:rPr>
          <w:rFonts w:hint="eastAsia" w:ascii="黑体" w:eastAsia="黑体"/>
          <w:sz w:val="20"/>
        </w:rPr>
      </w:pPr>
      <w:r>
        <w:rPr>
          <w:rFonts w:hint="eastAsia" w:ascii="黑体" w:eastAsia="黑体"/>
          <w:color w:val="231F20"/>
          <w:sz w:val="20"/>
        </w:rPr>
        <w:t>电话：0431-85828077 传真：0431-85828078</w:t>
      </w:r>
    </w:p>
    <w:p>
      <w:pPr>
        <w:pStyle w:val="3"/>
        <w:spacing w:before="5"/>
        <w:ind w:left="0"/>
        <w:jc w:val="left"/>
        <w:rPr>
          <w:rFonts w:ascii="黑体"/>
          <w:sz w:val="18"/>
        </w:rPr>
      </w:pPr>
    </w:p>
    <w:p>
      <w:pPr>
        <w:pStyle w:val="3"/>
        <w:spacing w:line="225" w:lineRule="auto"/>
        <w:ind w:right="184" w:firstLine="374"/>
      </w:pPr>
      <w:r>
        <w:rPr>
          <w:color w:val="231F20"/>
        </w:rPr>
        <w:t>上海山耐斯气动元件有限公司创办于2000年。多年来， 公司一直坚持大力实施科技创新和可持续发展战略， 坚持以品牌建设为依托，以提升主业、完善多元化产业链为发展方向，运用品牌积累的无形资产，走多元化发展道路，并于2006年斥资成立了上海山耐斯企业投资有限公司。08年晋级中国? 山耐斯气动液压有限公司。</w:t>
      </w:r>
    </w:p>
    <w:p>
      <w:pPr>
        <w:pStyle w:val="3"/>
        <w:spacing w:line="225" w:lineRule="auto"/>
        <w:ind w:right="181" w:firstLine="374"/>
      </w:pPr>
      <w:r>
        <w:rPr>
          <w:color w:val="231F20"/>
        </w:rPr>
        <w:t>公司聘用了一批国内一流的科研人员，引进国外先进技术和关键零配件。本公司已通过ISO9001-2008国际质量管理体系认证。为了满足机、气一体化的发展，我公司在技术和工艺上不断引进和应用国内</w:t>
      </w:r>
    </w:p>
    <w:p>
      <w:pPr>
        <w:spacing w:after="0" w:line="225" w:lineRule="auto"/>
        <w:sectPr>
          <w:pgSz w:w="7940" w:h="11910"/>
          <w:pgMar w:top="1040" w:right="760" w:bottom="780" w:left="800" w:header="639" w:footer="596" w:gutter="0"/>
          <w:cols w:equalWidth="0" w:num="2">
            <w:col w:w="3095" w:space="51"/>
            <w:col w:w="3234"/>
          </w:cols>
        </w:sectPr>
      </w:pPr>
    </w:p>
    <w:p>
      <w:pPr>
        <w:pStyle w:val="3"/>
        <w:spacing w:before="74" w:line="225" w:lineRule="auto"/>
        <w:ind w:right="43"/>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58" name="直线 160"/>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60"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xbZtidABAACSAwAADgAAAAAAAAABACAA&#10;AAAnAQAAZHJzL2Uyb0RvYy54bWxQSwUGAAAAAAYABgBZAQAAaQUAAAAA&#10;">
                <v:fill on="f" focussize="0,0"/>
                <v:stroke weight="1pt" color="#231F20" joinstyle="round"/>
                <v:imagedata o:title=""/>
                <o:lock v:ext="edit" aspectratio="f"/>
              </v:line>
            </w:pict>
          </mc:Fallback>
        </mc:AlternateContent>
      </w:r>
      <w:r>
        <w:rPr>
          <w:color w:val="231F20"/>
        </w:rPr>
        <w:t>外先进技术，并配备国内最先进的全自动加工中心，数控车床，高精度内外磨床、铣床等设备， 由此确保了产品的质量，最优惠的价格邀请各方朋友前来加盟洽谈。</w:t>
      </w:r>
    </w:p>
    <w:p>
      <w:pPr>
        <w:pStyle w:val="3"/>
        <w:spacing w:line="225" w:lineRule="auto"/>
        <w:ind w:right="38" w:firstLine="374"/>
      </w:pPr>
      <w:r>
        <w:rPr>
          <w:color w:val="231F20"/>
        </w:rPr>
        <w:t>公司主要生产螺杆式空气压缩机；气缸；液压油缸；气源处理器；电磁阀；机械阀； 防爆电磁阀；纺织机械专用气缸、电磁阀；快速式接头、辅助元件；PU软管及设计加工成套系统。产品广泛用于冶金、电子、塑料、石油、矿产、包装、印刷、纺织、食品、建筑等自动化机械设备。</w:t>
      </w:r>
    </w:p>
    <w:p>
      <w:pPr>
        <w:pStyle w:val="3"/>
        <w:spacing w:line="225" w:lineRule="auto"/>
        <w:ind w:right="38" w:firstLine="374"/>
      </w:pPr>
      <w:r>
        <w:rPr>
          <w:color w:val="231F20"/>
        </w:rPr>
        <w:t>“品质卓越、服务一流” 是我公司对你们的承诺，是企业发展永恒的主题。公司凭借雄厚的科技实力与丰富的专业经验，从产品设计到生产作业均精益求精。上海山耐斯的服务宗旨是：信誉第一、服务周到。公司以“质量求生存”的理念，立足于激烈的市场竞争并期望与社会各界朋友共同合作，共享和谐与繁荣。</w:t>
      </w:r>
    </w:p>
    <w:p>
      <w:pPr>
        <w:pStyle w:val="3"/>
        <w:ind w:left="0"/>
        <w:jc w:val="left"/>
        <w:rPr>
          <w:sz w:val="20"/>
        </w:rPr>
      </w:pPr>
    </w:p>
    <w:p>
      <w:pPr>
        <w:pStyle w:val="3"/>
        <w:spacing w:before="3"/>
        <w:ind w:left="0"/>
        <w:jc w:val="left"/>
        <w:rPr>
          <w:sz w:val="16"/>
        </w:rPr>
      </w:pPr>
    </w:p>
    <w:p>
      <w:pPr>
        <w:pStyle w:val="2"/>
      </w:pPr>
      <w:r>
        <w:rPr>
          <w:color w:val="231F20"/>
          <w:u w:val="single" w:color="231F20"/>
        </w:rPr>
        <w:t>沈阳优丰行</w:t>
      </w:r>
    </w:p>
    <w:p>
      <w:pPr>
        <w:pStyle w:val="3"/>
        <w:spacing w:before="4"/>
        <w:ind w:left="0"/>
        <w:jc w:val="left"/>
        <w:rPr>
          <w:sz w:val="22"/>
        </w:rPr>
      </w:pPr>
    </w:p>
    <w:p>
      <w:pPr>
        <w:spacing w:before="0" w:line="225" w:lineRule="auto"/>
        <w:ind w:left="163" w:right="218" w:firstLine="0"/>
        <w:jc w:val="left"/>
        <w:rPr>
          <w:rFonts w:hint="eastAsia" w:ascii="黑体" w:eastAsia="黑体"/>
          <w:sz w:val="20"/>
        </w:rPr>
      </w:pPr>
      <w:r>
        <w:rPr>
          <w:rFonts w:hint="eastAsia" w:ascii="黑体" w:eastAsia="黑体"/>
          <w:color w:val="231F20"/>
          <w:sz w:val="20"/>
        </w:rPr>
        <w:t>地址：沈阳市和平区中华路2号联系人：鱼云峰</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电话：024-23408602</w:t>
      </w:r>
    </w:p>
    <w:p>
      <w:pPr>
        <w:spacing w:before="4" w:line="225" w:lineRule="auto"/>
        <w:ind w:left="163" w:right="1118" w:firstLine="600"/>
        <w:jc w:val="left"/>
        <w:rPr>
          <w:rFonts w:hint="eastAsia" w:ascii="黑体" w:eastAsia="黑体"/>
          <w:sz w:val="20"/>
        </w:rPr>
      </w:pPr>
      <w:r>
        <w:rPr>
          <w:rFonts w:hint="eastAsia" w:ascii="黑体" w:eastAsia="黑体"/>
          <w:color w:val="231F20"/>
          <w:sz w:val="20"/>
        </w:rPr>
        <w:t>024-62500003 手机：13940423191 传真</w:t>
      </w:r>
      <w:r>
        <w:rPr>
          <w:rFonts w:hint="eastAsia" w:ascii="黑体" w:eastAsia="黑体"/>
          <w:color w:val="231F20"/>
          <w:spacing w:val="-2"/>
          <w:sz w:val="20"/>
        </w:rPr>
        <w:t>：024-23413958</w:t>
      </w:r>
    </w:p>
    <w:p>
      <w:pPr>
        <w:spacing w:before="0" w:line="242" w:lineRule="exact"/>
        <w:ind w:left="163" w:right="0" w:firstLine="0"/>
        <w:jc w:val="both"/>
        <w:rPr>
          <w:rFonts w:hint="eastAsia" w:ascii="黑体" w:eastAsia="黑体"/>
          <w:sz w:val="20"/>
        </w:rPr>
      </w:pPr>
      <w:r>
        <w:rPr>
          <w:rFonts w:hint="eastAsia" w:ascii="黑体" w:eastAsia="黑体"/>
          <w:color w:val="231F20"/>
          <w:sz w:val="20"/>
        </w:rPr>
        <w:t>邮编：110001</w:t>
      </w:r>
    </w:p>
    <w:p>
      <w:pPr>
        <w:spacing w:before="63"/>
        <w:ind w:left="163" w:right="0" w:firstLine="0"/>
        <w:jc w:val="left"/>
        <w:rPr>
          <w:rFonts w:ascii="黑体"/>
          <w:sz w:val="20"/>
        </w:rPr>
      </w:pPr>
      <w:r>
        <w:br w:type="column"/>
      </w:r>
      <w:r>
        <w:fldChar w:fldCharType="begin"/>
      </w:r>
      <w:r>
        <w:instrText xml:space="preserve"> HYPERLINK "mailto:oilsealtc@sohu.com" \h </w:instrText>
      </w:r>
      <w:r>
        <w:fldChar w:fldCharType="separate"/>
      </w:r>
      <w:r>
        <w:rPr>
          <w:rFonts w:ascii="黑体"/>
          <w:color w:val="231F20"/>
          <w:sz w:val="20"/>
        </w:rPr>
        <w:t>E-mail:oilsealtc@sohu.com</w:t>
      </w:r>
      <w:r>
        <w:rPr>
          <w:rFonts w:ascii="黑体"/>
          <w:color w:val="231F20"/>
          <w:sz w:val="20"/>
        </w:rPr>
        <w:fldChar w:fldCharType="end"/>
      </w:r>
    </w:p>
    <w:p>
      <w:pPr>
        <w:pStyle w:val="3"/>
        <w:spacing w:before="4"/>
        <w:ind w:left="0"/>
        <w:jc w:val="left"/>
        <w:rPr>
          <w:rFonts w:ascii="黑体"/>
          <w:sz w:val="18"/>
        </w:rPr>
      </w:pPr>
    </w:p>
    <w:p>
      <w:pPr>
        <w:pStyle w:val="3"/>
        <w:spacing w:before="1" w:line="225" w:lineRule="auto"/>
        <w:ind w:right="184" w:firstLine="374"/>
      </w:pPr>
      <w:r>
        <w:rPr>
          <w:color w:val="231F20"/>
        </w:rPr>
        <w:t>沈阳优丰行是一家专业进口密封产品的营销公司， 自2000年成立以来，就立志于解决客户的密封系统问题，向客户提供优良品质的密封产品及其相关联的密封制品。在东北地区销售已有十年历史，积累了丰富的关于密封应用经验， 并多次参与大型主机厂配套项目密封元件供应，在液压行业享有很高声誉。</w:t>
      </w:r>
    </w:p>
    <w:p>
      <w:pPr>
        <w:pStyle w:val="3"/>
        <w:spacing w:line="225" w:lineRule="auto"/>
        <w:ind w:right="184" w:firstLine="374"/>
      </w:pPr>
      <w:r>
        <w:rPr>
          <w:color w:val="231F20"/>
        </w:rPr>
        <w:t>公司自始至终秉承：“客户的利益至上”全情投入，始终专注，追求无限，成就卓越的经营理念，凭借公司强大的库存现货支持及仓储式销售模式，为各行业的客户带来了更大的方便和实惠，节省了客户的生产经营成本和维修时间， 赢得广大客户的好评和信任。</w:t>
      </w:r>
    </w:p>
    <w:p>
      <w:pPr>
        <w:pStyle w:val="3"/>
        <w:spacing w:line="225" w:lineRule="auto"/>
        <w:ind w:right="159" w:firstLine="374"/>
        <w:jc w:val="left"/>
      </w:pPr>
      <w:r>
        <w:rPr>
          <w:color w:val="231F20"/>
        </w:rPr>
        <w:t>品质政策：超越就是力量，品质就是客户</w:t>
      </w:r>
    </w:p>
    <w:p>
      <w:pPr>
        <w:pStyle w:val="3"/>
        <w:spacing w:line="246" w:lineRule="exact"/>
        <w:ind w:left="538"/>
        <w:jc w:val="left"/>
      </w:pPr>
      <w:r>
        <w:rPr>
          <w:color w:val="231F20"/>
        </w:rPr>
        <w:t>我们的服务范围：</w:t>
      </w:r>
    </w:p>
    <w:p>
      <w:pPr>
        <w:pStyle w:val="3"/>
        <w:spacing w:line="252" w:lineRule="exact"/>
        <w:ind w:left="538"/>
        <w:jc w:val="left"/>
      </w:pPr>
      <w:r>
        <w:rPr>
          <w:color w:val="231F20"/>
        </w:rPr>
        <w:t>1</w:t>
      </w:r>
      <w:r>
        <w:rPr>
          <w:color w:val="231F20"/>
          <w:spacing w:val="5"/>
        </w:rPr>
        <w:t>、轻工机械</w:t>
      </w:r>
    </w:p>
    <w:p>
      <w:pPr>
        <w:pStyle w:val="3"/>
        <w:spacing w:line="252" w:lineRule="exact"/>
        <w:ind w:left="538"/>
        <w:jc w:val="left"/>
      </w:pPr>
      <w:r>
        <w:rPr>
          <w:color w:val="231F20"/>
        </w:rPr>
        <w:t>2</w:t>
      </w:r>
      <w:r>
        <w:rPr>
          <w:color w:val="231F20"/>
          <w:spacing w:val="5"/>
        </w:rPr>
        <w:t>、通用机械</w:t>
      </w:r>
    </w:p>
    <w:p>
      <w:pPr>
        <w:pStyle w:val="3"/>
        <w:spacing w:line="252" w:lineRule="exact"/>
        <w:ind w:left="538"/>
        <w:jc w:val="left"/>
      </w:pPr>
      <w:r>
        <w:rPr>
          <w:color w:val="231F20"/>
        </w:rPr>
        <w:t>3、液压气动机械</w:t>
      </w:r>
    </w:p>
    <w:p>
      <w:pPr>
        <w:pStyle w:val="3"/>
        <w:spacing w:line="252" w:lineRule="exact"/>
        <w:ind w:left="538"/>
        <w:jc w:val="left"/>
      </w:pPr>
      <w:r>
        <w:rPr>
          <w:color w:val="231F20"/>
        </w:rPr>
        <w:t>4、塑胶、橡胶机械</w:t>
      </w:r>
    </w:p>
    <w:p>
      <w:pPr>
        <w:pStyle w:val="3"/>
        <w:spacing w:line="252" w:lineRule="exact"/>
        <w:ind w:left="538"/>
        <w:jc w:val="left"/>
      </w:pPr>
      <w:r>
        <w:rPr>
          <w:color w:val="231F20"/>
        </w:rPr>
        <w:t>5、工程机械</w:t>
      </w:r>
    </w:p>
    <w:p>
      <w:pPr>
        <w:pStyle w:val="3"/>
        <w:spacing w:line="252" w:lineRule="exact"/>
        <w:ind w:left="538"/>
        <w:jc w:val="left"/>
      </w:pPr>
      <w:r>
        <w:rPr>
          <w:color w:val="231F20"/>
        </w:rPr>
        <w:t>6、无油润滑压缩机械</w:t>
      </w:r>
    </w:p>
    <w:p>
      <w:pPr>
        <w:pStyle w:val="3"/>
        <w:spacing w:line="252" w:lineRule="exact"/>
        <w:ind w:left="538"/>
        <w:jc w:val="left"/>
      </w:pPr>
      <w:r>
        <w:rPr>
          <w:color w:val="231F20"/>
        </w:rPr>
        <w:t>7、钢铁冶炼及成型机械</w:t>
      </w:r>
    </w:p>
    <w:p>
      <w:pPr>
        <w:pStyle w:val="3"/>
        <w:spacing w:line="252" w:lineRule="exact"/>
        <w:ind w:left="538"/>
        <w:jc w:val="left"/>
      </w:pPr>
      <w:r>
        <w:rPr>
          <w:color w:val="231F20"/>
        </w:rPr>
        <w:t>8、电脑控制加工机械</w:t>
      </w:r>
    </w:p>
    <w:p>
      <w:pPr>
        <w:pStyle w:val="3"/>
        <w:spacing w:line="252" w:lineRule="exact"/>
        <w:ind w:left="538"/>
        <w:jc w:val="left"/>
      </w:pPr>
      <w:r>
        <w:rPr>
          <w:color w:val="231F20"/>
        </w:rPr>
        <w:t>9、食品机械</w:t>
      </w:r>
    </w:p>
    <w:p>
      <w:pPr>
        <w:pStyle w:val="3"/>
        <w:spacing w:line="261" w:lineRule="exact"/>
        <w:ind w:left="538"/>
        <w:jc w:val="left"/>
      </w:pPr>
      <w:r>
        <w:rPr>
          <w:color w:val="231F20"/>
        </w:rPr>
        <w:t>10、煤矿液压机械</w:t>
      </w:r>
    </w:p>
    <w:p>
      <w:pPr>
        <w:spacing w:after="0" w:line="261" w:lineRule="exact"/>
        <w:jc w:val="left"/>
        <w:sectPr>
          <w:pgSz w:w="7940" w:h="11910"/>
          <w:pgMar w:top="1040" w:right="760" w:bottom="800" w:left="800" w:header="639" w:footer="596" w:gutter="0"/>
          <w:cols w:equalWidth="0" w:num="2">
            <w:col w:w="3085" w:space="62"/>
            <w:col w:w="3233"/>
          </w:cols>
        </w:sectPr>
      </w:pPr>
    </w:p>
    <w:p>
      <w:pPr>
        <w:pStyle w:val="2"/>
        <w:spacing w:before="59"/>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59" name="直线 161"/>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61"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AD8Ygw0gEAAJIDAAAOAAAAAAAAAAEA&#10;IAAAACcBAABkcnMvZTJvRG9jLnhtbFBLBQYAAAAABgAGAFkBAABrBQAAAAA=&#10;">
                <v:fill on="f" focussize="0,0"/>
                <v:stroke weight="1pt" color="#231F20" joinstyle="round"/>
                <v:imagedata o:title=""/>
                <o:lock v:ext="edit" aspectratio="f"/>
              </v:line>
            </w:pict>
          </mc:Fallback>
        </mc:AlternateContent>
      </w:r>
      <w:r>
        <w:rPr>
          <w:color w:val="231F20"/>
          <w:u w:val="single" w:color="231F20"/>
        </w:rPr>
        <w:t>哈尔滨万兴传动设备有限公司</w:t>
      </w:r>
    </w:p>
    <w:p>
      <w:pPr>
        <w:pStyle w:val="3"/>
        <w:spacing w:before="4"/>
        <w:ind w:left="0"/>
        <w:jc w:val="left"/>
        <w:rPr>
          <w:sz w:val="22"/>
        </w:rPr>
      </w:pPr>
    </w:p>
    <w:p>
      <w:pPr>
        <w:spacing w:before="1" w:line="225" w:lineRule="auto"/>
        <w:ind w:left="163" w:right="51" w:firstLine="0"/>
        <w:jc w:val="left"/>
        <w:rPr>
          <w:rFonts w:hint="eastAsia" w:ascii="黑体" w:eastAsia="黑体"/>
          <w:sz w:val="20"/>
        </w:rPr>
      </w:pPr>
      <w:r>
        <w:rPr>
          <w:rFonts w:hint="eastAsia" w:ascii="黑体" w:eastAsia="黑体"/>
          <w:color w:val="231F20"/>
          <w:sz w:val="20"/>
        </w:rPr>
        <w:t>公司地址：哈尔滨市道里区机场路1公里</w:t>
      </w:r>
    </w:p>
    <w:p>
      <w:pPr>
        <w:spacing w:before="0" w:line="225" w:lineRule="auto"/>
        <w:ind w:left="1163" w:right="118" w:hanging="1000"/>
        <w:jc w:val="left"/>
        <w:rPr>
          <w:rFonts w:hint="eastAsia" w:ascii="黑体" w:eastAsia="黑体"/>
          <w:sz w:val="20"/>
        </w:rPr>
      </w:pPr>
      <w:r>
        <w:rPr>
          <w:rFonts w:hint="eastAsia" w:ascii="黑体" w:eastAsia="黑体"/>
          <w:color w:val="231F20"/>
          <w:sz w:val="20"/>
        </w:rPr>
        <w:t>销售地址：黑龙江省道外区太古街 241号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销售热线：0451-89113111</w:t>
      </w:r>
    </w:p>
    <w:p>
      <w:pPr>
        <w:spacing w:before="0" w:line="240" w:lineRule="exact"/>
        <w:ind w:left="1663" w:right="0" w:firstLine="0"/>
        <w:jc w:val="left"/>
        <w:rPr>
          <w:rFonts w:ascii="黑体"/>
          <w:sz w:val="20"/>
        </w:rPr>
      </w:pPr>
      <w:r>
        <w:rPr>
          <w:rFonts w:ascii="黑体"/>
          <w:color w:val="231F20"/>
          <w:sz w:val="20"/>
        </w:rPr>
        <w:t>88940028</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传真：0451- 88941228</w:t>
      </w:r>
    </w:p>
    <w:p>
      <w:pPr>
        <w:spacing w:before="0" w:line="248" w:lineRule="exact"/>
        <w:ind w:left="163" w:right="0" w:firstLine="0"/>
        <w:jc w:val="left"/>
        <w:rPr>
          <w:rFonts w:hint="eastAsia" w:ascii="黑体" w:eastAsia="黑体"/>
          <w:sz w:val="20"/>
        </w:rPr>
      </w:pPr>
      <w:r>
        <w:fldChar w:fldCharType="begin"/>
      </w:r>
      <w:r>
        <w:instrText xml:space="preserve"> HYPERLINK "http://www.hrbwxcd.cn/" \h </w:instrText>
      </w:r>
      <w:r>
        <w:fldChar w:fldCharType="separate"/>
      </w:r>
      <w:r>
        <w:rPr>
          <w:rFonts w:hint="eastAsia" w:ascii="黑体" w:eastAsia="黑体"/>
          <w:color w:val="231F20"/>
          <w:sz w:val="20"/>
        </w:rPr>
        <w:t>网址：www.hrbwxcd.cn</w:t>
      </w:r>
      <w:r>
        <w:rPr>
          <w:rFonts w:hint="eastAsia" w:ascii="黑体" w:eastAsia="黑体"/>
          <w:color w:val="231F20"/>
          <w:sz w:val="20"/>
        </w:rPr>
        <w:fldChar w:fldCharType="end"/>
      </w:r>
    </w:p>
    <w:p>
      <w:pPr>
        <w:pStyle w:val="3"/>
        <w:spacing w:before="1"/>
        <w:ind w:left="0"/>
        <w:jc w:val="left"/>
        <w:rPr>
          <w:rFonts w:ascii="黑体"/>
          <w:sz w:val="19"/>
        </w:rPr>
      </w:pPr>
    </w:p>
    <w:p>
      <w:pPr>
        <w:pStyle w:val="3"/>
        <w:spacing w:line="225" w:lineRule="auto"/>
        <w:ind w:right="38" w:firstLine="374"/>
      </w:pPr>
      <w:r>
        <w:rPr>
          <w:color w:val="231F20"/>
        </w:rPr>
        <w:t>哈尔滨万兴传动设备有限公司位于北国名城哈尔滨市面上，是专业设计，制造各类减速机、变速机、驱动器，联轴器、工业齿轮等传动机械产品的厂家。率先通过了ISO9001- 2000国际质量体系标准认证。</w:t>
      </w:r>
    </w:p>
    <w:p>
      <w:pPr>
        <w:pStyle w:val="3"/>
        <w:spacing w:line="241" w:lineRule="exact"/>
        <w:ind w:left="537"/>
        <w:jc w:val="left"/>
      </w:pPr>
      <w:r>
        <w:rPr>
          <w:color w:val="231F20"/>
        </w:rPr>
        <w:t>主要产品：</w:t>
      </w:r>
    </w:p>
    <w:p>
      <w:pPr>
        <w:pStyle w:val="3"/>
        <w:spacing w:before="4" w:line="225" w:lineRule="auto"/>
        <w:ind w:right="45" w:firstLine="374"/>
      </w:pPr>
      <w:r>
        <w:rPr>
          <w:color w:val="231F20"/>
        </w:rPr>
        <w:t>HR/HS/HK/HF 四大系列减速机</w:t>
      </w:r>
    </w:p>
    <w:p>
      <w:pPr>
        <w:pStyle w:val="3"/>
        <w:spacing w:line="225" w:lineRule="auto"/>
        <w:ind w:left="537" w:right="339"/>
        <w:jc w:val="left"/>
      </w:pPr>
      <w:r>
        <w:rPr>
          <w:color w:val="231F20"/>
        </w:rPr>
        <w:t>HH/HB系列大功率减速机HP/HN系列行星减速机</w:t>
      </w:r>
    </w:p>
    <w:p>
      <w:pPr>
        <w:pStyle w:val="3"/>
        <w:spacing w:line="225" w:lineRule="auto"/>
        <w:ind w:right="56" w:firstLine="374"/>
      </w:pPr>
      <w:r>
        <w:rPr>
          <w:color w:val="231F20"/>
        </w:rPr>
        <w:t>NAD/NBD/NCD/NGW系列行星减速机</w:t>
      </w:r>
    </w:p>
    <w:p>
      <w:pPr>
        <w:pStyle w:val="3"/>
        <w:spacing w:line="246" w:lineRule="exact"/>
        <w:ind w:left="537"/>
        <w:jc w:val="left"/>
      </w:pPr>
      <w:r>
        <w:rPr>
          <w:color w:val="231F20"/>
          <w:spacing w:val="13"/>
        </w:rPr>
        <w:t>ZLY/ZDY/ZSY/DCY/ZLYJ/</w:t>
      </w:r>
    </w:p>
    <w:p>
      <w:pPr>
        <w:pStyle w:val="3"/>
        <w:spacing w:before="1" w:line="225" w:lineRule="auto"/>
        <w:ind w:left="537" w:right="51" w:hanging="375"/>
        <w:jc w:val="left"/>
      </w:pPr>
      <w:r>
        <w:rPr>
          <w:color w:val="231F20"/>
        </w:rPr>
        <w:t>系列硬齿面减速机</w:t>
      </w:r>
      <w:r>
        <w:rPr>
          <w:color w:val="231F20"/>
          <w:spacing w:val="3"/>
        </w:rPr>
        <w:t>QJ/QJS/QJS-D/QJR/D/系列</w:t>
      </w:r>
    </w:p>
    <w:p>
      <w:pPr>
        <w:pStyle w:val="3"/>
        <w:spacing w:line="246" w:lineRule="exact"/>
        <w:jc w:val="left"/>
      </w:pPr>
      <w:r>
        <w:rPr>
          <w:color w:val="231F20"/>
        </w:rPr>
        <w:t>起重用硬齿面减速机</w:t>
      </w:r>
    </w:p>
    <w:p>
      <w:pPr>
        <w:pStyle w:val="3"/>
        <w:spacing w:before="4" w:line="225" w:lineRule="auto"/>
        <w:ind w:right="56" w:firstLine="374"/>
      </w:pPr>
      <w:r>
        <w:rPr>
          <w:color w:val="231F20"/>
          <w:spacing w:val="3"/>
        </w:rPr>
        <w:t>ZQ/ZD/ZS/ZH/ZL</w:t>
      </w:r>
      <w:r>
        <w:rPr>
          <w:color w:val="231F20"/>
          <w:spacing w:val="1"/>
        </w:rPr>
        <w:t xml:space="preserve"> 系列渐开</w:t>
      </w:r>
      <w:r>
        <w:rPr>
          <w:color w:val="231F20"/>
        </w:rPr>
        <w:t>线圆柱齿轮减速机</w:t>
      </w:r>
    </w:p>
    <w:p>
      <w:pPr>
        <w:pStyle w:val="3"/>
        <w:spacing w:line="225" w:lineRule="auto"/>
        <w:ind w:right="46" w:firstLine="374"/>
      </w:pPr>
      <w:r>
        <w:rPr>
          <w:color w:val="231F20"/>
          <w:spacing w:val="8"/>
        </w:rPr>
        <w:t>ZQH/ZDH/ZLH/ZSH</w:t>
      </w:r>
      <w:r>
        <w:rPr>
          <w:color w:val="231F20"/>
          <w:spacing w:val="12"/>
        </w:rPr>
        <w:t xml:space="preserve"> 系列圆</w:t>
      </w:r>
      <w:r>
        <w:rPr>
          <w:color w:val="231F20"/>
        </w:rPr>
        <w:t>弧圆柱齿轮减速机</w:t>
      </w:r>
    </w:p>
    <w:p>
      <w:pPr>
        <w:pStyle w:val="3"/>
        <w:spacing w:line="225" w:lineRule="auto"/>
        <w:ind w:left="537" w:right="339"/>
        <w:jc w:val="left"/>
      </w:pPr>
      <w:r>
        <w:rPr>
          <w:color w:val="231F20"/>
        </w:rPr>
        <w:t>X/B系列摆线针轮减速机WXGL、WXL系列联轴器</w:t>
      </w:r>
    </w:p>
    <w:p>
      <w:pPr>
        <w:pStyle w:val="3"/>
        <w:spacing w:line="225" w:lineRule="auto"/>
        <w:ind w:right="38" w:firstLine="374"/>
      </w:pPr>
      <w:r>
        <w:rPr>
          <w:color w:val="231F20"/>
        </w:rPr>
        <w:t>哈尔滨万兴传动设备有限公司以其专业的技术力量，先进和生产设备，现代化的管理</w:t>
      </w:r>
    </w:p>
    <w:p>
      <w:pPr>
        <w:pStyle w:val="3"/>
        <w:spacing w:before="74" w:line="225" w:lineRule="auto"/>
        <w:ind w:right="190"/>
      </w:pPr>
      <w:r>
        <w:br w:type="column"/>
      </w:r>
      <w:r>
        <w:rPr>
          <w:color w:val="231F20"/>
        </w:rPr>
        <w:t>水平为您提供动力传输的一整套解决方案和售后服务，努力成为行业的领跑者公司在动力传输领域为顾客提供各种解决方案。我们秉承“创新理念、追求卓越、迅速改善、永续经营“的经营理念；并以“质量第一”，“顾客至上”作为我们永远不变的质量方针； 把“诚信、负责、创新、团队” 作为万兴人不断的追求和目标，愿与广大朋友携手共创美好的明天！</w:t>
      </w:r>
    </w:p>
    <w:p>
      <w:pPr>
        <w:pStyle w:val="3"/>
        <w:spacing w:before="7"/>
        <w:ind w:left="0"/>
        <w:jc w:val="left"/>
        <w:rPr>
          <w:sz w:val="17"/>
        </w:rPr>
      </w:pPr>
    </w:p>
    <w:p>
      <w:pPr>
        <w:pStyle w:val="2"/>
        <w:spacing w:line="254" w:lineRule="auto"/>
        <w:ind w:right="201"/>
      </w:pPr>
      <w:r>
        <w:rPr>
          <w:color w:val="231F20"/>
          <w:u w:val="single" w:color="231F20"/>
        </w:rPr>
        <w:t xml:space="preserve">吉林省新哈轴承配套设备有限公司 </w:t>
      </w:r>
    </w:p>
    <w:p>
      <w:pPr>
        <w:pStyle w:val="3"/>
        <w:spacing w:before="2"/>
        <w:ind w:left="0"/>
        <w:jc w:val="left"/>
      </w:pPr>
    </w:p>
    <w:p>
      <w:pPr>
        <w:spacing w:before="0" w:line="225" w:lineRule="auto"/>
        <w:ind w:left="763" w:right="364" w:hanging="600"/>
        <w:jc w:val="left"/>
        <w:rPr>
          <w:rFonts w:hint="eastAsia" w:ascii="黑体" w:eastAsia="黑体"/>
          <w:sz w:val="20"/>
        </w:rPr>
      </w:pPr>
      <w:r>
        <w:rPr>
          <w:rFonts w:hint="eastAsia" w:ascii="黑体" w:eastAsia="黑体"/>
          <w:color w:val="231F20"/>
          <w:sz w:val="20"/>
        </w:rPr>
        <w:t>地址：长春市二道区临河街108 号3栋16号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电话：0431-84631566、</w:t>
      </w:r>
    </w:p>
    <w:p>
      <w:pPr>
        <w:spacing w:before="0" w:line="240" w:lineRule="exact"/>
        <w:ind w:left="163" w:right="66" w:firstLine="0"/>
        <w:jc w:val="center"/>
        <w:rPr>
          <w:rFonts w:ascii="黑体"/>
          <w:sz w:val="20"/>
        </w:rPr>
      </w:pPr>
      <w:r>
        <w:rPr>
          <w:rFonts w:ascii="黑体"/>
          <w:color w:val="231F20"/>
          <w:sz w:val="20"/>
        </w:rPr>
        <w:t>84669636</w:t>
      </w:r>
    </w:p>
    <w:p>
      <w:pPr>
        <w:spacing w:before="0" w:line="240" w:lineRule="exact"/>
        <w:ind w:left="763" w:right="0" w:firstLine="0"/>
        <w:jc w:val="left"/>
        <w:rPr>
          <w:rFonts w:ascii="黑体"/>
          <w:sz w:val="20"/>
        </w:rPr>
      </w:pPr>
      <w:r>
        <w:rPr>
          <w:rFonts w:ascii="黑体"/>
          <w:color w:val="231F20"/>
          <w:sz w:val="20"/>
        </w:rPr>
        <w:t>0431-84653164</w:t>
      </w:r>
    </w:p>
    <w:p>
      <w:pPr>
        <w:spacing w:before="4" w:line="225" w:lineRule="auto"/>
        <w:ind w:left="163" w:right="197" w:firstLine="0"/>
        <w:jc w:val="left"/>
        <w:rPr>
          <w:rFonts w:hint="eastAsia" w:ascii="黑体" w:eastAsia="黑体"/>
          <w:sz w:val="20"/>
        </w:rPr>
      </w:pPr>
      <w:r>
        <w:rPr>
          <w:rFonts w:hint="eastAsia" w:ascii="黑体" w:eastAsia="黑体"/>
          <w:color w:val="231F20"/>
          <w:sz w:val="20"/>
        </w:rPr>
        <w:t>丽水新亿特自动化技术有限公司地址：浙江省丽水市水阁工业区石牛路256号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电话：0578-2691333 2694888</w:t>
      </w:r>
    </w:p>
    <w:p>
      <w:pPr>
        <w:spacing w:before="0" w:line="240" w:lineRule="exact"/>
        <w:ind w:left="163" w:right="163" w:firstLine="0"/>
        <w:jc w:val="center"/>
        <w:rPr>
          <w:rFonts w:ascii="黑体"/>
          <w:sz w:val="20"/>
        </w:rPr>
      </w:pPr>
      <w:r>
        <w:rPr>
          <w:rFonts w:ascii="黑体"/>
          <w:color w:val="231F20"/>
          <w:sz w:val="20"/>
        </w:rPr>
        <w:t>2690333</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传真：0578-2262288 2177466</w:t>
      </w:r>
    </w:p>
    <w:p>
      <w:pPr>
        <w:spacing w:before="0" w:line="248" w:lineRule="exact"/>
        <w:ind w:left="163" w:right="0" w:firstLine="0"/>
        <w:jc w:val="left"/>
        <w:rPr>
          <w:rFonts w:hint="eastAsia" w:ascii="黑体" w:eastAsia="黑体"/>
          <w:sz w:val="20"/>
        </w:rPr>
      </w:pPr>
      <w:r>
        <w:rPr>
          <w:rFonts w:hint="eastAsia" w:ascii="黑体" w:eastAsia="黑体"/>
          <w:color w:val="231F20"/>
          <w:sz w:val="20"/>
        </w:rPr>
        <w:t>销售热线：950 1385 1385</w:t>
      </w:r>
    </w:p>
    <w:p>
      <w:pPr>
        <w:pStyle w:val="3"/>
        <w:spacing w:before="3"/>
        <w:ind w:left="0"/>
        <w:jc w:val="left"/>
        <w:rPr>
          <w:rFonts w:ascii="黑体"/>
          <w:sz w:val="19"/>
        </w:rPr>
      </w:pPr>
    </w:p>
    <w:p>
      <w:pPr>
        <w:pStyle w:val="3"/>
        <w:spacing w:line="225" w:lineRule="auto"/>
        <w:ind w:right="184" w:firstLine="374"/>
      </w:pPr>
      <w:r>
        <w:rPr>
          <w:color w:val="231F20"/>
        </w:rPr>
        <w:t>国内唯一能全部自行生产转造级滚珠丝杆( 冷轧滚珠丝杆),研磨级滚珠丝杆,精密直线导轨,精密直线轴承的自动化配件企业! 国内唯一能提供全套数控滚动功能部件解决方案的企业! 丽水新亿特自动化技术有限公司自1991年成立以来，</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4" w:line="225" w:lineRule="auto"/>
        <w:ind w:right="40"/>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60" name="直线 16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62"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Bepm7T0gEAAJIDAAAOAAAAAAAAAAEA&#10;IAAAACcBAABkcnMvZTJvRG9jLnhtbFBLBQYAAAAABgAGAFkBAABrBQAAAAA=&#10;">
                <v:fill on="f" focussize="0,0"/>
                <v:stroke weight="1pt" color="#231F20" joinstyle="round"/>
                <v:imagedata o:title=""/>
                <o:lock v:ext="edit" aspectratio="f"/>
              </v:line>
            </w:pict>
          </mc:Fallback>
        </mc:AlternateContent>
      </w:r>
      <w:r>
        <w:rPr>
          <w:color w:val="231F20"/>
        </w:rPr>
        <w:t>专业生产滚珠丝杆、直线导轨、直线光轴以及直线轴承的高科技企业。更先后引进了德国英国世界大国高新技术成果和尖端设备，不断开发出更新的产品，凭借一流的品质，实惠的价格及优良的售后服务， 深得用户信赖。主要产品有滚珠丝杆、直线导轨、直线轴、直线轴承。近十五年来，为产业界提供了数以万计的尖端产品，作出了不可磨灭的贡献， 取得了良好口碑，成为机械部件业中一支权威力量，铸就了制造业的绝对地位。已经形成三大完整系列上千多个品种， 特别是在直线导轨和滚珠丝杆技术,已达国际一流。</w:t>
      </w:r>
    </w:p>
    <w:p>
      <w:pPr>
        <w:pStyle w:val="3"/>
        <w:spacing w:line="231" w:lineRule="exact"/>
        <w:ind w:left="538"/>
        <w:jc w:val="left"/>
      </w:pPr>
      <w:r>
        <w:rPr>
          <w:color w:val="231F20"/>
          <w:spacing w:val="35"/>
        </w:rPr>
        <w:t>公司于2004年初从德国</w:t>
      </w:r>
    </w:p>
    <w:p>
      <w:pPr>
        <w:pStyle w:val="3"/>
        <w:spacing w:before="5" w:line="225" w:lineRule="auto"/>
        <w:ind w:right="19"/>
      </w:pPr>
      <w:r>
        <w:rPr>
          <w:color w:val="231F20"/>
          <w:spacing w:val="28"/>
        </w:rPr>
        <w:t>引进冷轧滚珠丝杆生产线一</w:t>
      </w:r>
      <w:r>
        <w:rPr>
          <w:color w:val="231F20"/>
          <w:spacing w:val="11"/>
        </w:rPr>
        <w:t xml:space="preserve">套，专业生产冷轧滚珠丝杆， </w:t>
      </w:r>
      <w:r>
        <w:rPr>
          <w:color w:val="231F20"/>
          <w:spacing w:val="28"/>
        </w:rPr>
        <w:t>产品规格齐全、质量优良、</w:t>
      </w:r>
      <w:r>
        <w:rPr>
          <w:color w:val="231F20"/>
          <w:spacing w:val="16"/>
        </w:rPr>
        <w:t>价格优惠。同时， 这一创举</w:t>
      </w:r>
      <w:r>
        <w:rPr>
          <w:color w:val="231F20"/>
          <w:spacing w:val="28"/>
        </w:rPr>
        <w:t>也填补了国产冷轧滚珠丝杆</w:t>
      </w:r>
      <w:r>
        <w:rPr>
          <w:color w:val="231F20"/>
          <w:spacing w:val="16"/>
        </w:rPr>
        <w:t>的空白。另外， 公司的其它</w:t>
      </w:r>
      <w:r>
        <w:rPr>
          <w:color w:val="231F20"/>
          <w:spacing w:val="28"/>
        </w:rPr>
        <w:t>产品有直线轴承、直线滑动</w:t>
      </w:r>
      <w:r>
        <w:rPr>
          <w:color w:val="231F20"/>
          <w:spacing w:val="31"/>
        </w:rPr>
        <w:t>单元、超级直线轴承</w:t>
      </w:r>
      <w:r>
        <w:rPr>
          <w:color w:val="231F20"/>
        </w:rPr>
        <w:t>（</w:t>
      </w:r>
      <w:r>
        <w:rPr>
          <w:color w:val="231F20"/>
          <w:spacing w:val="-15"/>
        </w:rPr>
        <w:t xml:space="preserve"> 专利</w:t>
      </w:r>
      <w:r>
        <w:rPr>
          <w:color w:val="231F20"/>
          <w:spacing w:val="32"/>
        </w:rPr>
        <w:t>号：200420022058.8）、</w:t>
      </w:r>
    </w:p>
    <w:p>
      <w:pPr>
        <w:pStyle w:val="3"/>
        <w:spacing w:line="225" w:lineRule="auto"/>
      </w:pPr>
      <w:r>
        <w:rPr>
          <w:color w:val="231F20"/>
          <w:spacing w:val="55"/>
        </w:rPr>
        <w:t>圆柱直线导轨（光轴）</w:t>
      </w:r>
      <w:r>
        <w:rPr>
          <w:color w:val="231F20"/>
        </w:rPr>
        <w:t>、滚 轮 式 高 速 直 线 导  轨</w:t>
      </w:r>
    </w:p>
    <w:p>
      <w:pPr>
        <w:pStyle w:val="3"/>
        <w:spacing w:line="246" w:lineRule="exact"/>
        <w:jc w:val="left"/>
      </w:pPr>
      <w:r>
        <w:rPr>
          <w:color w:val="231F20"/>
        </w:rPr>
        <w:t>（</w:t>
      </w:r>
      <w:r>
        <w:rPr>
          <w:color w:val="231F20"/>
          <w:spacing w:val="-8"/>
        </w:rPr>
        <w:t xml:space="preserve"> 专利号： </w:t>
      </w:r>
      <w:r>
        <w:rPr>
          <w:color w:val="231F20"/>
        </w:rPr>
        <w:t>Z</w:t>
      </w:r>
      <w:r>
        <w:rPr>
          <w:color w:val="231F20"/>
          <w:spacing w:val="-71"/>
        </w:rPr>
        <w:t xml:space="preserve"> </w:t>
      </w:r>
      <w:r>
        <w:rPr>
          <w:color w:val="231F20"/>
        </w:rPr>
        <w:t>L</w:t>
      </w:r>
      <w:r>
        <w:rPr>
          <w:color w:val="231F20"/>
          <w:spacing w:val="-71"/>
        </w:rPr>
        <w:t xml:space="preserve"> </w:t>
      </w:r>
      <w:r>
        <w:rPr>
          <w:color w:val="231F20"/>
        </w:rPr>
        <w:t>0</w:t>
      </w:r>
      <w:r>
        <w:rPr>
          <w:color w:val="231F20"/>
          <w:spacing w:val="-71"/>
        </w:rPr>
        <w:t xml:space="preserve"> </w:t>
      </w:r>
      <w:r>
        <w:rPr>
          <w:color w:val="231F20"/>
        </w:rPr>
        <w:t>2</w:t>
      </w:r>
      <w:r>
        <w:rPr>
          <w:color w:val="231F20"/>
          <w:spacing w:val="-71"/>
        </w:rPr>
        <w:t xml:space="preserve"> </w:t>
      </w:r>
      <w:r>
        <w:rPr>
          <w:color w:val="231F20"/>
        </w:rPr>
        <w:t>2</w:t>
      </w:r>
      <w:r>
        <w:rPr>
          <w:color w:val="231F20"/>
          <w:spacing w:val="-71"/>
        </w:rPr>
        <w:t xml:space="preserve"> </w:t>
      </w:r>
      <w:r>
        <w:rPr>
          <w:color w:val="231F20"/>
        </w:rPr>
        <w:t>8</w:t>
      </w:r>
      <w:r>
        <w:rPr>
          <w:color w:val="231F20"/>
          <w:spacing w:val="-71"/>
        </w:rPr>
        <w:t xml:space="preserve"> </w:t>
      </w:r>
      <w:r>
        <w:rPr>
          <w:color w:val="231F20"/>
        </w:rPr>
        <w:t>0</w:t>
      </w:r>
      <w:r>
        <w:rPr>
          <w:color w:val="231F20"/>
          <w:spacing w:val="-71"/>
        </w:rPr>
        <w:t xml:space="preserve"> </w:t>
      </w:r>
      <w:r>
        <w:rPr>
          <w:color w:val="231F20"/>
        </w:rPr>
        <w:t>2</w:t>
      </w:r>
      <w:r>
        <w:rPr>
          <w:color w:val="231F20"/>
          <w:spacing w:val="-71"/>
        </w:rPr>
        <w:t xml:space="preserve"> </w:t>
      </w:r>
      <w:r>
        <w:rPr>
          <w:color w:val="231F20"/>
        </w:rPr>
        <w:t>0</w:t>
      </w:r>
      <w:r>
        <w:rPr>
          <w:color w:val="231F20"/>
          <w:spacing w:val="-71"/>
        </w:rPr>
        <w:t xml:space="preserve"> </w:t>
      </w:r>
      <w:r>
        <w:rPr>
          <w:color w:val="231F20"/>
        </w:rPr>
        <w:t>8</w:t>
      </w:r>
      <w:r>
        <w:rPr>
          <w:color w:val="231F20"/>
          <w:spacing w:val="-48"/>
        </w:rPr>
        <w:t xml:space="preserve"> . </w:t>
      </w:r>
      <w:r>
        <w:rPr>
          <w:color w:val="231F20"/>
        </w:rPr>
        <w:t>8</w:t>
      </w:r>
    </w:p>
    <w:p>
      <w:pPr>
        <w:pStyle w:val="3"/>
        <w:spacing w:line="225" w:lineRule="auto"/>
        <w:ind w:right="45"/>
      </w:pPr>
      <w:r>
        <w:rPr>
          <w:color w:val="231F20"/>
        </w:rPr>
        <w:t>ZL02280209.6）、关节轴承、滚轮滚针轴承等。</w:t>
      </w:r>
    </w:p>
    <w:p>
      <w:pPr>
        <w:pStyle w:val="3"/>
        <w:spacing w:line="225" w:lineRule="auto"/>
        <w:ind w:right="37" w:firstLine="374"/>
      </w:pPr>
      <w:r>
        <w:rPr>
          <w:color w:val="231F20"/>
        </w:rPr>
        <w:t>公司还于2006年底引进滚珠直线导轨生产线2 套， 最大生产长度可达6M。新亿特人正在为我国的自动化机械制造事业做出自己的贡献。 我公司</w:t>
      </w:r>
    </w:p>
    <w:p>
      <w:pPr>
        <w:pStyle w:val="3"/>
        <w:spacing w:before="74" w:line="225" w:lineRule="auto"/>
        <w:ind w:right="190"/>
      </w:pPr>
      <w:r>
        <w:br w:type="column"/>
      </w:r>
      <w:r>
        <w:rPr>
          <w:color w:val="231F20"/>
          <w:spacing w:val="9"/>
        </w:rPr>
        <w:t>按国际标准和国家标准设计制造产品，并于2001年经英国摩</w:t>
      </w:r>
      <w:r>
        <w:rPr>
          <w:color w:val="231F20"/>
          <w:spacing w:val="16"/>
        </w:rPr>
        <w:t>迪国际认证机构审核， 通过</w:t>
      </w:r>
    </w:p>
    <w:p>
      <w:pPr>
        <w:pStyle w:val="3"/>
        <w:spacing w:line="225" w:lineRule="auto"/>
        <w:ind w:right="184"/>
      </w:pPr>
      <w:r>
        <w:rPr>
          <w:color w:val="231F20"/>
        </w:rPr>
        <w:t>ISO9001：2000质量管理体系的</w:t>
      </w:r>
      <w:r>
        <w:rPr>
          <w:color w:val="231F20"/>
          <w:spacing w:val="18"/>
        </w:rPr>
        <w:t>认证，产品80%</w:t>
      </w:r>
      <w:r>
        <w:rPr>
          <w:color w:val="231F20"/>
          <w:spacing w:val="15"/>
        </w:rPr>
        <w:t>销往欧美东南</w:t>
      </w:r>
      <w:r>
        <w:rPr>
          <w:color w:val="231F20"/>
          <w:spacing w:val="11"/>
        </w:rPr>
        <w:t>亚等国家和地区。“及时满足用户的需求和期望”是新亿特人永恒的追求，公司本着“质量第一，用户至上”的原则， 为客户提供更加精密的产品和优质的服务。公司董事长吴敏江先生率全体员工，竭诚欢迎海内外新老客户的光临指导！ 真诚期盼与您的合作！新亿特直线导轨、滚珠丝杆以及直线轴承，是机床业的首要附件， 是数控机床的手和脚，是中国</w:t>
      </w:r>
      <w:r>
        <w:rPr>
          <w:color w:val="231F20"/>
          <w:spacing w:val="28"/>
        </w:rPr>
        <w:t>机床业步入国际市场的通行</w:t>
      </w:r>
      <w:r>
        <w:rPr>
          <w:color w:val="231F20"/>
          <w:spacing w:val="11"/>
        </w:rPr>
        <w:t>证，是社会化大生产的必然产物。多年来，公司本着人性化管理，撷取世界的前沿资讯， 整合同行的综合优势，努力创新技术，集合热处理，机械， 力学，油压，电子，电器，机电以及质检，品管…等专业人才，集合热处理技术，金属成</w:t>
      </w:r>
      <w:r>
        <w:rPr>
          <w:color w:val="231F20"/>
          <w:spacing w:val="15"/>
        </w:rPr>
        <w:t>分分析技术， 金属冷挤压技</w:t>
      </w:r>
      <w:r>
        <w:rPr>
          <w:color w:val="231F20"/>
          <w:spacing w:val="11"/>
        </w:rPr>
        <w:t>术，金属润滑保养技术，调直技术，高速切削技术，蠕动深切磨削技术，现代化的机械与锻造技术，液压与汽动，电子与电路等当今世界一流的尖端</w:t>
      </w:r>
      <w:r>
        <w:rPr>
          <w:color w:val="231F20"/>
          <w:spacing w:val="15"/>
        </w:rPr>
        <w:t>技术， 发展领先的产品与服</w:t>
      </w:r>
      <w:r>
        <w:rPr>
          <w:color w:val="231F20"/>
          <w:spacing w:val="11"/>
        </w:rPr>
        <w:t xml:space="preserve">务。世界尖端技术皆为所用． </w:t>
      </w:r>
      <w:r>
        <w:rPr>
          <w:color w:val="231F20"/>
        </w:rPr>
        <w:t>新亿特直线导轨,采用当今世界最新的进口设备,结合最新的三</w:t>
      </w:r>
      <w:r>
        <w:rPr>
          <w:color w:val="231F20"/>
          <w:spacing w:val="11"/>
        </w:rPr>
        <w:t>维立体设计理念及有限元分析</w:t>
      </w:r>
      <w:r>
        <w:rPr>
          <w:color w:val="231F20"/>
          <w:spacing w:val="10"/>
        </w:rPr>
        <w:t>法,溶进美学观念,采用严谨的</w:t>
      </w:r>
    </w:p>
    <w:p>
      <w:pPr>
        <w:spacing w:after="0" w:line="225" w:lineRule="auto"/>
        <w:sectPr>
          <w:pgSz w:w="7940" w:h="11910"/>
          <w:pgMar w:top="1040" w:right="760" w:bottom="800" w:left="800" w:header="639" w:footer="596" w:gutter="0"/>
          <w:cols w:equalWidth="0" w:num="2">
            <w:col w:w="3082" w:space="65"/>
            <w:col w:w="3233"/>
          </w:cols>
        </w:sectPr>
      </w:pPr>
    </w:p>
    <w:p>
      <w:pPr>
        <w:pStyle w:val="3"/>
        <w:spacing w:before="74" w:line="225" w:lineRule="auto"/>
        <w:ind w:right="43"/>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61" name="直线 16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63"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CY4Ytq0gEAAJIDAAAOAAAAAAAAAAEA&#10;IAAAACcBAABkcnMvZTJvRG9jLnhtbFBLBQYAAAAABgAGAFkBAABrBQAAAAA=&#10;">
                <v:fill on="f" focussize="0,0"/>
                <v:stroke weight="1pt" color="#231F20" joinstyle="round"/>
                <v:imagedata o:title=""/>
                <o:lock v:ext="edit" aspectratio="f"/>
              </v:line>
            </w:pict>
          </mc:Fallback>
        </mc:AlternateContent>
      </w:r>
      <w:r>
        <w:rPr>
          <w:color w:val="231F20"/>
        </w:rPr>
        <w:t>制造工艺及热处理工艺, 使直线导轨的柔顺性、承载力、高速、静音、外观风格,疲劳寿命及精度远远胜人一筹, 走在世界前列.</w:t>
      </w:r>
    </w:p>
    <w:p>
      <w:pPr>
        <w:pStyle w:val="3"/>
        <w:spacing w:line="225" w:lineRule="auto"/>
        <w:ind w:right="43" w:firstLine="374"/>
      </w:pPr>
      <w:r>
        <w:rPr>
          <w:color w:val="231F20"/>
          <w:spacing w:val="6"/>
        </w:rPr>
        <w:t>公司秉承"以人为本，大胆</w:t>
      </w:r>
      <w:r>
        <w:rPr>
          <w:color w:val="231F20"/>
        </w:rPr>
        <w:t>用人。"的原则，集聚了一大批高素质.专业化人才，分设机械</w:t>
      </w:r>
      <w:r>
        <w:rPr>
          <w:color w:val="231F20"/>
          <w:spacing w:val="9"/>
        </w:rPr>
        <w:t>研究工程部、销售部、直线导轨加工部、滚珠丝杆加工部、</w:t>
      </w:r>
      <w:r>
        <w:rPr>
          <w:color w:val="231F20"/>
          <w:spacing w:val="28"/>
        </w:rPr>
        <w:t>直线轴承加工部、滚珠丝杆</w:t>
      </w:r>
      <w:r>
        <w:rPr>
          <w:color w:val="231F20"/>
          <w:spacing w:val="9"/>
        </w:rPr>
        <w:t>恒温区、校正试验室、装配部</w:t>
      </w:r>
      <w:r>
        <w:rPr>
          <w:color w:val="231F20"/>
        </w:rPr>
        <w:t>等。</w:t>
      </w:r>
    </w:p>
    <w:p>
      <w:pPr>
        <w:pStyle w:val="3"/>
        <w:spacing w:before="7"/>
        <w:ind w:left="0"/>
        <w:jc w:val="left"/>
        <w:rPr>
          <w:sz w:val="17"/>
        </w:rPr>
      </w:pPr>
    </w:p>
    <w:p>
      <w:pPr>
        <w:pStyle w:val="2"/>
        <w:spacing w:line="254" w:lineRule="auto"/>
        <w:ind w:right="55"/>
        <w:jc w:val="both"/>
      </w:pPr>
      <w:r>
        <w:rPr>
          <w:color w:val="231F20"/>
          <w:spacing w:val="-2"/>
          <w:u w:val="single" w:color="231F20"/>
        </w:rPr>
        <w:t>吉林省华宇液压成套设备有限</w:t>
      </w:r>
      <w:r>
        <w:rPr>
          <w:color w:val="231F20"/>
          <w:u w:val="single" w:color="231F20"/>
        </w:rPr>
        <w:t xml:space="preserve">公司 </w:t>
      </w:r>
    </w:p>
    <w:p>
      <w:pPr>
        <w:pStyle w:val="3"/>
        <w:spacing w:before="2"/>
        <w:ind w:left="0"/>
        <w:jc w:val="left"/>
      </w:pPr>
    </w:p>
    <w:p>
      <w:pPr>
        <w:spacing w:before="0" w:line="225" w:lineRule="auto"/>
        <w:ind w:left="763" w:right="118" w:hanging="600"/>
        <w:jc w:val="left"/>
        <w:rPr>
          <w:rFonts w:hint="eastAsia" w:ascii="黑体" w:hAnsi="黑体" w:eastAsia="黑体"/>
          <w:sz w:val="20"/>
        </w:rPr>
      </w:pPr>
      <w:r>
        <w:rPr>
          <w:rFonts w:hint="eastAsia" w:ascii="黑体" w:hAnsi="黑体" w:eastAsia="黑体"/>
          <w:color w:val="231F20"/>
          <w:sz w:val="20"/>
        </w:rPr>
        <w:t>地址：吉林省长春市临河街生产资料市场12—20号</w:t>
      </w:r>
    </w:p>
    <w:p>
      <w:pPr>
        <w:spacing w:before="0" w:line="225" w:lineRule="auto"/>
        <w:ind w:left="163" w:right="918" w:firstLine="0"/>
        <w:jc w:val="left"/>
        <w:rPr>
          <w:rFonts w:hint="eastAsia" w:ascii="黑体" w:hAnsi="黑体" w:eastAsia="黑体"/>
          <w:sz w:val="20"/>
        </w:rPr>
      </w:pPr>
      <w:r>
        <w:rPr>
          <w:rFonts w:hint="eastAsia" w:ascii="黑体" w:hAnsi="黑体" w:eastAsia="黑体"/>
          <w:color w:val="231F20"/>
          <w:sz w:val="20"/>
        </w:rPr>
        <w:t>电话：0431—84662026 传真：0431—85875474</w:t>
      </w:r>
    </w:p>
    <w:p>
      <w:pPr>
        <w:spacing w:before="0" w:line="225" w:lineRule="auto"/>
        <w:ind w:left="163" w:right="618" w:firstLine="0"/>
        <w:jc w:val="left"/>
        <w:rPr>
          <w:rFonts w:hint="eastAsia" w:ascii="黑体" w:eastAsia="黑体"/>
          <w:sz w:val="20"/>
        </w:rPr>
      </w:pPr>
      <w:r>
        <w:fldChar w:fldCharType="begin"/>
      </w:r>
      <w:r>
        <w:instrText xml:space="preserve"> HYPERLINK "http://www.jlhuayu.com/" \h </w:instrText>
      </w:r>
      <w:r>
        <w:fldChar w:fldCharType="separate"/>
      </w:r>
      <w:r>
        <w:rPr>
          <w:rFonts w:hint="eastAsia" w:ascii="黑体" w:eastAsia="黑体"/>
          <w:color w:val="231F20"/>
          <w:sz w:val="20"/>
        </w:rPr>
        <w:t>网址：www.jlhuayu.com</w:t>
      </w:r>
      <w:r>
        <w:rPr>
          <w:rFonts w:hint="eastAsia" w:ascii="黑体" w:eastAsia="黑体"/>
          <w:color w:val="231F20"/>
          <w:sz w:val="20"/>
        </w:rPr>
        <w:fldChar w:fldCharType="end"/>
      </w:r>
      <w:r>
        <w:fldChar w:fldCharType="begin"/>
      </w:r>
      <w:r>
        <w:instrText xml:space="preserve"> HYPERLINK "mailto:huayu1972@126.com" \h </w:instrText>
      </w:r>
      <w:r>
        <w:fldChar w:fldCharType="separate"/>
      </w:r>
      <w:r>
        <w:rPr>
          <w:rFonts w:hint="eastAsia" w:ascii="黑体" w:eastAsia="黑体"/>
          <w:color w:val="231F20"/>
          <w:sz w:val="20"/>
        </w:rPr>
        <w:t xml:space="preserve"> </w:t>
      </w:r>
      <w:r>
        <w:rPr>
          <w:rFonts w:hint="eastAsia" w:ascii="黑体" w:eastAsia="黑体"/>
          <w:color w:val="231F20"/>
          <w:spacing w:val="-1"/>
          <w:sz w:val="20"/>
        </w:rPr>
        <w:t>信箱：huayu1972@126.com</w:t>
      </w:r>
      <w:r>
        <w:rPr>
          <w:rFonts w:hint="eastAsia" w:ascii="黑体" w:eastAsia="黑体"/>
          <w:color w:val="231F20"/>
          <w:spacing w:val="-1"/>
          <w:sz w:val="20"/>
        </w:rPr>
        <w:fldChar w:fldCharType="end"/>
      </w:r>
    </w:p>
    <w:p>
      <w:pPr>
        <w:pStyle w:val="3"/>
        <w:spacing w:before="2"/>
        <w:ind w:left="0"/>
        <w:jc w:val="left"/>
        <w:rPr>
          <w:rFonts w:ascii="黑体"/>
          <w:sz w:val="19"/>
        </w:rPr>
      </w:pPr>
    </w:p>
    <w:p>
      <w:pPr>
        <w:pStyle w:val="3"/>
        <w:spacing w:line="225" w:lineRule="auto"/>
        <w:ind w:right="38" w:firstLine="374"/>
      </w:pPr>
      <w:r>
        <w:rPr>
          <w:color w:val="231F20"/>
        </w:rPr>
        <w:t>我公司是以生产，营销为一体的股份制企业。本公司是设计， 生产： 油路块、液压缸、液压站、液压成套设备的专业厂家。公司常年为许多非标设备公司主机配套液压动力单元，加工中心液压夹具……</w:t>
      </w:r>
    </w:p>
    <w:p>
      <w:pPr>
        <w:pStyle w:val="3"/>
        <w:spacing w:line="225" w:lineRule="auto"/>
        <w:ind w:right="38" w:firstLine="374"/>
      </w:pPr>
      <w:r>
        <w:rPr>
          <w:color w:val="231F20"/>
        </w:rPr>
        <w:t>同时公司还经销国内外名优企业生产的：液压件、气动件、润滑件。</w:t>
      </w:r>
    </w:p>
    <w:p>
      <w:pPr>
        <w:pStyle w:val="3"/>
        <w:spacing w:line="225" w:lineRule="auto"/>
        <w:ind w:right="38" w:firstLine="374"/>
      </w:pPr>
      <w:r>
        <w:rPr>
          <w:color w:val="231F20"/>
        </w:rPr>
        <w:t>台湾匡信企业有限公司吉林省总代理（台湾）上海朝田公司长春市总代理济南高能达液压气动有限公司长春总代理</w:t>
      </w:r>
    </w:p>
    <w:p>
      <w:pPr>
        <w:pStyle w:val="2"/>
        <w:spacing w:before="59"/>
      </w:pPr>
      <w:r>
        <w:br w:type="column"/>
      </w:r>
      <w:r>
        <w:rPr>
          <w:color w:val="231F20"/>
          <w:u w:val="single" w:color="231F20"/>
        </w:rPr>
        <w:t>阜新金昊空压机有限公司</w:t>
      </w:r>
    </w:p>
    <w:p>
      <w:pPr>
        <w:pStyle w:val="3"/>
        <w:spacing w:before="4"/>
        <w:ind w:left="0"/>
        <w:jc w:val="left"/>
        <w:rPr>
          <w:sz w:val="22"/>
        </w:rPr>
      </w:pPr>
    </w:p>
    <w:p>
      <w:pPr>
        <w:spacing w:before="1" w:line="225" w:lineRule="auto"/>
        <w:ind w:left="763" w:right="664" w:hanging="600"/>
        <w:jc w:val="left"/>
        <w:rPr>
          <w:rFonts w:hint="eastAsia" w:ascii="黑体" w:eastAsia="黑体"/>
          <w:sz w:val="20"/>
        </w:rPr>
      </w:pPr>
      <w:r>
        <w:rPr>
          <w:rFonts w:hint="eastAsia" w:ascii="黑体" w:eastAsia="黑体"/>
          <w:color w:val="231F20"/>
          <w:spacing w:val="-2"/>
          <w:sz w:val="20"/>
        </w:rPr>
        <w:t>地址：辽宁省阜新市开发区</w:t>
      </w:r>
      <w:r>
        <w:rPr>
          <w:rFonts w:hint="eastAsia" w:ascii="黑体" w:eastAsia="黑体"/>
          <w:color w:val="231F20"/>
          <w:sz w:val="20"/>
        </w:rPr>
        <w:t>E路99号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联系人：王经理</w:t>
      </w:r>
    </w:p>
    <w:p>
      <w:pPr>
        <w:spacing w:before="3" w:line="225" w:lineRule="auto"/>
        <w:ind w:left="163" w:right="1264" w:firstLine="0"/>
        <w:jc w:val="left"/>
        <w:rPr>
          <w:rFonts w:hint="eastAsia" w:ascii="黑体" w:eastAsia="黑体"/>
          <w:sz w:val="20"/>
        </w:rPr>
      </w:pPr>
      <w:r>
        <w:rPr>
          <w:rFonts w:hint="eastAsia" w:ascii="黑体" w:eastAsia="黑体"/>
          <w:color w:val="231F20"/>
          <w:sz w:val="20"/>
        </w:rPr>
        <w:t>电话：0418-6617118 传真：0418-6617111</w:t>
      </w:r>
    </w:p>
    <w:p>
      <w:pPr>
        <w:spacing w:before="0" w:line="243" w:lineRule="exact"/>
        <w:ind w:left="163" w:right="0" w:firstLine="0"/>
        <w:jc w:val="left"/>
        <w:rPr>
          <w:rFonts w:hint="eastAsia" w:ascii="黑体" w:eastAsia="黑体"/>
          <w:sz w:val="20"/>
        </w:rPr>
      </w:pPr>
      <w:r>
        <w:rPr>
          <w:rFonts w:hint="eastAsia" w:ascii="黑体" w:eastAsia="黑体"/>
          <w:color w:val="231F20"/>
          <w:sz w:val="20"/>
        </w:rPr>
        <w:t>邮编：123000</w:t>
      </w:r>
    </w:p>
    <w:p>
      <w:pPr>
        <w:pStyle w:val="3"/>
        <w:spacing w:before="4"/>
        <w:ind w:left="0"/>
        <w:jc w:val="left"/>
        <w:rPr>
          <w:rFonts w:ascii="黑体"/>
          <w:sz w:val="19"/>
        </w:rPr>
      </w:pPr>
    </w:p>
    <w:p>
      <w:pPr>
        <w:pStyle w:val="3"/>
        <w:spacing w:line="225" w:lineRule="auto"/>
        <w:ind w:right="184" w:firstLine="374"/>
      </w:pPr>
      <w:r>
        <w:rPr>
          <w:color w:val="231F20"/>
        </w:rPr>
        <w:t>阜新金昊空压机有限公司位于辽宁省阜新市经济技术开发区高新技术园区内，占地面积35000平方米，拥有资产1.2 亿元，是集科、工、贸为一体的精攻于研制和生产具有世界先进水平单螺杆压缩机的专业公司。金昊公司是省级高新技术企业，DLG单螺杆压缩机产品是省级名牌产品，并通过了</w:t>
      </w:r>
    </w:p>
    <w:p>
      <w:pPr>
        <w:pStyle w:val="3"/>
        <w:spacing w:line="225" w:lineRule="auto"/>
        <w:ind w:right="190"/>
      </w:pPr>
      <w:r>
        <w:rPr>
          <w:color w:val="231F20"/>
        </w:rPr>
        <w:t>ISO9001：2008质量体系认证和国家压缩机节能认证，被国家经贸委评为国家重点新产品。</w:t>
      </w:r>
    </w:p>
    <w:p>
      <w:pPr>
        <w:pStyle w:val="3"/>
        <w:spacing w:line="225" w:lineRule="auto"/>
        <w:ind w:right="184" w:firstLine="374"/>
      </w:pPr>
      <w:r>
        <w:rPr>
          <w:color w:val="231F20"/>
        </w:rPr>
        <w:t>多年来，金昊公司坚持以“科技为本、质量兴企”为主导方向，与国内外知名教授、专家合作， 走产、学、研之路，研制并生产具有自主权的DLG型单螺杆压缩机及系列产品，其多项技术指标已达到国内外同行业的先进水平。公司产品以单螺杆压缩机为核心， 主要品牌有：单螺杆空气压缩机、柴油机移动式空气压缩机、机车用空气压缩机、空气干燥器、煤矿用移动式空气压缩机、变压吸附有膜制式制氮装置、氮气冷却装置、煤矿井下用降温制冷装置、矿用井下</w:t>
      </w:r>
    </w:p>
    <w:p>
      <w:pPr>
        <w:spacing w:after="0" w:line="225" w:lineRule="auto"/>
        <w:sectPr>
          <w:pgSz w:w="7940" w:h="11910"/>
          <w:pgMar w:top="1040" w:right="760" w:bottom="780" w:left="800" w:header="639" w:footer="596" w:gutter="0"/>
          <w:cols w:equalWidth="0" w:num="2">
            <w:col w:w="3085" w:space="62"/>
            <w:col w:w="3233"/>
          </w:cols>
        </w:sectPr>
      </w:pPr>
    </w:p>
    <w:p>
      <w:pPr>
        <w:pStyle w:val="3"/>
        <w:spacing w:before="74" w:line="225" w:lineRule="auto"/>
        <w:ind w:right="30"/>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62" name="直线 16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64"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C4sMfI0gEAAJIDAAAOAAAAAAAAAAEA&#10;IAAAACcBAABkcnMvZTJvRG9jLnhtbFBLBQYAAAAABgAGAFkBAABrBQAAAAA=&#10;">
                <v:fill on="f" focussize="0,0"/>
                <v:stroke weight="1pt" color="#231F20" joinstyle="round"/>
                <v:imagedata o:title=""/>
                <o:lock v:ext="edit" aspectratio="f"/>
              </v:line>
            </w:pict>
          </mc:Fallback>
        </mc:AlternateContent>
      </w:r>
      <w:r>
        <w:rPr>
          <w:color w:val="231F20"/>
          <w:spacing w:val="11"/>
        </w:rPr>
        <w:t>避难所（救生舱）</w:t>
      </w:r>
      <w:r>
        <w:rPr>
          <w:color w:val="231F20"/>
          <w:spacing w:val="7"/>
        </w:rPr>
        <w:t>、中央空调</w:t>
      </w:r>
      <w:r>
        <w:rPr>
          <w:color w:val="231F20"/>
        </w:rPr>
        <w:t xml:space="preserve">及天然气压缩机等11个系列150 </w:t>
      </w:r>
      <w:r>
        <w:rPr>
          <w:color w:val="231F20"/>
          <w:spacing w:val="9"/>
        </w:rPr>
        <w:t>多个功能完备、配套合理、品种齐全的产品。金昊公司在压缩机技术研发方面有精湛的理论和丰富的实践经验，能胜任以单螺杆压缩机为核心的各种</w:t>
      </w:r>
      <w:r>
        <w:rPr>
          <w:color w:val="231F20"/>
        </w:rPr>
        <w:t>形式产品的研制和开发能力。</w:t>
      </w:r>
    </w:p>
    <w:p>
      <w:pPr>
        <w:pStyle w:val="3"/>
        <w:spacing w:line="225" w:lineRule="auto"/>
        <w:ind w:firstLine="374"/>
      </w:pPr>
      <w:r>
        <w:rPr>
          <w:color w:val="231F20"/>
          <w:spacing w:val="38"/>
        </w:rPr>
        <w:t>质量、信誉求生存，创</w:t>
      </w:r>
      <w:r>
        <w:rPr>
          <w:color w:val="231F20"/>
          <w:spacing w:val="11"/>
        </w:rPr>
        <w:t>新、探索求发展，金昊公司正逐渐成为国内外螺杆压缩机行业的主力军，金昊公司将铸就</w:t>
      </w:r>
      <w:r>
        <w:rPr>
          <w:color w:val="231F20"/>
        </w:rPr>
        <w:t>中国压缩机领域的第一品牌！</w:t>
      </w:r>
    </w:p>
    <w:p>
      <w:pPr>
        <w:pStyle w:val="3"/>
        <w:spacing w:before="7"/>
        <w:ind w:left="0"/>
        <w:jc w:val="left"/>
        <w:rPr>
          <w:sz w:val="17"/>
        </w:rPr>
      </w:pPr>
    </w:p>
    <w:p>
      <w:pPr>
        <w:pStyle w:val="2"/>
      </w:pPr>
      <w:r>
        <w:rPr>
          <w:color w:val="231F20"/>
          <w:w w:val="90"/>
          <w:u w:val="single" w:color="231F20"/>
        </w:rPr>
        <w:t>陕西合阳风动工具有限责任公司</w:t>
      </w:r>
    </w:p>
    <w:p>
      <w:pPr>
        <w:pStyle w:val="3"/>
        <w:spacing w:before="5"/>
        <w:ind w:left="0"/>
        <w:jc w:val="left"/>
        <w:rPr>
          <w:sz w:val="22"/>
        </w:rPr>
      </w:pPr>
    </w:p>
    <w:p>
      <w:pPr>
        <w:spacing w:before="0" w:line="225" w:lineRule="auto"/>
        <w:ind w:left="163" w:right="42" w:firstLine="0"/>
        <w:jc w:val="left"/>
        <w:rPr>
          <w:rFonts w:hint="eastAsia" w:ascii="黑体" w:eastAsia="黑体"/>
          <w:sz w:val="20"/>
        </w:rPr>
      </w:pPr>
      <w:r>
        <w:rPr>
          <w:rFonts w:hint="eastAsia" w:ascii="黑体" w:eastAsia="黑体"/>
          <w:color w:val="231F20"/>
          <w:sz w:val="20"/>
        </w:rPr>
        <w:t>地址：陕西合阳官庄职教产业园邮编：715300</w:t>
      </w:r>
    </w:p>
    <w:p>
      <w:pPr>
        <w:spacing w:before="0" w:line="225" w:lineRule="auto"/>
        <w:ind w:left="163" w:right="104" w:firstLine="0"/>
        <w:jc w:val="left"/>
        <w:rPr>
          <w:rFonts w:hint="eastAsia" w:ascii="黑体" w:eastAsia="黑体"/>
          <w:sz w:val="20"/>
        </w:rPr>
      </w:pPr>
      <w:r>
        <w:rPr>
          <w:rFonts w:hint="eastAsia" w:ascii="黑体" w:eastAsia="黑体"/>
          <w:color w:val="231F20"/>
          <w:sz w:val="20"/>
        </w:rPr>
        <w:t>电话：0913-5520337、 5517781 传 真 ：0913-5520492 QQ:772542846（三K工具）</w:t>
      </w:r>
    </w:p>
    <w:p>
      <w:pPr>
        <w:spacing w:before="0" w:line="225" w:lineRule="auto"/>
        <w:ind w:left="163" w:right="204" w:firstLine="300"/>
        <w:jc w:val="left"/>
        <w:rPr>
          <w:rFonts w:hint="eastAsia" w:ascii="黑体" w:eastAsia="黑体"/>
          <w:sz w:val="20"/>
        </w:rPr>
      </w:pPr>
      <w:r>
        <w:rPr>
          <w:rFonts w:hint="eastAsia" w:ascii="黑体" w:eastAsia="黑体"/>
          <w:color w:val="231F20"/>
          <w:sz w:val="20"/>
        </w:rPr>
        <w:t xml:space="preserve">1093875031（合阳风动） </w:t>
      </w:r>
      <w:r>
        <w:fldChar w:fldCharType="begin"/>
      </w:r>
      <w:r>
        <w:instrText xml:space="preserve"> HYPERLINK "http://www.kkktools.com/" \h </w:instrText>
      </w:r>
      <w:r>
        <w:fldChar w:fldCharType="separate"/>
      </w:r>
      <w:r>
        <w:rPr>
          <w:rFonts w:hint="eastAsia" w:ascii="黑体" w:eastAsia="黑体"/>
          <w:color w:val="231F20"/>
          <w:sz w:val="20"/>
        </w:rPr>
        <w:t>网 址 :www.kkktools.com</w:t>
      </w:r>
      <w:r>
        <w:rPr>
          <w:rFonts w:hint="eastAsia" w:ascii="黑体" w:eastAsia="黑体"/>
          <w:color w:val="231F20"/>
          <w:sz w:val="20"/>
        </w:rPr>
        <w:fldChar w:fldCharType="end"/>
      </w:r>
      <w:r>
        <w:rPr>
          <w:rFonts w:hint="eastAsia" w:ascii="黑体" w:eastAsia="黑体"/>
          <w:color w:val="231F20"/>
          <w:sz w:val="20"/>
        </w:rPr>
        <w:t xml:space="preserve"> </w:t>
      </w:r>
      <w:r>
        <w:fldChar w:fldCharType="begin"/>
      </w:r>
      <w:r>
        <w:instrText xml:space="preserve"> HYPERLINK "mailto:tatwang@vip.sina.com" \h </w:instrText>
      </w:r>
      <w:r>
        <w:fldChar w:fldCharType="separate"/>
      </w:r>
      <w:r>
        <w:rPr>
          <w:rFonts w:hint="eastAsia" w:ascii="黑体" w:eastAsia="黑体"/>
          <w:color w:val="231F20"/>
          <w:sz w:val="20"/>
        </w:rPr>
        <w:t xml:space="preserve">E_mail:tatwang@vip.sina.com </w:t>
      </w:r>
      <w:r>
        <w:rPr>
          <w:rFonts w:hint="eastAsia" w:ascii="黑体" w:eastAsia="黑体"/>
          <w:color w:val="231F20"/>
          <w:sz w:val="20"/>
        </w:rPr>
        <w:fldChar w:fldCharType="end"/>
      </w:r>
      <w:r>
        <w:rPr>
          <w:rFonts w:hint="eastAsia" w:ascii="黑体" w:eastAsia="黑体"/>
          <w:color w:val="231F20"/>
          <w:sz w:val="20"/>
        </w:rPr>
        <w:t>垂询热线：13991632303</w:t>
      </w:r>
    </w:p>
    <w:p>
      <w:pPr>
        <w:spacing w:before="0" w:line="241" w:lineRule="exact"/>
        <w:ind w:left="1163" w:right="0" w:firstLine="0"/>
        <w:jc w:val="left"/>
        <w:rPr>
          <w:rFonts w:ascii="黑体"/>
          <w:sz w:val="20"/>
        </w:rPr>
      </w:pPr>
      <w:r>
        <w:rPr>
          <w:rFonts w:ascii="黑体"/>
          <w:color w:val="231F20"/>
          <w:sz w:val="20"/>
        </w:rPr>
        <w:t>13892513712</w:t>
      </w:r>
    </w:p>
    <w:p>
      <w:pPr>
        <w:pStyle w:val="3"/>
        <w:spacing w:before="12"/>
        <w:ind w:left="0"/>
        <w:jc w:val="left"/>
        <w:rPr>
          <w:rFonts w:ascii="黑体"/>
          <w:sz w:val="18"/>
        </w:rPr>
      </w:pPr>
    </w:p>
    <w:p>
      <w:pPr>
        <w:pStyle w:val="3"/>
        <w:spacing w:line="225" w:lineRule="auto"/>
        <w:ind w:right="24" w:firstLine="374"/>
      </w:pPr>
      <w:r>
        <w:rPr>
          <w:color w:val="231F20"/>
        </w:rPr>
        <w:t>陕西合阳风动工具有限责任公司(西北矿山器材厂)是一家集研发、制造、销售为一体的矿用支护设备及工具的专业生产厂家。建厂十年来，工厂已拥有雄厚的精密机械加工能力及先进的热处理设备备， 特别具有专业化生产螺丝螺母拆装、非标支护设备工具的制造优势，已为多家煤矿提供了数百套异型支护设备及工具，</w:t>
      </w:r>
    </w:p>
    <w:p>
      <w:pPr>
        <w:pStyle w:val="3"/>
        <w:spacing w:before="75" w:line="225" w:lineRule="auto"/>
        <w:ind w:right="190"/>
      </w:pPr>
      <w:r>
        <w:br w:type="column"/>
      </w:r>
      <w:r>
        <w:rPr>
          <w:color w:val="231F20"/>
        </w:rPr>
        <w:t>获得了客户的满意和称赞。公司检测设备齐全，装配手段完善，技术力量雄厚，在行业内产品处于领先地位，是国家煤矿工业协会煤矿支护专业委员会会员单位，并获得多项国家煤安标志证书。</w:t>
      </w:r>
    </w:p>
    <w:p>
      <w:pPr>
        <w:pStyle w:val="3"/>
        <w:spacing w:line="225" w:lineRule="auto"/>
        <w:ind w:right="158" w:firstLine="374"/>
      </w:pPr>
      <w:r>
        <w:rPr>
          <w:color w:val="231F20"/>
        </w:rPr>
        <w:t>截止目前，企业总资产1000万元，固定资产达650万元。现有员工100多名，机械行业高级工程师3名，工程师7名，高级技工18人，技工47人。拥有数控车床20台</w:t>
      </w:r>
    </w:p>
    <w:p>
      <w:pPr>
        <w:pStyle w:val="3"/>
        <w:spacing w:line="225" w:lineRule="auto"/>
        <w:ind w:right="173"/>
      </w:pPr>
      <w:r>
        <w:rPr>
          <w:color w:val="231F20"/>
          <w:spacing w:val="10"/>
        </w:rPr>
        <w:t>（套）；普车40台；平面磨、</w:t>
      </w:r>
      <w:r>
        <w:rPr>
          <w:color w:val="231F20"/>
          <w:spacing w:val="19"/>
        </w:rPr>
        <w:t>内圆磨、外圆磨</w:t>
      </w:r>
      <w:r>
        <w:rPr>
          <w:color w:val="231F20"/>
        </w:rPr>
        <w:t>8</w:t>
      </w:r>
      <w:r>
        <w:rPr>
          <w:color w:val="231F20"/>
          <w:spacing w:val="-18"/>
        </w:rPr>
        <w:t xml:space="preserve"> 台； 立铣、</w:t>
      </w:r>
      <w:r>
        <w:rPr>
          <w:color w:val="231F20"/>
          <w:spacing w:val="9"/>
        </w:rPr>
        <w:t xml:space="preserve">卧铣8台；钻床20台；钻铣床6 </w:t>
      </w:r>
      <w:r>
        <w:rPr>
          <w:color w:val="231F20"/>
          <w:spacing w:val="-7"/>
        </w:rPr>
        <w:t>台； 拉床</w:t>
      </w:r>
      <w:r>
        <w:rPr>
          <w:color w:val="231F20"/>
        </w:rPr>
        <w:t>2</w:t>
      </w:r>
      <w:r>
        <w:rPr>
          <w:color w:val="231F20"/>
          <w:spacing w:val="-9"/>
        </w:rPr>
        <w:t xml:space="preserve"> 台； 进口激光刻线</w:t>
      </w:r>
      <w:r>
        <w:rPr>
          <w:color w:val="231F20"/>
          <w:spacing w:val="10"/>
        </w:rPr>
        <w:t>机2台、数控线切割4台；高频</w:t>
      </w:r>
      <w:r>
        <w:rPr>
          <w:color w:val="231F20"/>
          <w:spacing w:val="28"/>
        </w:rPr>
        <w:t>淬火机2台；热处理炉1台、</w:t>
      </w:r>
      <w:r>
        <w:rPr>
          <w:color w:val="231F20"/>
          <w:spacing w:val="19"/>
        </w:rPr>
        <w:t>静电喷涂</w:t>
      </w:r>
      <w:r>
        <w:rPr>
          <w:color w:val="231F20"/>
        </w:rPr>
        <w:t>（</w:t>
      </w:r>
      <w:r>
        <w:rPr>
          <w:color w:val="231F20"/>
          <w:spacing w:val="-3"/>
        </w:rPr>
        <w:t xml:space="preserve"> 表面处理</w:t>
      </w:r>
      <w:r>
        <w:rPr>
          <w:color w:val="231F20"/>
        </w:rPr>
        <w:t>）</w:t>
      </w:r>
      <w:r>
        <w:rPr>
          <w:color w:val="231F20"/>
          <w:spacing w:val="-34"/>
        </w:rPr>
        <w:t xml:space="preserve"> 机</w:t>
      </w:r>
      <w:r>
        <w:rPr>
          <w:color w:val="231F20"/>
        </w:rPr>
        <w:t>1</w:t>
      </w:r>
      <w:r>
        <w:rPr>
          <w:color w:val="231F20"/>
          <w:spacing w:val="-43"/>
        </w:rPr>
        <w:t xml:space="preserve"> 台</w:t>
      </w:r>
      <w:r>
        <w:rPr>
          <w:color w:val="231F20"/>
          <w:spacing w:val="18"/>
        </w:rPr>
        <w:t>等各类高精密机械设备200多</w:t>
      </w:r>
      <w:r>
        <w:rPr>
          <w:color w:val="231F20"/>
          <w:spacing w:val="11"/>
        </w:rPr>
        <w:t>台（套）。生产流程严格执行</w:t>
      </w:r>
      <w:r>
        <w:rPr>
          <w:color w:val="231F20"/>
          <w:spacing w:val="7"/>
        </w:rPr>
        <w:t>ISO9001.2000质量体系规程。</w:t>
      </w:r>
      <w:r>
        <w:rPr>
          <w:color w:val="231F20"/>
          <w:spacing w:val="28"/>
        </w:rPr>
        <w:t>多年来广泛与煤矿、矿山机</w:t>
      </w:r>
      <w:r>
        <w:rPr>
          <w:color w:val="231F20"/>
          <w:spacing w:val="11"/>
        </w:rPr>
        <w:t>械、机车修理、航天航空、船舶修理、电力、铁路桥梁、石油、电器、机电、建筑等行业</w:t>
      </w:r>
      <w:r>
        <w:rPr>
          <w:color w:val="231F20"/>
          <w:spacing w:val="28"/>
        </w:rPr>
        <w:t>领域有着丰富的外协合作业</w:t>
      </w:r>
      <w:r>
        <w:rPr>
          <w:color w:val="231F20"/>
          <w:spacing w:val="11"/>
        </w:rPr>
        <w:t>务。是合阳机加工制造企业的品种最全企业，公司主导产品</w:t>
      </w:r>
      <w:r>
        <w:rPr>
          <w:color w:val="231F20"/>
        </w:rPr>
        <w:t>有：</w:t>
      </w:r>
    </w:p>
    <w:p>
      <w:pPr>
        <w:pStyle w:val="7"/>
        <w:numPr>
          <w:ilvl w:val="0"/>
          <w:numId w:val="11"/>
        </w:numPr>
        <w:tabs>
          <w:tab w:val="left" w:pos="675"/>
        </w:tabs>
        <w:spacing w:before="0" w:after="0" w:line="231" w:lineRule="exact"/>
        <w:ind w:left="674" w:right="0" w:hanging="137"/>
        <w:jc w:val="left"/>
        <w:rPr>
          <w:sz w:val="21"/>
        </w:rPr>
      </w:pPr>
      <w:r>
        <w:rPr>
          <w:color w:val="231F20"/>
          <w:spacing w:val="12"/>
          <w:sz w:val="21"/>
        </w:rPr>
        <w:t>、矿用工具系列—— 气</w:t>
      </w:r>
    </w:p>
    <w:p>
      <w:pPr>
        <w:pStyle w:val="3"/>
        <w:spacing w:line="225" w:lineRule="auto"/>
        <w:ind w:right="190"/>
      </w:pPr>
      <w:r>
        <w:rPr>
          <w:color w:val="231F20"/>
        </w:rPr>
        <w:t>动锚杆安装机、风动煤钻（大功率、注水式）、振动式气动钻机（35、50、60、65型号均有），液压钻机、张拉机具、风动油泵、钎杆连接套、锚杆、锚索搅拌器；锚杆扭矩放</w:t>
      </w:r>
    </w:p>
    <w:p>
      <w:pPr>
        <w:spacing w:after="0" w:line="225" w:lineRule="auto"/>
        <w:sectPr>
          <w:pgSz w:w="7940" w:h="11910"/>
          <w:pgMar w:top="1040" w:right="760" w:bottom="800" w:left="800" w:header="639" w:footer="596" w:gutter="0"/>
          <w:cols w:equalWidth="0" w:num="2">
            <w:col w:w="3071" w:space="75"/>
            <w:col w:w="3234"/>
          </w:cols>
        </w:sectPr>
      </w:pPr>
    </w:p>
    <w:p>
      <w:pPr>
        <w:pStyle w:val="3"/>
        <w:spacing w:before="74" w:line="225" w:lineRule="auto"/>
        <w:ind w:right="30"/>
        <w:jc w:val="left"/>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63" name="直线 16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65"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B+9yJx0gEAAJIDAAAOAAAAAAAAAAEA&#10;IAAAACcBAABkcnMvZTJvRG9jLnhtbFBLBQYAAAAABgAGAFkBAABrBQAAAAA=&#10;">
                <v:fill on="f" focussize="0,0"/>
                <v:stroke weight="1pt" color="#231F20" joinstyle="round"/>
                <v:imagedata o:title=""/>
                <o:lock v:ext="edit" aspectratio="f"/>
              </v:line>
            </w:pict>
          </mc:Fallback>
        </mc:AlternateContent>
      </w:r>
      <w:r>
        <w:rPr>
          <w:color w:val="231F20"/>
          <w:spacing w:val="11"/>
        </w:rPr>
        <w:t>大器、锚杆（索）</w:t>
      </w:r>
      <w:r>
        <w:rPr>
          <w:color w:val="231F20"/>
          <w:spacing w:val="7"/>
        </w:rPr>
        <w:t>钻机、金刚</w:t>
      </w:r>
      <w:r>
        <w:rPr>
          <w:color w:val="231F20"/>
        </w:rPr>
        <w:t>石复合片钻头；煤钻头等；</w:t>
      </w:r>
    </w:p>
    <w:p>
      <w:pPr>
        <w:pStyle w:val="7"/>
        <w:numPr>
          <w:ilvl w:val="0"/>
          <w:numId w:val="11"/>
        </w:numPr>
        <w:tabs>
          <w:tab w:val="left" w:pos="675"/>
        </w:tabs>
        <w:spacing w:before="0" w:after="0" w:line="225" w:lineRule="auto"/>
        <w:ind w:left="163" w:right="30" w:firstLine="375"/>
        <w:jc w:val="both"/>
        <w:rPr>
          <w:sz w:val="21"/>
        </w:rPr>
      </w:pPr>
      <w:r>
        <w:rPr>
          <w:color w:val="231F20"/>
          <w:spacing w:val="12"/>
          <w:sz w:val="21"/>
        </w:rPr>
        <w:t>、精密量具系列—— 杠</w:t>
      </w:r>
      <w:r>
        <w:rPr>
          <w:color w:val="231F20"/>
          <w:spacing w:val="11"/>
          <w:sz w:val="21"/>
        </w:rPr>
        <w:t>杆百分、千分表（</w:t>
      </w:r>
      <w:r>
        <w:rPr>
          <w:color w:val="231F20"/>
          <w:spacing w:val="7"/>
          <w:sz w:val="21"/>
        </w:rPr>
        <w:t>普通式、端</w:t>
      </w:r>
      <w:r>
        <w:rPr>
          <w:color w:val="231F20"/>
          <w:spacing w:val="11"/>
          <w:sz w:val="21"/>
        </w:rPr>
        <w:t>面式）；</w:t>
      </w:r>
      <w:r>
        <w:rPr>
          <w:color w:val="231F20"/>
          <w:spacing w:val="9"/>
          <w:sz w:val="21"/>
        </w:rPr>
        <w:t>定中心表；万向杠杆</w:t>
      </w:r>
      <w:r>
        <w:rPr>
          <w:color w:val="231F20"/>
          <w:sz w:val="21"/>
        </w:rPr>
        <w:t>表、数显杠杆百分、千分表；</w:t>
      </w:r>
    </w:p>
    <w:p>
      <w:pPr>
        <w:pStyle w:val="3"/>
        <w:spacing w:line="225" w:lineRule="auto"/>
        <w:ind w:right="42" w:firstLine="374"/>
      </w:pPr>
      <w:r>
        <w:rPr>
          <w:color w:val="231F20"/>
          <w:spacing w:val="7"/>
        </w:rPr>
        <w:t>3</w:t>
      </w:r>
      <w:r>
        <w:rPr>
          <w:color w:val="231F20"/>
          <w:spacing w:val="3"/>
        </w:rPr>
        <w:t>、风动工具系列——风动</w:t>
      </w:r>
      <w:r>
        <w:rPr>
          <w:color w:val="231F20"/>
        </w:rPr>
        <w:t>扳手、风动抽油机、风动泵</w:t>
      </w:r>
    </w:p>
    <w:p>
      <w:pPr>
        <w:pStyle w:val="3"/>
        <w:spacing w:line="225" w:lineRule="auto"/>
        <w:ind w:right="42" w:firstLine="374"/>
      </w:pPr>
      <w:r>
        <w:rPr>
          <w:color w:val="231F20"/>
        </w:rPr>
        <w:t>4、手动增力工具系列—— 增力拆装器、增力测力计</w:t>
      </w:r>
    </w:p>
    <w:p>
      <w:pPr>
        <w:pStyle w:val="3"/>
        <w:spacing w:line="225" w:lineRule="auto"/>
        <w:ind w:right="13" w:firstLine="374"/>
      </w:pPr>
      <w:r>
        <w:rPr>
          <w:color w:val="231F20"/>
        </w:rPr>
        <w:t>5、专业螺母拆装工具系列——气动拆装机</w:t>
      </w:r>
    </w:p>
    <w:p>
      <w:pPr>
        <w:pStyle w:val="3"/>
        <w:spacing w:line="225" w:lineRule="auto"/>
        <w:ind w:firstLine="374"/>
      </w:pPr>
      <w:r>
        <w:rPr>
          <w:color w:val="231F20"/>
        </w:rPr>
        <w:t>销售网络遍及山西、内蒙、贵州、新疆、安徽、黑龙江等煤炭能源大省。产品远销欧美发达国家，精密量具全部出口。</w:t>
      </w:r>
    </w:p>
    <w:p>
      <w:pPr>
        <w:pStyle w:val="3"/>
        <w:spacing w:line="225" w:lineRule="auto"/>
        <w:ind w:right="24" w:firstLine="374"/>
      </w:pPr>
      <w:r>
        <w:rPr>
          <w:color w:val="231F20"/>
        </w:rPr>
        <w:t>公司位于素有“渭北黑腰带”之称的合阳官庄职教产业园， 紧邻西韩铁路， 西禹高速、108国道，交通十分便利。热忱欢迎五大州朋友洽谈合作！</w:t>
      </w:r>
    </w:p>
    <w:p>
      <w:pPr>
        <w:pStyle w:val="3"/>
        <w:spacing w:line="225" w:lineRule="auto"/>
        <w:ind w:right="42" w:firstLine="374"/>
      </w:pPr>
      <w:r>
        <w:rPr>
          <w:color w:val="231F20"/>
        </w:rPr>
        <w:t>公司目标为：“百年风动行业巨手 凿岩钻孔先锋”</w:t>
      </w:r>
    </w:p>
    <w:p>
      <w:pPr>
        <w:pStyle w:val="3"/>
        <w:spacing w:before="9"/>
        <w:ind w:left="0"/>
        <w:jc w:val="left"/>
        <w:rPr>
          <w:sz w:val="16"/>
        </w:rPr>
      </w:pPr>
    </w:p>
    <w:p>
      <w:pPr>
        <w:pStyle w:val="2"/>
      </w:pPr>
      <w:r>
        <w:rPr>
          <w:color w:val="231F20"/>
          <w:u w:val="single" w:color="231F20"/>
        </w:rPr>
        <w:t>吉林省通用机械有限责任公司</w:t>
      </w:r>
    </w:p>
    <w:p>
      <w:pPr>
        <w:pStyle w:val="3"/>
        <w:spacing w:before="4"/>
        <w:ind w:left="0"/>
        <w:jc w:val="left"/>
        <w:rPr>
          <w:sz w:val="22"/>
        </w:rPr>
      </w:pPr>
    </w:p>
    <w:p>
      <w:pPr>
        <w:spacing w:before="1" w:line="225" w:lineRule="auto"/>
        <w:ind w:left="763" w:right="304" w:hanging="600"/>
        <w:jc w:val="left"/>
        <w:rPr>
          <w:rFonts w:hint="eastAsia" w:ascii="黑体" w:eastAsia="黑体"/>
          <w:sz w:val="20"/>
        </w:rPr>
      </w:pPr>
      <w:r>
        <w:rPr>
          <w:rFonts w:hint="eastAsia" w:ascii="黑体" w:eastAsia="黑体"/>
          <w:color w:val="231F20"/>
          <w:spacing w:val="-2"/>
          <w:sz w:val="20"/>
        </w:rPr>
        <w:t>地址：吉林省长春市净月大街</w:t>
      </w:r>
      <w:r>
        <w:rPr>
          <w:rFonts w:hint="eastAsia" w:ascii="黑体" w:eastAsia="黑体"/>
          <w:color w:val="231F20"/>
          <w:sz w:val="20"/>
        </w:rPr>
        <w:t>1448号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编码：130117</w:t>
      </w:r>
    </w:p>
    <w:p>
      <w:pPr>
        <w:spacing w:before="0" w:line="240" w:lineRule="exact"/>
        <w:ind w:left="163" w:right="0" w:firstLine="0"/>
        <w:jc w:val="left"/>
        <w:rPr>
          <w:rFonts w:hint="eastAsia" w:ascii="黑体" w:eastAsia="黑体"/>
          <w:sz w:val="20"/>
        </w:rPr>
      </w:pPr>
      <w:r>
        <w:rPr>
          <w:rFonts w:hint="eastAsia" w:ascii="黑体" w:eastAsia="黑体"/>
          <w:color w:val="231F20"/>
          <w:sz w:val="20"/>
        </w:rPr>
        <w:t>电话：0431-84513630 转8069、</w:t>
      </w:r>
    </w:p>
    <w:p>
      <w:pPr>
        <w:spacing w:before="3" w:line="225" w:lineRule="auto"/>
        <w:ind w:left="163" w:right="204" w:firstLine="1100"/>
        <w:jc w:val="left"/>
        <w:rPr>
          <w:rFonts w:hint="eastAsia" w:ascii="黑体" w:eastAsia="黑体"/>
          <w:sz w:val="20"/>
        </w:rPr>
      </w:pPr>
      <w:r>
        <w:rPr>
          <w:rFonts w:hint="eastAsia" w:ascii="黑体" w:eastAsia="黑体"/>
          <w:color w:val="231F20"/>
          <w:sz w:val="20"/>
        </w:rPr>
        <w:t>8068、8067、8066 传真：0431-84513636</w:t>
      </w:r>
    </w:p>
    <w:p>
      <w:pPr>
        <w:spacing w:before="0" w:line="243" w:lineRule="exact"/>
        <w:ind w:left="163" w:right="0" w:firstLine="0"/>
        <w:jc w:val="left"/>
        <w:rPr>
          <w:rFonts w:hint="eastAsia" w:ascii="黑体" w:eastAsia="黑体"/>
          <w:sz w:val="20"/>
        </w:rPr>
      </w:pPr>
      <w:r>
        <w:fldChar w:fldCharType="begin"/>
      </w:r>
      <w:r>
        <w:instrText xml:space="preserve"> HYPERLINK "http://www.jltyjx.com/" \h </w:instrText>
      </w:r>
      <w:r>
        <w:fldChar w:fldCharType="separate"/>
      </w:r>
      <w:r>
        <w:rPr>
          <w:rFonts w:hint="eastAsia" w:ascii="黑体" w:eastAsia="黑体"/>
          <w:color w:val="231F20"/>
          <w:sz w:val="20"/>
        </w:rPr>
        <w:t>网址：http://www.jltyjx.com</w:t>
      </w:r>
      <w:r>
        <w:rPr>
          <w:rFonts w:hint="eastAsia" w:ascii="黑体" w:eastAsia="黑体"/>
          <w:color w:val="231F20"/>
          <w:sz w:val="20"/>
        </w:rPr>
        <w:fldChar w:fldCharType="end"/>
      </w:r>
    </w:p>
    <w:p>
      <w:pPr>
        <w:pStyle w:val="3"/>
        <w:spacing w:before="4"/>
        <w:ind w:left="0"/>
        <w:jc w:val="left"/>
        <w:rPr>
          <w:rFonts w:ascii="黑体"/>
          <w:sz w:val="19"/>
        </w:rPr>
      </w:pPr>
    </w:p>
    <w:p>
      <w:pPr>
        <w:pStyle w:val="3"/>
        <w:spacing w:line="225" w:lineRule="auto"/>
        <w:ind w:right="24" w:firstLine="374"/>
      </w:pPr>
      <w:r>
        <w:rPr>
          <w:color w:val="231F20"/>
        </w:rPr>
        <w:t>吉林省通用机械有限责任公司位于吉林省长春市净月旅</w:t>
      </w:r>
    </w:p>
    <w:p>
      <w:pPr>
        <w:pStyle w:val="3"/>
        <w:spacing w:before="74" w:line="225" w:lineRule="auto"/>
        <w:ind w:right="184"/>
      </w:pPr>
      <w:r>
        <w:br w:type="column"/>
      </w:r>
      <w:r>
        <w:rPr>
          <w:color w:val="231F20"/>
        </w:rPr>
        <w:t>游开发区。公司占地面积12万平方米，建筑面积7万平方米。现有员工1000余人，管理人员100余人，技术人员60余人， 下设一个技术中心，一个计量理化中心，四个车间，四个分公司，一个子公司，拥有机械加工、冲压、金属热处理、阴极电泳漆、电镀、焊接、锻造、注塑等加工手段。主要产品有矿山工程液压缸、汽车零部件、公路铁路两用车系列产品。公司拥有雄厚的技术力量和生产设备，检测设备及健全的质量保证体系，公司是吉林省煤矿支柱产品骨干企业，全国煤炭工业支护产品定点生产企业，所有产品均取得了煤矿工业安全标志准用证。</w:t>
      </w:r>
    </w:p>
    <w:p>
      <w:pPr>
        <w:pStyle w:val="3"/>
        <w:spacing w:line="230" w:lineRule="exact"/>
        <w:ind w:left="537"/>
        <w:jc w:val="left"/>
      </w:pPr>
      <w:r>
        <w:rPr>
          <w:color w:val="231F20"/>
          <w:spacing w:val="17"/>
        </w:rPr>
        <w:t>吉林省通用机械有限责任</w:t>
      </w:r>
    </w:p>
    <w:p>
      <w:pPr>
        <w:pStyle w:val="3"/>
        <w:spacing w:before="4" w:line="225" w:lineRule="auto"/>
        <w:ind w:right="181"/>
      </w:pPr>
      <w:r>
        <w:rPr>
          <w:color w:val="231F20"/>
          <w:spacing w:val="14"/>
        </w:rPr>
        <w:t>公司于1999年通过ISO9002</w:t>
      </w:r>
      <w:r>
        <w:rPr>
          <w:color w:val="231F20"/>
          <w:spacing w:val="3"/>
        </w:rPr>
        <w:t>质</w:t>
      </w:r>
      <w:r>
        <w:rPr>
          <w:color w:val="231F20"/>
          <w:spacing w:val="17"/>
        </w:rPr>
        <w:t>量体系认证，2002年7</w:t>
      </w:r>
      <w:r>
        <w:rPr>
          <w:color w:val="231F20"/>
          <w:spacing w:val="12"/>
        </w:rPr>
        <w:t>月通过</w:t>
      </w:r>
      <w:r>
        <w:rPr>
          <w:color w:val="231F20"/>
          <w:spacing w:val="20"/>
        </w:rPr>
        <w:t>VDA6.1和QS9000</w:t>
      </w:r>
      <w:r>
        <w:rPr>
          <w:color w:val="231F20"/>
          <w:spacing w:val="17"/>
        </w:rPr>
        <w:t>质量体系认</w:t>
      </w:r>
      <w:r>
        <w:rPr>
          <w:color w:val="231F20"/>
          <w:spacing w:val="13"/>
        </w:rPr>
        <w:t xml:space="preserve">证，2005年1月通过ISO9001- </w:t>
      </w:r>
      <w:r>
        <w:rPr>
          <w:color w:val="231F20"/>
          <w:spacing w:val="11"/>
        </w:rPr>
        <w:t>2000，TS/16949-2002认证体</w:t>
      </w:r>
    </w:p>
    <w:p>
      <w:pPr>
        <w:pStyle w:val="3"/>
        <w:spacing w:line="243" w:lineRule="exact"/>
        <w:jc w:val="left"/>
      </w:pPr>
      <w:r>
        <w:rPr>
          <w:color w:val="231F20"/>
        </w:rPr>
        <w:t>系。</w:t>
      </w:r>
    </w:p>
    <w:p>
      <w:pPr>
        <w:pStyle w:val="3"/>
        <w:spacing w:before="5" w:line="225" w:lineRule="auto"/>
        <w:ind w:right="184" w:firstLine="374"/>
      </w:pPr>
      <w:r>
        <w:rPr>
          <w:color w:val="231F20"/>
          <w:spacing w:val="17"/>
        </w:rPr>
        <w:t>公司的经营理念：员工快</w:t>
      </w:r>
      <w:r>
        <w:rPr>
          <w:color w:val="231F20"/>
          <w:spacing w:val="11"/>
        </w:rPr>
        <w:t>乐，用户满意，伙伴愿意，企</w:t>
      </w:r>
      <w:r>
        <w:rPr>
          <w:color w:val="231F20"/>
          <w:spacing w:val="6"/>
        </w:rPr>
        <w:t>业盈利， 股东收益， 社会赞同， 做百年企业， 创一流团队。</w:t>
      </w:r>
    </w:p>
    <w:p>
      <w:pPr>
        <w:pStyle w:val="3"/>
        <w:spacing w:line="225" w:lineRule="auto"/>
        <w:ind w:right="184" w:firstLine="374"/>
      </w:pPr>
      <w:r>
        <w:rPr>
          <w:color w:val="231F20"/>
          <w:spacing w:val="17"/>
        </w:rPr>
        <w:t>公司的治企方针：以人为</w:t>
      </w:r>
      <w:r>
        <w:rPr>
          <w:color w:val="231F20"/>
          <w:spacing w:val="11"/>
        </w:rPr>
        <w:t xml:space="preserve">本，依法治企，严格管理，以质量求生存，以品种求发展， </w:t>
      </w:r>
      <w:r>
        <w:rPr>
          <w:color w:val="231F20"/>
        </w:rPr>
        <w:t>以规模求效益。</w:t>
      </w:r>
    </w:p>
    <w:p>
      <w:pPr>
        <w:pStyle w:val="3"/>
        <w:spacing w:line="225" w:lineRule="auto"/>
        <w:ind w:right="184" w:firstLine="374"/>
      </w:pPr>
      <w:r>
        <w:rPr>
          <w:color w:val="231F20"/>
          <w:spacing w:val="17"/>
        </w:rPr>
        <w:t>公司的质量方针：持之以</w:t>
      </w:r>
      <w:r>
        <w:rPr>
          <w:color w:val="231F20"/>
        </w:rPr>
        <w:t>恒，追求卓越。</w:t>
      </w:r>
    </w:p>
    <w:p>
      <w:pPr>
        <w:pStyle w:val="3"/>
        <w:spacing w:line="255" w:lineRule="exact"/>
        <w:ind w:left="537"/>
        <w:jc w:val="left"/>
      </w:pPr>
      <w:r>
        <w:rPr>
          <w:color w:val="231F20"/>
        </w:rPr>
        <w:t>欢迎各界朋友到我公司莅</w:t>
      </w:r>
    </w:p>
    <w:p>
      <w:pPr>
        <w:spacing w:after="0" w:line="255" w:lineRule="exact"/>
        <w:jc w:val="left"/>
        <w:sectPr>
          <w:pgSz w:w="7940" w:h="11910"/>
          <w:pgMar w:top="1040" w:right="760" w:bottom="780" w:left="800" w:header="639" w:footer="596" w:gutter="0"/>
          <w:cols w:equalWidth="0" w:num="2">
            <w:col w:w="3071" w:space="75"/>
            <w:col w:w="3234"/>
          </w:cols>
        </w:sectPr>
      </w:pPr>
    </w:p>
    <w:p>
      <w:pPr>
        <w:pStyle w:val="3"/>
        <w:spacing w:before="62"/>
        <w:jc w:val="left"/>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64" name="直线 166"/>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66"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IWzaFnRAQAAkgMAAA4AAAAAAAAAAQAg&#10;AAAAJwEAAGRycy9lMm9Eb2MueG1sUEsFBgAAAAAGAAYAWQEAAGoFAAAAAA==&#10;">
                <v:fill on="f" focussize="0,0"/>
                <v:stroke weight="1pt" color="#231F20" joinstyle="round"/>
                <v:imagedata o:title=""/>
                <o:lock v:ext="edit" aspectratio="f"/>
              </v:line>
            </w:pict>
          </mc:Fallback>
        </mc:AlternateContent>
      </w:r>
      <w:r>
        <w:rPr>
          <w:color w:val="231F20"/>
        </w:rPr>
        <w:t>临指导！</w:t>
      </w:r>
    </w:p>
    <w:p>
      <w:pPr>
        <w:pStyle w:val="3"/>
        <w:spacing w:before="1"/>
        <w:ind w:left="0"/>
        <w:jc w:val="left"/>
        <w:rPr>
          <w:sz w:val="18"/>
        </w:rPr>
      </w:pPr>
    </w:p>
    <w:p>
      <w:pPr>
        <w:pStyle w:val="2"/>
      </w:pPr>
      <w:r>
        <w:rPr>
          <w:color w:val="231F20"/>
          <w:u w:val="single" w:color="231F20"/>
        </w:rPr>
        <w:t>成都远见复合材料有限公司</w:t>
      </w:r>
    </w:p>
    <w:p>
      <w:pPr>
        <w:pStyle w:val="3"/>
        <w:spacing w:before="5"/>
        <w:ind w:left="0"/>
        <w:jc w:val="left"/>
        <w:rPr>
          <w:sz w:val="22"/>
        </w:rPr>
      </w:pPr>
    </w:p>
    <w:p>
      <w:pPr>
        <w:spacing w:before="0" w:line="225" w:lineRule="auto"/>
        <w:ind w:left="163" w:right="51" w:firstLine="0"/>
        <w:jc w:val="left"/>
        <w:rPr>
          <w:rFonts w:hint="eastAsia" w:ascii="黑体" w:eastAsia="黑体"/>
          <w:sz w:val="20"/>
        </w:rPr>
      </w:pPr>
      <w:r>
        <w:rPr>
          <w:rFonts w:hint="eastAsia" w:ascii="黑体" w:eastAsia="黑体"/>
          <w:color w:val="231F20"/>
          <w:sz w:val="20"/>
        </w:rPr>
        <w:t>地址：成都市成华区龙潭乡光明村四组</w:t>
      </w:r>
    </w:p>
    <w:p>
      <w:pPr>
        <w:spacing w:before="0" w:line="225" w:lineRule="auto"/>
        <w:ind w:left="163" w:right="1118" w:firstLine="0"/>
        <w:jc w:val="left"/>
        <w:rPr>
          <w:rFonts w:hint="eastAsia" w:ascii="黑体" w:eastAsia="黑体"/>
          <w:sz w:val="20"/>
        </w:rPr>
      </w:pPr>
      <w:r>
        <w:rPr>
          <w:rFonts w:hint="eastAsia" w:ascii="黑体" w:eastAsia="黑体"/>
          <w:color w:val="231F20"/>
          <w:sz w:val="20"/>
        </w:rPr>
        <w:t>电话：028-68811976 传真：028-68811976</w:t>
      </w:r>
    </w:p>
    <w:p>
      <w:pPr>
        <w:pStyle w:val="3"/>
        <w:spacing w:before="4"/>
        <w:ind w:left="0"/>
        <w:jc w:val="left"/>
        <w:rPr>
          <w:rFonts w:ascii="黑体"/>
          <w:sz w:val="19"/>
        </w:rPr>
      </w:pPr>
    </w:p>
    <w:p>
      <w:pPr>
        <w:pStyle w:val="3"/>
        <w:spacing w:line="225" w:lineRule="auto"/>
        <w:ind w:right="38" w:firstLine="374"/>
      </w:pPr>
      <w:r>
        <w:rPr>
          <w:color w:val="231F20"/>
          <w:spacing w:val="17"/>
        </w:rPr>
        <w:t>成都远见复合材料有限公</w:t>
      </w:r>
      <w:r>
        <w:rPr>
          <w:color w:val="231F20"/>
        </w:rPr>
        <w:t>司是一家民营股份制公司。</w:t>
      </w:r>
    </w:p>
    <w:p>
      <w:pPr>
        <w:pStyle w:val="3"/>
        <w:spacing w:line="225" w:lineRule="auto"/>
        <w:ind w:right="38" w:firstLine="374"/>
      </w:pPr>
      <w:r>
        <w:rPr>
          <w:color w:val="231F20"/>
          <w:spacing w:val="17"/>
        </w:rPr>
        <w:t>我公司以开拓创新、拼搏</w:t>
      </w:r>
      <w:r>
        <w:rPr>
          <w:color w:val="231F20"/>
          <w:spacing w:val="11"/>
        </w:rPr>
        <w:t>务实、诚实守信、追求共赢为核心价值观，谋求企业不断改</w:t>
      </w:r>
      <w:r>
        <w:rPr>
          <w:color w:val="231F20"/>
        </w:rPr>
        <w:t>善和进步，进而贡献社会。</w:t>
      </w:r>
    </w:p>
    <w:p>
      <w:pPr>
        <w:pStyle w:val="3"/>
        <w:spacing w:line="225" w:lineRule="auto"/>
        <w:ind w:right="56" w:firstLine="374"/>
      </w:pPr>
      <w:r>
        <w:rPr>
          <w:color w:val="231F20"/>
        </w:rPr>
        <w:t>我公司厂区占地80亩，目前总投资额超过6 千万元人民币。</w:t>
      </w:r>
    </w:p>
    <w:p>
      <w:pPr>
        <w:pStyle w:val="3"/>
        <w:spacing w:before="10"/>
        <w:ind w:left="0"/>
        <w:jc w:val="left"/>
        <w:rPr>
          <w:sz w:val="17"/>
        </w:rPr>
      </w:pPr>
    </w:p>
    <w:p>
      <w:pPr>
        <w:pStyle w:val="2"/>
      </w:pPr>
      <w:r>
        <w:rPr>
          <w:color w:val="231F20"/>
          <w:u w:val="single" w:color="231F20"/>
        </w:rPr>
        <w:t>唐山市神州机械集团有限公司</w:t>
      </w:r>
    </w:p>
    <w:p>
      <w:pPr>
        <w:pStyle w:val="3"/>
        <w:spacing w:before="6"/>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公司地址：河北省唐山市唐柏路</w:t>
      </w:r>
    </w:p>
    <w:p>
      <w:pPr>
        <w:spacing w:before="4" w:line="225" w:lineRule="auto"/>
        <w:ind w:left="163" w:right="718" w:firstLine="1000"/>
        <w:jc w:val="both"/>
        <w:rPr>
          <w:rFonts w:hint="eastAsia" w:ascii="黑体" w:eastAsia="黑体"/>
          <w:sz w:val="20"/>
        </w:rPr>
      </w:pPr>
      <w:r>
        <w:rPr>
          <w:rFonts w:hint="eastAsia" w:ascii="黑体" w:eastAsia="黑体"/>
          <w:color w:val="231F20"/>
          <w:sz w:val="20"/>
        </w:rPr>
        <w:t>三角地南六号销售电话：0315-2965555 传真：0315-2960924</w:t>
      </w:r>
    </w:p>
    <w:p>
      <w:pPr>
        <w:spacing w:before="0" w:line="225" w:lineRule="auto"/>
        <w:ind w:left="163" w:right="402" w:firstLine="0"/>
        <w:jc w:val="left"/>
        <w:rPr>
          <w:rFonts w:ascii="黑体"/>
          <w:sz w:val="20"/>
        </w:rPr>
      </w:pPr>
      <w:r>
        <w:fldChar w:fldCharType="begin"/>
      </w:r>
      <w:r>
        <w:instrText xml:space="preserve"> HYPERLINK "http://www.tsshenzhou.com/" \h </w:instrText>
      </w:r>
      <w:r>
        <w:fldChar w:fldCharType="separate"/>
      </w:r>
      <w:r>
        <w:rPr>
          <w:rFonts w:ascii="黑体"/>
          <w:color w:val="231F20"/>
          <w:sz w:val="20"/>
        </w:rPr>
        <w:t>http://www.tsshenzhou.com</w:t>
      </w:r>
      <w:r>
        <w:rPr>
          <w:rFonts w:ascii="黑体"/>
          <w:color w:val="231F20"/>
          <w:sz w:val="20"/>
        </w:rPr>
        <w:fldChar w:fldCharType="end"/>
      </w:r>
      <w:r>
        <w:rPr>
          <w:rFonts w:ascii="黑体"/>
          <w:color w:val="231F20"/>
          <w:sz w:val="20"/>
        </w:rPr>
        <w:t xml:space="preserve"> Email: </w:t>
      </w:r>
      <w:r>
        <w:fldChar w:fldCharType="begin"/>
      </w:r>
      <w:r>
        <w:instrText xml:space="preserve"> HYPERLINK "mailto:shenzhou@tsshenzhou.com" \h </w:instrText>
      </w:r>
      <w:r>
        <w:fldChar w:fldCharType="separate"/>
      </w:r>
      <w:r>
        <w:rPr>
          <w:rFonts w:ascii="黑体"/>
          <w:color w:val="231F20"/>
          <w:sz w:val="20"/>
        </w:rPr>
        <w:t>shenzhou@tsshenzhou.com</w:t>
      </w:r>
      <w:r>
        <w:rPr>
          <w:rFonts w:ascii="黑体"/>
          <w:color w:val="231F20"/>
          <w:sz w:val="20"/>
        </w:rPr>
        <w:fldChar w:fldCharType="end"/>
      </w:r>
    </w:p>
    <w:p>
      <w:pPr>
        <w:pStyle w:val="3"/>
        <w:spacing w:before="2"/>
        <w:ind w:left="0"/>
        <w:jc w:val="left"/>
        <w:rPr>
          <w:rFonts w:ascii="黑体"/>
          <w:sz w:val="19"/>
        </w:rPr>
      </w:pPr>
    </w:p>
    <w:p>
      <w:pPr>
        <w:pStyle w:val="3"/>
        <w:spacing w:line="225" w:lineRule="auto"/>
        <w:ind w:right="38" w:firstLine="374"/>
      </w:pPr>
      <w:r>
        <w:rPr>
          <w:color w:val="231F20"/>
        </w:rPr>
        <w:t>唐山市神州机械集团有限公司位于河北省唐山唐柏路北端，是以选煤新工艺、新设备开发，选煤工程设计和承包， 选煤设备生产和选煤技术服务于一体的国家级高新技术企业、河北省优秀发明单位、技术创新示范企业，连续多年被中国煤炭工业协会授予“全国</w:t>
      </w:r>
    </w:p>
    <w:p>
      <w:pPr>
        <w:pStyle w:val="3"/>
        <w:spacing w:before="74" w:line="225" w:lineRule="auto"/>
        <w:ind w:right="190"/>
      </w:pPr>
      <w:r>
        <w:br w:type="column"/>
      </w:r>
      <w:r>
        <w:rPr>
          <w:color w:val="231F20"/>
        </w:rPr>
        <w:t>十佳选煤设备制造厂”称号， 被省工商局授予省级“守合同重信用单位”称号，并被评为河北省著名商标企业，集团下设美国FGX分选技术有限责任公司、澳大利亚销售公司、内蒙古锡林浩特市神工制造有限公司、内蒙古乌海神州机械有限公司四家分公司，拥有国内唯一一所专业的干法选煤工程中心，是世界上处理能力最大的干法选煤设备研发制造基地。</w:t>
      </w:r>
    </w:p>
    <w:p>
      <w:pPr>
        <w:pStyle w:val="3"/>
        <w:spacing w:line="225" w:lineRule="auto"/>
        <w:ind w:right="186" w:firstLine="374"/>
      </w:pPr>
      <w:r>
        <w:rPr>
          <w:color w:val="231F20"/>
        </w:rPr>
        <w:t>自2001年起，承担或参加国家、省、市科研项目14项， 其中有国家863</w:t>
      </w:r>
    </w:p>
    <w:p>
      <w:pPr>
        <w:pStyle w:val="3"/>
        <w:spacing w:line="225" w:lineRule="auto"/>
        <w:ind w:right="184" w:firstLine="374"/>
      </w:pPr>
      <w:r>
        <w:rPr>
          <w:color w:val="231F20"/>
        </w:rPr>
        <w:t>计划引导项目、国家科技部科技型中小企业创新基金项目、国家重点新产品项目、国家科技部科技支撑计划项目， 以及河北省科学技术厅、唐山市科学技术局科学技术研究与发展计划项目等。至今已有3项通过国家验收， 5 项通过技术鉴定，其中总体技术达到国际领先水平2项，国际先进水平2 项， 国内领先水平5 项。通过研发取得授权专利30项，并通过PCT获得美国、澳大利亚、南非、土耳其、印尼等国际专利。</w:t>
      </w:r>
    </w:p>
    <w:p>
      <w:pPr>
        <w:pStyle w:val="3"/>
        <w:spacing w:line="234" w:lineRule="exact"/>
        <w:ind w:left="537"/>
        <w:jc w:val="left"/>
      </w:pPr>
      <w:r>
        <w:rPr>
          <w:color w:val="231F20"/>
        </w:rPr>
        <w:t xml:space="preserve">产品已在全国二十六个 </w:t>
      </w:r>
    </w:p>
    <w:p>
      <w:pPr>
        <w:pStyle w:val="3"/>
        <w:spacing w:line="225" w:lineRule="auto"/>
        <w:ind w:right="190"/>
      </w:pPr>
      <w:r>
        <w:rPr>
          <w:color w:val="231F20"/>
        </w:rPr>
        <w:t>省、市、自治区的煤矿、洗煤厂、焦化厂、电厂、</w:t>
      </w:r>
    </w:p>
    <w:p>
      <w:pPr>
        <w:pStyle w:val="3"/>
        <w:spacing w:line="225" w:lineRule="auto"/>
        <w:ind w:right="186" w:firstLine="374"/>
      </w:pPr>
      <w:r>
        <w:rPr>
          <w:color w:val="231F20"/>
        </w:rPr>
        <w:t>煤炭集运站广泛应用1000 多台套，并已出口到美国、俄罗斯、乌克兰、印尼、南非、菲律宾、越南、蒙古、朝鲜、巴西等十三个国家和地区，占</w:t>
      </w:r>
    </w:p>
    <w:p>
      <w:pPr>
        <w:spacing w:after="0" w:line="225" w:lineRule="auto"/>
        <w:sectPr>
          <w:pgSz w:w="7940" w:h="11910"/>
          <w:pgMar w:top="1040" w:right="760" w:bottom="800" w:left="800" w:header="639" w:footer="596" w:gutter="0"/>
          <w:cols w:equalWidth="0" w:num="2">
            <w:col w:w="3085" w:space="62"/>
            <w:col w:w="3233"/>
          </w:cols>
        </w:sectPr>
      </w:pPr>
    </w:p>
    <w:p>
      <w:pPr>
        <w:pStyle w:val="3"/>
        <w:spacing w:before="74" w:line="225" w:lineRule="auto"/>
        <w:ind w:right="27"/>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65" name="直线 167"/>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67"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BD9I3g0gEAAJIDAAAOAAAAAAAAAAEA&#10;IAAAACcBAABkcnMvZTJvRG9jLnhtbFBLBQYAAAAABgAGAFkBAABrBQAAAAA=&#10;">
                <v:fill on="f" focussize="0,0"/>
                <v:stroke weight="1pt" color="#231F20" joinstyle="round"/>
                <v:imagedata o:title=""/>
                <o:lock v:ext="edit" aspectratio="f"/>
              </v:line>
            </w:pict>
          </mc:Fallback>
        </mc:AlternateContent>
      </w:r>
      <w:r>
        <w:rPr>
          <w:color w:val="231F20"/>
        </w:rPr>
        <w:t>据该类产品市场份额95%以上， 成为当之无愧的世界干法选煤第一品牌，是全球领先的干法选煤制造商。</w:t>
      </w:r>
    </w:p>
    <w:p>
      <w:pPr>
        <w:pStyle w:val="3"/>
        <w:spacing w:line="225" w:lineRule="auto"/>
        <w:ind w:right="21" w:firstLine="374"/>
      </w:pPr>
      <w:r>
        <w:rPr>
          <w:color w:val="231F20"/>
        </w:rPr>
        <w:t>神州机械集团正以领先的技术、成长式的管理、高素质研发团队和创新</w:t>
      </w:r>
    </w:p>
    <w:p>
      <w:pPr>
        <w:pStyle w:val="3"/>
        <w:spacing w:line="225" w:lineRule="auto"/>
        <w:ind w:right="21" w:firstLine="374"/>
      </w:pPr>
      <w:r>
        <w:rPr>
          <w:color w:val="231F20"/>
        </w:rPr>
        <w:t>适用的产品，推动着煤炭洁净技术的发展，为全社会资源综合利用和循环经济建设做出贡献。</w:t>
      </w:r>
    </w:p>
    <w:p>
      <w:pPr>
        <w:pStyle w:val="3"/>
        <w:spacing w:before="9"/>
        <w:ind w:left="0"/>
        <w:jc w:val="left"/>
        <w:rPr>
          <w:sz w:val="17"/>
        </w:rPr>
      </w:pPr>
    </w:p>
    <w:p>
      <w:pPr>
        <w:pStyle w:val="2"/>
      </w:pPr>
      <w:r>
        <w:rPr>
          <w:color w:val="231F20"/>
          <w:u w:val="single" w:color="231F20"/>
        </w:rPr>
        <w:t>重庆赛安机电有限公司</w:t>
      </w:r>
    </w:p>
    <w:p>
      <w:pPr>
        <w:pStyle w:val="3"/>
        <w:spacing w:before="5"/>
        <w:ind w:left="0"/>
        <w:jc w:val="left"/>
      </w:pPr>
    </w:p>
    <w:p>
      <w:pPr>
        <w:spacing w:before="0"/>
        <w:ind w:left="163" w:right="0" w:firstLine="0"/>
        <w:jc w:val="left"/>
        <w:rPr>
          <w:rFonts w:hint="eastAsia" w:ascii="黑体" w:eastAsia="黑体"/>
          <w:sz w:val="20"/>
        </w:rPr>
      </w:pPr>
      <w:r>
        <w:rPr>
          <w:rFonts w:hint="eastAsia" w:ascii="黑体" w:eastAsia="黑体"/>
          <w:color w:val="231F20"/>
          <w:sz w:val="20"/>
        </w:rPr>
        <w:t>联系电话：13808311470</w:t>
      </w:r>
    </w:p>
    <w:p>
      <w:pPr>
        <w:pStyle w:val="3"/>
        <w:spacing w:before="4"/>
        <w:ind w:left="0"/>
        <w:jc w:val="left"/>
        <w:rPr>
          <w:rFonts w:ascii="黑体"/>
          <w:sz w:val="19"/>
        </w:rPr>
      </w:pPr>
    </w:p>
    <w:p>
      <w:pPr>
        <w:pStyle w:val="3"/>
        <w:spacing w:line="225" w:lineRule="auto"/>
        <w:ind w:firstLine="374"/>
      </w:pPr>
      <w:r>
        <w:rPr>
          <w:color w:val="231F20"/>
          <w:spacing w:val="17"/>
        </w:rPr>
        <w:t>重庆赛安机电有限公司是</w:t>
      </w:r>
      <w:r>
        <w:rPr>
          <w:color w:val="231F20"/>
          <w:spacing w:val="11"/>
        </w:rPr>
        <w:t>一家专业从事煤矿安全技术研究、安全装备设计、制造及独</w:t>
      </w:r>
      <w:r>
        <w:rPr>
          <w:color w:val="231F20"/>
          <w:spacing w:val="17"/>
        </w:rPr>
        <w:t>立销售的有限责任公司， 年</w:t>
      </w:r>
      <w:r>
        <w:rPr>
          <w:color w:val="231F20"/>
          <w:spacing w:val="11"/>
        </w:rPr>
        <w:t>产值过亿。目前拥有厂房一万</w:t>
      </w:r>
      <w:r>
        <w:rPr>
          <w:color w:val="231F20"/>
          <w:spacing w:val="18"/>
        </w:rPr>
        <w:t>平方米，员工200多人，其中30%以上是大中专毕业生。主</w:t>
      </w:r>
      <w:r>
        <w:rPr>
          <w:color w:val="231F20"/>
          <w:spacing w:val="11"/>
        </w:rPr>
        <w:t>要设备包括：各种数控车床、加工中心、各种铣床、车床、刨床、镗床、钻床、磨床、电焊机、自动割缝机、带锯和行</w:t>
      </w:r>
      <w:r>
        <w:rPr>
          <w:color w:val="231F20"/>
          <w:spacing w:val="16"/>
        </w:rPr>
        <w:t>车、摩擦焊机等， 生产管理</w:t>
      </w:r>
      <w:r>
        <w:rPr>
          <w:color w:val="231F20"/>
          <w:spacing w:val="15"/>
        </w:rPr>
        <w:t xml:space="preserve">流程清晰， 质量控制良好， </w:t>
      </w:r>
      <w:r>
        <w:rPr>
          <w:color w:val="231F20"/>
          <w:spacing w:val="14"/>
        </w:rPr>
        <w:t>已通过IS09001：2000《质量</w:t>
      </w:r>
      <w:r>
        <w:rPr>
          <w:color w:val="231F20"/>
          <w:spacing w:val="36"/>
        </w:rPr>
        <w:t>管理体系-认证》。主要产</w:t>
      </w:r>
      <w:r>
        <w:rPr>
          <w:color w:val="231F20"/>
          <w:spacing w:val="27"/>
        </w:rPr>
        <w:t xml:space="preserve">品如下。 </w:t>
      </w:r>
      <w:r>
        <w:rPr>
          <w:color w:val="231F20"/>
          <w:spacing w:val="28"/>
        </w:rPr>
        <w:t>1、煤矿用全液压</w:t>
      </w:r>
      <w:r>
        <w:rPr>
          <w:color w:val="231F20"/>
          <w:spacing w:val="25"/>
        </w:rPr>
        <w:t>钻机系列 主要型号有</w:t>
      </w:r>
      <w:r>
        <w:rPr>
          <w:color w:val="231F20"/>
          <w:spacing w:val="19"/>
        </w:rPr>
        <w:t xml:space="preserve">：ZY- </w:t>
      </w:r>
      <w:r>
        <w:rPr>
          <w:color w:val="231F20"/>
          <w:spacing w:val="6"/>
        </w:rPr>
        <w:t>380、520、650、ZY-750、ZY-</w:t>
      </w:r>
    </w:p>
    <w:p>
      <w:pPr>
        <w:pStyle w:val="3"/>
        <w:spacing w:line="231" w:lineRule="exact"/>
        <w:jc w:val="left"/>
      </w:pPr>
      <w:r>
        <w:rPr>
          <w:color w:val="231F20"/>
          <w:spacing w:val="16"/>
        </w:rPr>
        <w:t>760(R)、ZY-1000(R)、ZDY-</w:t>
      </w:r>
    </w:p>
    <w:p>
      <w:pPr>
        <w:pStyle w:val="3"/>
        <w:spacing w:before="4" w:line="225" w:lineRule="auto"/>
        <w:ind w:right="20"/>
      </w:pPr>
      <w:r>
        <w:rPr>
          <w:color w:val="231F20"/>
          <w:spacing w:val="17"/>
        </w:rPr>
        <w:t>1200、ZY-1250、ZY-1800</w:t>
      </w:r>
      <w:r>
        <w:rPr>
          <w:color w:val="231F20"/>
          <w:spacing w:val="4"/>
        </w:rPr>
        <w:t>、</w:t>
      </w:r>
      <w:r>
        <w:rPr>
          <w:color w:val="231F20"/>
          <w:spacing w:val="10"/>
        </w:rPr>
        <w:t xml:space="preserve">ZY-1900(R)、ZDY-2000、ZY- </w:t>
      </w:r>
      <w:r>
        <w:rPr>
          <w:color w:val="231F20"/>
          <w:spacing w:val="17"/>
        </w:rPr>
        <w:t>2300、ZY-2800、ZY-3200</w:t>
      </w:r>
      <w:r>
        <w:rPr>
          <w:color w:val="231F20"/>
          <w:spacing w:val="4"/>
        </w:rPr>
        <w:t>、</w:t>
      </w:r>
    </w:p>
    <w:p>
      <w:pPr>
        <w:pStyle w:val="3"/>
        <w:spacing w:before="74" w:line="225" w:lineRule="auto"/>
        <w:ind w:right="177"/>
      </w:pPr>
      <w:r>
        <w:br w:type="column"/>
      </w:r>
      <w:r>
        <w:rPr>
          <w:color w:val="231F20"/>
        </w:rPr>
        <w:t>ZDY-3200、ZY-3500，ZDY- 1200L、ZDY-2000L、ZDY-3500L</w:t>
      </w:r>
    </w:p>
    <w:p>
      <w:pPr>
        <w:pStyle w:val="3"/>
        <w:spacing w:line="225" w:lineRule="auto"/>
        <w:ind w:right="183"/>
      </w:pPr>
      <w:r>
        <w:rPr>
          <w:color w:val="231F20"/>
        </w:rPr>
        <w:t>型及ZL-380、ZL-500型坑道钻机 2、ZJL-*/*型煤矿用架柱式电动钻机系列 3、ZQJ-*/*型煤矿用架柱式气动钻机系列 4、瓦斯抽放工艺及其抽放系统关联设备 主要有：BFK-10/1.2和BFK-10/2.4型煤矿用封孔泵； FBQ系列防爆防回火器； KL系列孔板流量计（单孔板或带钢管及其法兰全套）、FSQ型汽水分离器、、SF-*型系列负压自动放水器、SZ型正压自动放水器、ZJY型矿井压风自救装置等。 5、粉尘防治系列产品 如ZCP-2F型采煤机负压二次降尘装置、SGZ型双功能高压水表、高压喷嘴、各种干湿式除尘器等。 6、经销重庆产各型钻机配件和煤矿用仪器仪表配件。</w:t>
      </w:r>
    </w:p>
    <w:p>
      <w:pPr>
        <w:pStyle w:val="3"/>
        <w:spacing w:before="12"/>
        <w:ind w:left="0"/>
        <w:jc w:val="left"/>
        <w:rPr>
          <w:sz w:val="16"/>
        </w:rPr>
      </w:pPr>
    </w:p>
    <w:p>
      <w:pPr>
        <w:pStyle w:val="2"/>
        <w:spacing w:line="254" w:lineRule="auto"/>
        <w:ind w:right="201"/>
        <w:jc w:val="both"/>
      </w:pPr>
      <w:r>
        <w:rPr>
          <w:color w:val="231F20"/>
          <w:u w:val="single" w:color="231F20"/>
        </w:rPr>
        <w:t>北京天地玛珂电液控制系统有限公司</w:t>
      </w:r>
    </w:p>
    <w:p>
      <w:pPr>
        <w:pStyle w:val="3"/>
        <w:spacing w:before="3"/>
        <w:ind w:left="0"/>
        <w:jc w:val="left"/>
        <w:rPr>
          <w:sz w:val="20"/>
        </w:rPr>
      </w:pPr>
    </w:p>
    <w:p>
      <w:pPr>
        <w:spacing w:before="0"/>
        <w:ind w:left="163" w:right="0" w:firstLine="0"/>
        <w:jc w:val="left"/>
        <w:rPr>
          <w:rFonts w:hint="eastAsia" w:ascii="黑体" w:eastAsia="黑体"/>
          <w:sz w:val="20"/>
        </w:rPr>
      </w:pPr>
      <w:r>
        <w:rPr>
          <w:rFonts w:hint="eastAsia" w:ascii="黑体" w:eastAsia="黑体"/>
          <w:color w:val="231F20"/>
          <w:sz w:val="20"/>
        </w:rPr>
        <w:t>联系电话：400-010-6699</w:t>
      </w:r>
    </w:p>
    <w:p>
      <w:pPr>
        <w:pStyle w:val="3"/>
        <w:spacing w:before="4"/>
        <w:ind w:left="0"/>
        <w:jc w:val="left"/>
        <w:rPr>
          <w:rFonts w:ascii="黑体"/>
          <w:sz w:val="18"/>
        </w:rPr>
      </w:pPr>
    </w:p>
    <w:p>
      <w:pPr>
        <w:pStyle w:val="3"/>
        <w:spacing w:line="225" w:lineRule="auto"/>
        <w:ind w:right="184" w:firstLine="374"/>
      </w:pPr>
      <w:r>
        <w:rPr>
          <w:color w:val="231F20"/>
        </w:rPr>
        <w:t>北京天地玛珂电液控制系统有限公司成立于2001年7月。公司专业从事液压支架电液控制系统、综采工作面自动化控制系统、综采工作面集成供液系统、液压支架用阀、综采工作面喷雾降尘系统等相关技术的研究开发、产品生产、销售和相关技术服务等业务。公司的宗旨是致力于提高中国煤矿综采自动化水平、改善煤矿</w:t>
      </w:r>
    </w:p>
    <w:p>
      <w:pPr>
        <w:spacing w:after="0" w:line="225" w:lineRule="auto"/>
        <w:sectPr>
          <w:pgSz w:w="7940" w:h="11910"/>
          <w:pgMar w:top="1040" w:right="760" w:bottom="780" w:left="800" w:header="639" w:footer="596" w:gutter="0"/>
          <w:cols w:equalWidth="0" w:num="2">
            <w:col w:w="3068" w:space="78"/>
            <w:col w:w="3234"/>
          </w:cols>
        </w:sectPr>
      </w:pPr>
    </w:p>
    <w:p>
      <w:pPr>
        <w:pStyle w:val="3"/>
        <w:spacing w:before="74" w:line="225" w:lineRule="auto"/>
        <w:ind w:right="30"/>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66" name="直线 168"/>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68"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HSdlf/RAQAAkgMAAA4AAAAAAAAAAQAg&#10;AAAAJwEAAGRycy9lMm9Eb2MueG1sUEsFBgAAAAAGAAYAWQEAAGoFAAAAAA==&#10;">
                <v:fill on="f" focussize="0,0"/>
                <v:stroke weight="1pt" color="#231F20" joinstyle="round"/>
                <v:imagedata o:title=""/>
                <o:lock v:ext="edit" aspectratio="f"/>
              </v:line>
            </w:pict>
          </mc:Fallback>
        </mc:AlternateContent>
      </w:r>
      <w:r>
        <w:rPr>
          <w:color w:val="231F20"/>
        </w:rPr>
        <w:t>回采生产安全条件、降低煤矿工人的劳动强度、提高生产效率。</w:t>
      </w:r>
    </w:p>
    <w:p>
      <w:pPr>
        <w:pStyle w:val="3"/>
        <w:spacing w:line="225" w:lineRule="auto"/>
        <w:ind w:right="24" w:firstLine="374"/>
      </w:pPr>
      <w:r>
        <w:rPr>
          <w:color w:val="231F20"/>
        </w:rPr>
        <w:t>公司由天地科技股份有限公司（ 上市公司， 股票代码600582）控股，是北京市认定的高新技术企业，2009年被认定为北京市级企业技术中心。</w:t>
      </w:r>
    </w:p>
    <w:p>
      <w:pPr>
        <w:pStyle w:val="3"/>
        <w:spacing w:line="225" w:lineRule="auto"/>
        <w:ind w:firstLine="374"/>
      </w:pPr>
      <w:r>
        <w:rPr>
          <w:color w:val="231F20"/>
          <w:spacing w:val="38"/>
        </w:rPr>
        <w:t>公司设有市场部、研发</w:t>
      </w:r>
      <w:r>
        <w:rPr>
          <w:color w:val="231F20"/>
          <w:spacing w:val="11"/>
        </w:rPr>
        <w:t>部、项目运行中心、生产部、质管部、财务部、综合部、维</w:t>
      </w:r>
      <w:r>
        <w:rPr>
          <w:color w:val="231F20"/>
          <w:spacing w:val="16"/>
        </w:rPr>
        <w:t>修中心等部门， 现有员工近</w:t>
      </w:r>
      <w:r>
        <w:rPr>
          <w:color w:val="231F20"/>
          <w:spacing w:val="8"/>
        </w:rPr>
        <w:t xml:space="preserve">300人，其中博士2人、硕士39 </w:t>
      </w:r>
      <w:r>
        <w:rPr>
          <w:color w:val="231F20"/>
          <w:spacing w:val="10"/>
        </w:rPr>
        <w:t>人、大学本科学历者59人、大学专科学历者90人。公司的技</w:t>
      </w:r>
      <w:r>
        <w:rPr>
          <w:color w:val="231F20"/>
          <w:spacing w:val="11"/>
        </w:rPr>
        <w:t>术和管理骨干人员大多由煤炭科学研究总院的科研人员转制而来，具有长期从事煤矿自动化、液压技术开发研究的专业基础和丰富的煤矿现场实践经</w:t>
      </w:r>
      <w:r>
        <w:rPr>
          <w:color w:val="231F20"/>
        </w:rPr>
        <w:t>验。</w:t>
      </w:r>
    </w:p>
    <w:p>
      <w:pPr>
        <w:pStyle w:val="3"/>
        <w:spacing w:line="225" w:lineRule="auto"/>
        <w:ind w:right="7" w:firstLine="374"/>
      </w:pPr>
      <w:r>
        <w:rPr>
          <w:color w:val="231F20"/>
          <w:spacing w:val="35"/>
        </w:rPr>
        <w:t>公司于2003</w:t>
      </w:r>
      <w:r>
        <w:rPr>
          <w:color w:val="231F20"/>
          <w:spacing w:val="32"/>
        </w:rPr>
        <w:t>年就通过了</w:t>
      </w:r>
      <w:r>
        <w:rPr>
          <w:color w:val="231F20"/>
          <w:spacing w:val="7"/>
        </w:rPr>
        <w:t>ISO9000:2000标准进行的质量</w:t>
      </w:r>
      <w:r>
        <w:rPr>
          <w:color w:val="231F20"/>
          <w:spacing w:val="11"/>
        </w:rPr>
        <w:t>管理体系审核，取得了认证证</w:t>
      </w:r>
      <w:r>
        <w:rPr>
          <w:color w:val="231F20"/>
        </w:rPr>
        <w:t>书。</w:t>
      </w:r>
    </w:p>
    <w:p>
      <w:pPr>
        <w:pStyle w:val="3"/>
        <w:spacing w:line="225" w:lineRule="auto"/>
        <w:ind w:right="24" w:firstLine="374"/>
      </w:pPr>
      <w:r>
        <w:rPr>
          <w:color w:val="231F20"/>
        </w:rPr>
        <w:t>多年来公司奉行“精益求精，供电液控制系统精品；优质服务， 树煤炭行业一流品牌” 的方针， 坚持走技术创新， 保持技术领先优势的道路。近年来，公司主导产品支架电液控制系统一直保持80% 左右的市场占有率。公司凝聚了一批结构合理，专业齐全， 经验丰富的高素质技术开发人才，组成一支具有50多人专业研发队伍，装备了功能齐全， 技术先进的实验室装备，全力</w:t>
      </w:r>
    </w:p>
    <w:p>
      <w:pPr>
        <w:pStyle w:val="3"/>
        <w:spacing w:before="74" w:line="225" w:lineRule="auto"/>
        <w:ind w:right="184"/>
      </w:pPr>
      <w:r>
        <w:br w:type="column"/>
      </w:r>
      <w:r>
        <w:rPr>
          <w:color w:val="231F20"/>
        </w:rPr>
        <w:t>研究开发液压支架电液控制系统和工作面自动化系统技术和产品。公司开发的主导产品SAC型液压支架电液控制系统具有完整的自主知识产权。该系统已于2007年由科技部组织完成了项目验收。2008年通过了中国煤炭工业协会组织的科学技术成果鉴定，中煤科鉴字</w:t>
      </w:r>
    </w:p>
    <w:p>
      <w:pPr>
        <w:pStyle w:val="3"/>
        <w:spacing w:line="225" w:lineRule="auto"/>
        <w:ind w:right="184"/>
      </w:pPr>
      <w:r>
        <w:rPr>
          <w:color w:val="231F20"/>
        </w:rPr>
        <w:t>[2008]第90号鉴定证书权威认定“SAC型液压支架电液控制系统”，填补了国内空白。该系统功能设计合理，人机操作界面汉字显示，具有适用于恶劣井下环境，运行可靠、操作方便等特点，适合中国煤矿用户的使用。已批量推广使用， 截止2010年5月，已有30套SAC 型电液控制系统被不同矿区选用， 得到中国煤矿用户的认可。</w:t>
      </w:r>
    </w:p>
    <w:p>
      <w:pPr>
        <w:pStyle w:val="3"/>
        <w:spacing w:line="225" w:lineRule="auto"/>
        <w:ind w:right="190" w:firstLine="374"/>
      </w:pPr>
      <w:r>
        <w:rPr>
          <w:color w:val="231F20"/>
        </w:rPr>
        <w:t>公司具有60多名大专以上学历服务工程师的专业化售后服务队伍，并在神东、兖州、淮南、宁煤和山西五个矿区设立了服务中心。各服务中心均配备了服务车辆、应急备件以保证井下连续生产的需要。为了缩短用户订购备件的订货周期，公司在北京设立了备件库，在各服务中心设有备件分库，一旦用户需要可以及时交付使用。</w:t>
      </w:r>
    </w:p>
    <w:p>
      <w:pPr>
        <w:pStyle w:val="3"/>
        <w:spacing w:line="225" w:lineRule="auto"/>
        <w:ind w:right="184" w:firstLine="374"/>
      </w:pPr>
      <w:r>
        <w:rPr>
          <w:color w:val="231F20"/>
        </w:rPr>
        <w:t>公司已经形成了分别针对用户维护人员、管理技术人员、操作使用人员三种不同培训内容和方法的用户培训体系。分别在北京进行系统的理</w:t>
      </w:r>
    </w:p>
    <w:p>
      <w:pPr>
        <w:spacing w:after="0" w:line="225" w:lineRule="auto"/>
        <w:sectPr>
          <w:pgSz w:w="7940" w:h="11910"/>
          <w:pgMar w:top="1040" w:right="760" w:bottom="800" w:left="800" w:header="639" w:footer="596" w:gutter="0"/>
          <w:cols w:equalWidth="0" w:num="2">
            <w:col w:w="3071" w:space="75"/>
            <w:col w:w="3234"/>
          </w:cols>
        </w:sectPr>
      </w:pPr>
    </w:p>
    <w:p>
      <w:pPr>
        <w:pStyle w:val="3"/>
        <w:spacing w:before="75" w:line="225" w:lineRule="auto"/>
        <w:ind w:right="44"/>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67" name="直线 169"/>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69"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LLacEbRAQAAkgMAAA4AAAAAAAAAAQAg&#10;AAAAJwEAAGRycy9lMm9Eb2MueG1sUEsFBgAAAAAGAAYAWQEAAGoFAAAAAA==&#10;">
                <v:fill on="f" focussize="0,0"/>
                <v:stroke weight="1pt" color="#231F20" joinstyle="round"/>
                <v:imagedata o:title=""/>
                <o:lock v:ext="edit" aspectratio="f"/>
              </v:line>
            </w:pict>
          </mc:Fallback>
        </mc:AlternateContent>
      </w:r>
      <w:r>
        <w:rPr>
          <w:color w:val="231F20"/>
        </w:rPr>
        <w:t>论和维护培训，在用户现场地面的联合调试及系统组成、原理和操作培训，在用户现场井下实际操作指导。</w:t>
      </w:r>
    </w:p>
    <w:p>
      <w:pPr>
        <w:pStyle w:val="3"/>
        <w:spacing w:line="225" w:lineRule="auto"/>
        <w:ind w:right="38" w:firstLine="374"/>
      </w:pPr>
      <w:r>
        <w:rPr>
          <w:color w:val="231F20"/>
        </w:rPr>
        <w:t>几年来公司为扩大产品生产能力，提高产品质量，投入2000多万元购置了具有国际先进水平的大型高精度卧式加工中心，台立式加工中心、双主轴切削中心、数控车床等专用加工设备，并对加工工艺进行了研究，确保关键机械零件的加工精度及质量。建成了电气生产车间，满足了自主创新支架电液控制系统等电控产品生产的需要。</w:t>
      </w:r>
    </w:p>
    <w:p>
      <w:pPr>
        <w:pStyle w:val="3"/>
        <w:spacing w:line="225" w:lineRule="auto"/>
        <w:ind w:right="38" w:firstLine="374"/>
      </w:pPr>
      <w:r>
        <w:rPr>
          <w:color w:val="231F20"/>
        </w:rPr>
        <w:t>公司专门从德国引进了全套的特种电气连接器加工设备和工艺标准及与之配套的关键元件——插针、插簧片等，形成了大批量的生产能力。该连接器具有良好的伸缩性能、抗剪切强度很高，坚固耐用，两端插头可旋转350度，便于安装，适用于煤矿采煤工作面的恶劣环境，是保证系统可靠运行的重要部件。</w:t>
      </w:r>
    </w:p>
    <w:p>
      <w:pPr>
        <w:pStyle w:val="3"/>
        <w:spacing w:line="225" w:lineRule="auto"/>
        <w:ind w:right="38" w:firstLine="374"/>
      </w:pPr>
      <w:r>
        <w:rPr>
          <w:color w:val="231F20"/>
        </w:rPr>
        <w:t>为满足用户产品维修的要求，公司组建了液压支架电液控制系统维修中心，为用户提供日常使用过程中的损坏元部件修理和系统的整套大修服务，免除用户的后顾之忧。</w:t>
      </w:r>
    </w:p>
    <w:p>
      <w:pPr>
        <w:pStyle w:val="3"/>
        <w:spacing w:line="225" w:lineRule="auto"/>
        <w:ind w:right="38" w:firstLine="374"/>
      </w:pPr>
      <w:r>
        <w:rPr>
          <w:color w:val="231F20"/>
        </w:rPr>
        <w:t>天玛公司将致力于煤矿综采自动化，在保证安全生产、提高生产效率和减轻劳动强度等方面竭诚为煤矿用户服务。</w:t>
      </w:r>
    </w:p>
    <w:p>
      <w:pPr>
        <w:pStyle w:val="2"/>
        <w:spacing w:before="59"/>
      </w:pPr>
      <w:r>
        <w:br w:type="column"/>
      </w:r>
      <w:r>
        <w:rPr>
          <w:color w:val="231F20"/>
          <w:u w:val="single" w:color="231F20"/>
        </w:rPr>
        <w:t>上海凯道贸易有限公司</w:t>
      </w:r>
    </w:p>
    <w:p>
      <w:pPr>
        <w:pStyle w:val="3"/>
        <w:spacing w:before="5"/>
        <w:ind w:left="0"/>
        <w:jc w:val="left"/>
        <w:rPr>
          <w:sz w:val="22"/>
        </w:rPr>
      </w:pPr>
    </w:p>
    <w:p>
      <w:pPr>
        <w:spacing w:before="0" w:line="225" w:lineRule="auto"/>
        <w:ind w:left="163" w:right="1364" w:firstLine="0"/>
        <w:jc w:val="left"/>
        <w:rPr>
          <w:rFonts w:hint="eastAsia" w:ascii="黑体" w:eastAsia="黑体"/>
          <w:sz w:val="20"/>
        </w:rPr>
      </w:pPr>
      <w:r>
        <w:rPr>
          <w:rFonts w:hint="eastAsia" w:ascii="黑体" w:eastAsia="黑体"/>
          <w:color w:val="231F20"/>
          <w:sz w:val="20"/>
        </w:rPr>
        <w:t>TEL：021-54488936 FAX：021-54488937</w:t>
      </w: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地址：上海市中山西路1800号兆丰环球大厦11J室</w:t>
      </w:r>
    </w:p>
    <w:p>
      <w:pPr>
        <w:pStyle w:val="3"/>
        <w:spacing w:before="4"/>
        <w:ind w:left="0"/>
        <w:jc w:val="left"/>
        <w:rPr>
          <w:rFonts w:ascii="黑体"/>
          <w:sz w:val="19"/>
        </w:rPr>
      </w:pPr>
    </w:p>
    <w:p>
      <w:pPr>
        <w:pStyle w:val="3"/>
        <w:spacing w:line="225" w:lineRule="auto"/>
        <w:ind w:right="186" w:firstLine="374"/>
      </w:pPr>
      <w:r>
        <w:rPr>
          <w:color w:val="231F20"/>
        </w:rPr>
        <w:t>世界一流的吊车来自KITO 公司。KITO提供高质量高性能的环链电动葫芦ER系列，轻巧的ED-Ⅱ系列及手板葫芦，电动钢丝葫芦和各种样式的起重机系列。</w:t>
      </w:r>
    </w:p>
    <w:p>
      <w:pPr>
        <w:pStyle w:val="3"/>
        <w:spacing w:line="225" w:lineRule="auto"/>
        <w:ind w:right="152" w:firstLine="374"/>
      </w:pPr>
      <w:r>
        <w:rPr>
          <w:color w:val="231F20"/>
        </w:rPr>
        <w:t>W</w:t>
      </w:r>
      <w:r>
        <w:rPr>
          <w:color w:val="231F20"/>
          <w:spacing w:val="-70"/>
        </w:rPr>
        <w:t xml:space="preserve"> </w:t>
      </w:r>
      <w:r>
        <w:rPr>
          <w:color w:val="231F20"/>
        </w:rPr>
        <w:t>o</w:t>
      </w:r>
      <w:r>
        <w:rPr>
          <w:color w:val="231F20"/>
          <w:spacing w:val="-70"/>
        </w:rPr>
        <w:t xml:space="preserve"> </w:t>
      </w:r>
      <w:r>
        <w:rPr>
          <w:color w:val="231F20"/>
        </w:rPr>
        <w:t>r</w:t>
      </w:r>
      <w:r>
        <w:rPr>
          <w:color w:val="231F20"/>
          <w:spacing w:val="-70"/>
        </w:rPr>
        <w:t xml:space="preserve"> </w:t>
      </w:r>
      <w:r>
        <w:rPr>
          <w:color w:val="231F20"/>
        </w:rPr>
        <w:t>l</w:t>
      </w:r>
      <w:r>
        <w:rPr>
          <w:color w:val="231F20"/>
          <w:spacing w:val="-70"/>
        </w:rPr>
        <w:t xml:space="preserve"> </w:t>
      </w:r>
      <w:r>
        <w:rPr>
          <w:color w:val="231F20"/>
        </w:rPr>
        <w:t>d</w:t>
      </w:r>
      <w:r>
        <w:rPr>
          <w:color w:val="231F20"/>
          <w:spacing w:val="70"/>
        </w:rPr>
        <w:t xml:space="preserve"> </w:t>
      </w:r>
      <w:r>
        <w:rPr>
          <w:color w:val="231F20"/>
        </w:rPr>
        <w:t>c</w:t>
      </w:r>
      <w:r>
        <w:rPr>
          <w:color w:val="231F20"/>
          <w:spacing w:val="-70"/>
        </w:rPr>
        <w:t xml:space="preserve"> </w:t>
      </w:r>
      <w:r>
        <w:rPr>
          <w:color w:val="231F20"/>
        </w:rPr>
        <w:t>l</w:t>
      </w:r>
      <w:r>
        <w:rPr>
          <w:color w:val="231F20"/>
          <w:spacing w:val="-70"/>
        </w:rPr>
        <w:t xml:space="preserve"> </w:t>
      </w:r>
      <w:r>
        <w:rPr>
          <w:color w:val="231F20"/>
        </w:rPr>
        <w:t>a</w:t>
      </w:r>
      <w:r>
        <w:rPr>
          <w:color w:val="231F20"/>
          <w:spacing w:val="-70"/>
        </w:rPr>
        <w:t xml:space="preserve"> </w:t>
      </w:r>
      <w:r>
        <w:rPr>
          <w:color w:val="231F20"/>
        </w:rPr>
        <w:t>s</w:t>
      </w:r>
      <w:r>
        <w:rPr>
          <w:color w:val="231F20"/>
          <w:spacing w:val="-70"/>
        </w:rPr>
        <w:t xml:space="preserve"> </w:t>
      </w:r>
      <w:r>
        <w:rPr>
          <w:color w:val="231F20"/>
        </w:rPr>
        <w:t>s</w:t>
      </w:r>
      <w:r>
        <w:rPr>
          <w:color w:val="231F20"/>
          <w:spacing w:val="70"/>
        </w:rPr>
        <w:t xml:space="preserve"> </w:t>
      </w:r>
      <w:r>
        <w:rPr>
          <w:color w:val="231F20"/>
        </w:rPr>
        <w:t>h</w:t>
      </w:r>
      <w:r>
        <w:rPr>
          <w:color w:val="231F20"/>
          <w:spacing w:val="-70"/>
        </w:rPr>
        <w:t xml:space="preserve"> </w:t>
      </w:r>
      <w:r>
        <w:rPr>
          <w:color w:val="231F20"/>
        </w:rPr>
        <w:t>o</w:t>
      </w:r>
      <w:r>
        <w:rPr>
          <w:color w:val="231F20"/>
          <w:spacing w:val="-70"/>
        </w:rPr>
        <w:t xml:space="preserve"> </w:t>
      </w:r>
      <w:r>
        <w:rPr>
          <w:color w:val="231F20"/>
        </w:rPr>
        <w:t>i</w:t>
      </w:r>
      <w:r>
        <w:rPr>
          <w:color w:val="231F20"/>
          <w:spacing w:val="-70"/>
        </w:rPr>
        <w:t xml:space="preserve"> </w:t>
      </w:r>
      <w:r>
        <w:rPr>
          <w:color w:val="231F20"/>
        </w:rPr>
        <w:t>s</w:t>
      </w:r>
      <w:r>
        <w:rPr>
          <w:color w:val="231F20"/>
          <w:spacing w:val="-70"/>
        </w:rPr>
        <w:t xml:space="preserve"> </w:t>
      </w:r>
      <w:r>
        <w:rPr>
          <w:color w:val="231F20"/>
        </w:rPr>
        <w:t>t</w:t>
      </w:r>
      <w:r>
        <w:rPr>
          <w:color w:val="231F20"/>
          <w:spacing w:val="-70"/>
        </w:rPr>
        <w:t xml:space="preserve"> </w:t>
      </w:r>
      <w:r>
        <w:rPr>
          <w:color w:val="231F20"/>
        </w:rPr>
        <w:t xml:space="preserve">s </w:t>
      </w:r>
      <w:r>
        <w:rPr>
          <w:color w:val="231F20"/>
          <w:spacing w:val="32"/>
        </w:rPr>
        <w:t xml:space="preserve">and </w:t>
      </w:r>
      <w:r>
        <w:rPr>
          <w:color w:val="231F20"/>
          <w:spacing w:val="38"/>
        </w:rPr>
        <w:t xml:space="preserve">crane </w:t>
      </w:r>
      <w:r>
        <w:rPr>
          <w:color w:val="231F20"/>
          <w:spacing w:val="36"/>
        </w:rPr>
        <w:t xml:space="preserve">from KITO </w:t>
      </w:r>
      <w:r>
        <w:rPr>
          <w:color w:val="231F20"/>
        </w:rPr>
        <w:t>c</w:t>
      </w:r>
      <w:r>
        <w:rPr>
          <w:color w:val="231F20"/>
          <w:spacing w:val="-79"/>
        </w:rPr>
        <w:t xml:space="preserve"> </w:t>
      </w:r>
      <w:r>
        <w:rPr>
          <w:color w:val="231F20"/>
        </w:rPr>
        <w:t>o</w:t>
      </w:r>
      <w:r>
        <w:rPr>
          <w:color w:val="231F20"/>
          <w:spacing w:val="-79"/>
        </w:rPr>
        <w:t xml:space="preserve"> </w:t>
      </w:r>
      <w:r>
        <w:rPr>
          <w:color w:val="231F20"/>
        </w:rPr>
        <w:t>r</w:t>
      </w:r>
      <w:r>
        <w:rPr>
          <w:color w:val="231F20"/>
          <w:spacing w:val="-79"/>
        </w:rPr>
        <w:t xml:space="preserve"> </w:t>
      </w:r>
      <w:r>
        <w:rPr>
          <w:color w:val="231F20"/>
        </w:rPr>
        <w:t>p</w:t>
      </w:r>
      <w:r>
        <w:rPr>
          <w:color w:val="231F20"/>
          <w:spacing w:val="-79"/>
        </w:rPr>
        <w:t xml:space="preserve"> </w:t>
      </w:r>
      <w:r>
        <w:rPr>
          <w:color w:val="231F20"/>
        </w:rPr>
        <w:t>o</w:t>
      </w:r>
      <w:r>
        <w:rPr>
          <w:color w:val="231F20"/>
          <w:spacing w:val="-79"/>
        </w:rPr>
        <w:t xml:space="preserve"> </w:t>
      </w:r>
      <w:r>
        <w:rPr>
          <w:color w:val="231F20"/>
        </w:rPr>
        <w:t>r</w:t>
      </w:r>
      <w:r>
        <w:rPr>
          <w:color w:val="231F20"/>
          <w:spacing w:val="-79"/>
        </w:rPr>
        <w:t xml:space="preserve"> </w:t>
      </w:r>
      <w:r>
        <w:rPr>
          <w:color w:val="231F20"/>
        </w:rPr>
        <w:t>a</w:t>
      </w:r>
      <w:r>
        <w:rPr>
          <w:color w:val="231F20"/>
          <w:spacing w:val="-79"/>
        </w:rPr>
        <w:t xml:space="preserve"> </w:t>
      </w:r>
      <w:r>
        <w:rPr>
          <w:color w:val="231F20"/>
        </w:rPr>
        <w:t>t</w:t>
      </w:r>
      <w:r>
        <w:rPr>
          <w:color w:val="231F20"/>
          <w:spacing w:val="-79"/>
        </w:rPr>
        <w:t xml:space="preserve"> </w:t>
      </w:r>
      <w:r>
        <w:rPr>
          <w:color w:val="231F20"/>
        </w:rPr>
        <w:t>i</w:t>
      </w:r>
      <w:r>
        <w:rPr>
          <w:color w:val="231F20"/>
          <w:spacing w:val="-79"/>
        </w:rPr>
        <w:t xml:space="preserve"> </w:t>
      </w:r>
      <w:r>
        <w:rPr>
          <w:color w:val="231F20"/>
        </w:rPr>
        <w:t>o</w:t>
      </w:r>
      <w:r>
        <w:rPr>
          <w:color w:val="231F20"/>
          <w:spacing w:val="-79"/>
        </w:rPr>
        <w:t xml:space="preserve"> </w:t>
      </w:r>
      <w:r>
        <w:rPr>
          <w:color w:val="231F20"/>
        </w:rPr>
        <w:t>n</w:t>
      </w:r>
      <w:r>
        <w:rPr>
          <w:color w:val="231F20"/>
          <w:spacing w:val="-79"/>
        </w:rPr>
        <w:t xml:space="preserve"> </w:t>
      </w:r>
      <w:r>
        <w:rPr>
          <w:color w:val="231F20"/>
        </w:rPr>
        <w:t>.</w:t>
      </w:r>
      <w:r>
        <w:rPr>
          <w:color w:val="231F20"/>
          <w:spacing w:val="-79"/>
        </w:rPr>
        <w:t xml:space="preserve"> </w:t>
      </w:r>
      <w:r>
        <w:rPr>
          <w:color w:val="231F20"/>
        </w:rPr>
        <w:t>K</w:t>
      </w:r>
      <w:r>
        <w:rPr>
          <w:color w:val="231F20"/>
          <w:spacing w:val="-79"/>
        </w:rPr>
        <w:t xml:space="preserve"> </w:t>
      </w:r>
      <w:r>
        <w:rPr>
          <w:color w:val="231F20"/>
        </w:rPr>
        <w:t>i</w:t>
      </w:r>
      <w:r>
        <w:rPr>
          <w:color w:val="231F20"/>
          <w:spacing w:val="-79"/>
        </w:rPr>
        <w:t xml:space="preserve"> </w:t>
      </w:r>
      <w:r>
        <w:rPr>
          <w:color w:val="231F20"/>
        </w:rPr>
        <w:t>t</w:t>
      </w:r>
      <w:r>
        <w:rPr>
          <w:color w:val="231F20"/>
          <w:spacing w:val="-79"/>
        </w:rPr>
        <w:t xml:space="preserve"> </w:t>
      </w:r>
      <w:r>
        <w:rPr>
          <w:color w:val="231F20"/>
        </w:rPr>
        <w:t>o</w:t>
      </w:r>
      <w:r>
        <w:rPr>
          <w:color w:val="231F20"/>
          <w:spacing w:val="52"/>
        </w:rPr>
        <w:t xml:space="preserve"> </w:t>
      </w:r>
      <w:r>
        <w:rPr>
          <w:color w:val="231F20"/>
        </w:rPr>
        <w:t>o</w:t>
      </w:r>
      <w:r>
        <w:rPr>
          <w:color w:val="231F20"/>
          <w:spacing w:val="-79"/>
        </w:rPr>
        <w:t xml:space="preserve"> </w:t>
      </w:r>
      <w:r>
        <w:rPr>
          <w:color w:val="231F20"/>
        </w:rPr>
        <w:t>f</w:t>
      </w:r>
      <w:r>
        <w:rPr>
          <w:color w:val="231F20"/>
          <w:spacing w:val="-79"/>
        </w:rPr>
        <w:t xml:space="preserve"> </w:t>
      </w:r>
      <w:r>
        <w:rPr>
          <w:color w:val="231F20"/>
        </w:rPr>
        <w:t>f</w:t>
      </w:r>
      <w:r>
        <w:rPr>
          <w:color w:val="231F20"/>
          <w:spacing w:val="-79"/>
        </w:rPr>
        <w:t xml:space="preserve"> </w:t>
      </w:r>
      <w:r>
        <w:rPr>
          <w:color w:val="231F20"/>
        </w:rPr>
        <w:t>e</w:t>
      </w:r>
      <w:r>
        <w:rPr>
          <w:color w:val="231F20"/>
          <w:spacing w:val="-79"/>
        </w:rPr>
        <w:t xml:space="preserve"> </w:t>
      </w:r>
      <w:r>
        <w:rPr>
          <w:color w:val="231F20"/>
        </w:rPr>
        <w:t xml:space="preserve">r </w:t>
      </w:r>
      <w:r>
        <w:rPr>
          <w:color w:val="231F20"/>
          <w:spacing w:val="21"/>
        </w:rPr>
        <w:t xml:space="preserve">the </w:t>
      </w:r>
      <w:r>
        <w:rPr>
          <w:color w:val="231F20"/>
          <w:spacing w:val="24"/>
        </w:rPr>
        <w:t xml:space="preserve">high </w:t>
      </w:r>
      <w:r>
        <w:rPr>
          <w:color w:val="231F20"/>
          <w:spacing w:val="29"/>
        </w:rPr>
        <w:t xml:space="preserve">quality,high performance </w:t>
      </w:r>
      <w:r>
        <w:rPr>
          <w:color w:val="231F20"/>
          <w:spacing w:val="16"/>
        </w:rPr>
        <w:t xml:space="preserve">ER </w:t>
      </w:r>
      <w:r>
        <w:rPr>
          <w:color w:val="231F20"/>
          <w:spacing w:val="26"/>
        </w:rPr>
        <w:t xml:space="preserve">series </w:t>
      </w:r>
      <w:r>
        <w:rPr>
          <w:color w:val="231F20"/>
          <w:spacing w:val="4"/>
        </w:rPr>
        <w:t xml:space="preserve">electric chain hoist .KITO </w:t>
      </w:r>
      <w:r>
        <w:rPr>
          <w:color w:val="231F20"/>
          <w:spacing w:val="25"/>
        </w:rPr>
        <w:t xml:space="preserve">offer </w:t>
      </w:r>
      <w:r>
        <w:rPr>
          <w:color w:val="231F20"/>
          <w:spacing w:val="29"/>
        </w:rPr>
        <w:t xml:space="preserve">lightweight </w:t>
      </w:r>
      <w:r>
        <w:rPr>
          <w:color w:val="231F20"/>
          <w:spacing w:val="21"/>
        </w:rPr>
        <w:t xml:space="preserve">and </w:t>
      </w:r>
      <w:r>
        <w:rPr>
          <w:color w:val="231F20"/>
        </w:rPr>
        <w:t>powerful ED-Ⅱ.</w:t>
      </w:r>
    </w:p>
    <w:p>
      <w:pPr>
        <w:pStyle w:val="3"/>
        <w:spacing w:before="5"/>
        <w:ind w:left="0"/>
        <w:jc w:val="left"/>
        <w:rPr>
          <w:sz w:val="17"/>
        </w:rPr>
      </w:pPr>
    </w:p>
    <w:p>
      <w:pPr>
        <w:pStyle w:val="2"/>
        <w:spacing w:before="1" w:line="254" w:lineRule="auto"/>
        <w:ind w:right="201"/>
      </w:pPr>
      <w:r>
        <w:rPr>
          <w:color w:val="231F20"/>
          <w:u w:val="single" w:color="231F20"/>
        </w:rPr>
        <w:t>哈尔滨龙航仓储设备制造有限公司</w:t>
      </w:r>
    </w:p>
    <w:p>
      <w:pPr>
        <w:pStyle w:val="3"/>
        <w:spacing w:before="1"/>
        <w:ind w:left="0"/>
        <w:jc w:val="left"/>
      </w:pPr>
    </w:p>
    <w:p>
      <w:pPr>
        <w:spacing w:before="0" w:line="225" w:lineRule="auto"/>
        <w:ind w:left="163" w:right="464" w:firstLine="0"/>
        <w:jc w:val="left"/>
        <w:rPr>
          <w:rFonts w:hint="eastAsia" w:ascii="黑体" w:eastAsia="黑体"/>
          <w:sz w:val="20"/>
        </w:rPr>
      </w:pPr>
      <w:r>
        <w:fldChar w:fldCharType="begin"/>
      </w:r>
      <w:r>
        <w:instrText xml:space="preserve"> HYPERLINK "http://www.longhang.com.cn/" \h </w:instrText>
      </w:r>
      <w:r>
        <w:fldChar w:fldCharType="separate"/>
      </w:r>
      <w:r>
        <w:rPr>
          <w:rFonts w:hint="eastAsia" w:ascii="黑体" w:eastAsia="黑体"/>
          <w:color w:val="231F20"/>
          <w:sz w:val="20"/>
        </w:rPr>
        <w:t xml:space="preserve">网址：www.longhang.com.cn </w:t>
      </w:r>
      <w:r>
        <w:rPr>
          <w:rFonts w:hint="eastAsia" w:ascii="黑体" w:eastAsia="黑体"/>
          <w:color w:val="231F20"/>
          <w:sz w:val="20"/>
        </w:rPr>
        <w:fldChar w:fldCharType="end"/>
      </w:r>
      <w:r>
        <w:rPr>
          <w:rFonts w:hint="eastAsia" w:ascii="黑体" w:eastAsia="黑体"/>
          <w:color w:val="231F20"/>
          <w:sz w:val="20"/>
        </w:rPr>
        <w:t>地址：哈尔滨市南岗区民建路</w:t>
      </w:r>
    </w:p>
    <w:p>
      <w:pPr>
        <w:spacing w:before="0" w:line="234" w:lineRule="exact"/>
        <w:ind w:left="763" w:right="0" w:firstLine="0"/>
        <w:jc w:val="left"/>
        <w:rPr>
          <w:rFonts w:hint="eastAsia" w:ascii="黑体" w:eastAsia="黑体"/>
          <w:sz w:val="20"/>
        </w:rPr>
      </w:pPr>
      <w:r>
        <w:rPr>
          <w:rFonts w:hint="eastAsia" w:ascii="黑体" w:eastAsia="黑体"/>
          <w:color w:val="231F20"/>
          <w:sz w:val="20"/>
        </w:rPr>
        <w:t>18号</w:t>
      </w:r>
    </w:p>
    <w:p>
      <w:pPr>
        <w:spacing w:before="4" w:line="225" w:lineRule="auto"/>
        <w:ind w:left="163" w:right="664" w:firstLine="0"/>
        <w:jc w:val="left"/>
        <w:rPr>
          <w:rFonts w:hint="eastAsia" w:ascii="黑体" w:eastAsia="黑体"/>
          <w:sz w:val="20"/>
        </w:rPr>
      </w:pPr>
      <w:r>
        <w:rPr>
          <w:rFonts w:hint="eastAsia" w:ascii="黑体" w:eastAsia="黑体"/>
          <w:color w:val="231F20"/>
          <w:spacing w:val="-1"/>
          <w:sz w:val="20"/>
        </w:rPr>
        <w:t>传真</w:t>
      </w:r>
      <w:r>
        <w:rPr>
          <w:rFonts w:hint="eastAsia" w:ascii="黑体" w:eastAsia="黑体"/>
          <w:color w:val="231F20"/>
          <w:sz w:val="20"/>
        </w:rPr>
        <w:t>：0451-88821878-8006 电话：0451-82467706</w:t>
      </w:r>
    </w:p>
    <w:p>
      <w:pPr>
        <w:spacing w:before="0" w:line="225" w:lineRule="auto"/>
        <w:ind w:left="163" w:right="1051" w:firstLine="0"/>
        <w:jc w:val="left"/>
        <w:rPr>
          <w:rFonts w:hint="eastAsia" w:ascii="黑体" w:eastAsia="黑体"/>
          <w:sz w:val="20"/>
        </w:rPr>
      </w:pPr>
      <w:r>
        <w:rPr>
          <w:rFonts w:hint="eastAsia" w:ascii="黑体" w:eastAsia="黑体"/>
          <w:color w:val="231F20"/>
          <w:sz w:val="20"/>
        </w:rPr>
        <w:t xml:space="preserve">电 子 函 件 ： </w:t>
      </w:r>
      <w:r>
        <w:fldChar w:fldCharType="begin"/>
      </w:r>
      <w:r>
        <w:instrText xml:space="preserve"> HYPERLINK "mailto:longhang7777@163.com" \h </w:instrText>
      </w:r>
      <w:r>
        <w:fldChar w:fldCharType="separate"/>
      </w:r>
      <w:r>
        <w:rPr>
          <w:rFonts w:hint="eastAsia" w:ascii="黑体" w:eastAsia="黑体"/>
          <w:color w:val="231F20"/>
          <w:sz w:val="20"/>
        </w:rPr>
        <w:t>longhang7777@163.com</w:t>
      </w:r>
      <w:r>
        <w:rPr>
          <w:rFonts w:hint="eastAsia" w:ascii="黑体" w:eastAsia="黑体"/>
          <w:color w:val="231F20"/>
          <w:sz w:val="20"/>
        </w:rPr>
        <w:fldChar w:fldCharType="end"/>
      </w:r>
    </w:p>
    <w:p>
      <w:pPr>
        <w:pStyle w:val="3"/>
        <w:spacing w:before="4"/>
        <w:ind w:left="0"/>
        <w:jc w:val="left"/>
        <w:rPr>
          <w:rFonts w:ascii="黑体"/>
          <w:sz w:val="19"/>
        </w:rPr>
      </w:pPr>
    </w:p>
    <w:p>
      <w:pPr>
        <w:pStyle w:val="3"/>
        <w:spacing w:before="1" w:line="225" w:lineRule="auto"/>
        <w:ind w:right="184" w:firstLine="374"/>
      </w:pPr>
      <w:r>
        <w:rPr>
          <w:color w:val="231F20"/>
        </w:rPr>
        <w:t>哈尔滨龙航仓储设备制造有限公司座落在美丽的冰城哈尔滨，是集产品研发、设计、生产、贸易于一体的集团性企业，已通过ISO9001质量认证。</w:t>
      </w:r>
    </w:p>
    <w:p>
      <w:pPr>
        <w:spacing w:after="0" w:line="225" w:lineRule="auto"/>
        <w:sectPr>
          <w:pgSz w:w="7940" w:h="11910"/>
          <w:pgMar w:top="1040" w:right="760" w:bottom="780" w:left="800" w:header="639" w:footer="596" w:gutter="0"/>
          <w:cols w:equalWidth="0" w:num="2">
            <w:col w:w="3085" w:space="61"/>
            <w:col w:w="3234"/>
          </w:cols>
        </w:sectPr>
      </w:pPr>
    </w:p>
    <w:p>
      <w:pPr>
        <w:pStyle w:val="3"/>
        <w:spacing w:before="75" w:line="225" w:lineRule="auto"/>
        <w:ind w:right="43"/>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68" name="直线 170"/>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70"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cN2AAAAAwBAAAPAAAAAAAAAAEAIAAAACIA&#10;AABkcnMvZG93bnJldi54bWxQSwECFAAUAAAACACHTuJATEcRpdABAACSAwAADgAAAAAAAAABACAA&#10;AAAnAQAAZHJzL2Uyb0RvYy54bWxQSwUGAAAAAAYABgBZAQAAaQUAAAAA&#10;">
                <v:fill on="f" focussize="0,0"/>
                <v:stroke weight="1pt" color="#231F20" joinstyle="round"/>
                <v:imagedata o:title=""/>
                <o:lock v:ext="edit" aspectratio="f"/>
              </v:line>
            </w:pict>
          </mc:Fallback>
        </mc:AlternateContent>
      </w:r>
      <w:r>
        <w:rPr>
          <w:color w:val="231F20"/>
        </w:rPr>
        <w:t>是从事组合货架、工位器具等仓储物流设备设计、制造、安装调试的企业，是国内优秀的仓储物流设备综合性厂商。</w:t>
      </w:r>
    </w:p>
    <w:p>
      <w:pPr>
        <w:pStyle w:val="3"/>
        <w:spacing w:line="225" w:lineRule="auto"/>
        <w:ind w:right="38" w:firstLine="374"/>
      </w:pPr>
      <w:r>
        <w:rPr>
          <w:color w:val="231F20"/>
        </w:rPr>
        <w:t>公司拥有雄厚的技术开发力量、专业化的生产设备、成熟的制造工艺和完善的质量保证体系， 始终坚持“ 质量第一，信誉至上，服务周到，用户满意”的经营方针。始终追求先进的国际管理模式，不断吸收国际和国内先进技术，以此树立“龙航”品牌。</w:t>
      </w:r>
    </w:p>
    <w:p>
      <w:pPr>
        <w:pStyle w:val="3"/>
        <w:spacing w:line="225" w:lineRule="auto"/>
        <w:ind w:right="38" w:firstLine="374"/>
      </w:pPr>
      <w:r>
        <w:rPr>
          <w:color w:val="231F20"/>
        </w:rPr>
        <w:t>几年来，公司已为国内许多知名大企业提供仓储货架系列产品的设计、生产和服务， 受到了用户好评。目前， 产品已广泛应用于航空、汽车、机械、电子、医药、石化、烟草、食品、码头、铁路、货运等行业，足迹遍布全国各地， 产品出口远销至俄罗斯。</w:t>
      </w:r>
    </w:p>
    <w:p>
      <w:pPr>
        <w:pStyle w:val="3"/>
        <w:spacing w:line="225" w:lineRule="auto"/>
        <w:ind w:right="38" w:firstLine="374"/>
      </w:pPr>
      <w:r>
        <w:rPr>
          <w:color w:val="231F20"/>
        </w:rPr>
        <w:t>龙航产品也一跃成为现代企业先进管理模式不可或缺的装备之一。客户的成功就是我们的成功。</w:t>
      </w:r>
    </w:p>
    <w:p>
      <w:pPr>
        <w:pStyle w:val="3"/>
        <w:spacing w:before="7"/>
        <w:ind w:left="0"/>
        <w:jc w:val="left"/>
        <w:rPr>
          <w:sz w:val="16"/>
        </w:rPr>
      </w:pPr>
    </w:p>
    <w:p>
      <w:pPr>
        <w:pStyle w:val="2"/>
      </w:pPr>
      <w:r>
        <w:rPr>
          <w:color w:val="231F20"/>
          <w:u w:val="single" w:color="231F20"/>
        </w:rPr>
        <w:t>沈阳行列货架有限公司</w:t>
      </w:r>
    </w:p>
    <w:p>
      <w:pPr>
        <w:pStyle w:val="3"/>
        <w:spacing w:before="4"/>
        <w:ind w:left="0"/>
        <w:jc w:val="left"/>
        <w:rPr>
          <w:sz w:val="22"/>
        </w:rPr>
      </w:pPr>
    </w:p>
    <w:p>
      <w:pPr>
        <w:pStyle w:val="3"/>
        <w:spacing w:line="225" w:lineRule="auto"/>
        <w:ind w:right="38" w:firstLine="374"/>
      </w:pPr>
      <w:r>
        <w:rPr>
          <w:color w:val="231F20"/>
        </w:rPr>
        <w:t>沈阳行列货架有限公司成立于2002年，由倍力耐仓储物流设备公司投资组建。是一家仓储物流设备的专业制造企业，已通过ISO9001质量管理体系认证。</w:t>
      </w:r>
    </w:p>
    <w:p>
      <w:pPr>
        <w:pStyle w:val="3"/>
        <w:spacing w:line="225" w:lineRule="auto"/>
        <w:ind w:right="38" w:firstLine="374"/>
      </w:pPr>
      <w:r>
        <w:rPr>
          <w:color w:val="231F20"/>
        </w:rPr>
        <w:t>公司拥有多条先进的型材轧制生产线、自动化焊接设备、静电粉末喷涂生产线，板</w:t>
      </w:r>
    </w:p>
    <w:p>
      <w:pPr>
        <w:pStyle w:val="3"/>
        <w:spacing w:before="75" w:line="225" w:lineRule="auto"/>
        <w:ind w:right="190"/>
        <w:jc w:val="left"/>
      </w:pPr>
      <w:r>
        <w:br w:type="column"/>
      </w:r>
      <w:r>
        <w:rPr>
          <w:color w:val="231F20"/>
        </w:rPr>
        <w:t>材剪切、折弯及冲压设备和机械加工设备30余台。</w:t>
      </w:r>
    </w:p>
    <w:p>
      <w:pPr>
        <w:pStyle w:val="3"/>
        <w:spacing w:line="225" w:lineRule="auto"/>
        <w:ind w:right="184" w:firstLine="374"/>
      </w:pPr>
      <w:r>
        <w:rPr>
          <w:color w:val="231F20"/>
        </w:rPr>
        <w:t>有一支技术能力强、富有经验的产品开发、设计团队和技术娴熟的生产、安装、售后服务队伍。</w:t>
      </w:r>
    </w:p>
    <w:p>
      <w:pPr>
        <w:pStyle w:val="3"/>
        <w:spacing w:line="225" w:lineRule="auto"/>
        <w:ind w:right="184" w:firstLine="374"/>
      </w:pPr>
      <w:r>
        <w:rPr>
          <w:color w:val="231F20"/>
        </w:rPr>
        <w:t>公司生产的货架广泛应用于各行各业。托盘、工具车、工作台等产品以优良的品质和合理的价格在国内外企业客户中享有良好声誉。</w:t>
      </w:r>
    </w:p>
    <w:p>
      <w:pPr>
        <w:pStyle w:val="3"/>
        <w:spacing w:line="225" w:lineRule="auto"/>
        <w:ind w:right="184" w:firstLine="374"/>
      </w:pPr>
      <w:r>
        <w:rPr>
          <w:color w:val="231F20"/>
        </w:rPr>
        <w:t>行列货架有限公司连续九年被政府部门评为“重合同、守信用单位”和“诚信私营企业”。</w:t>
      </w:r>
    </w:p>
    <w:p>
      <w:pPr>
        <w:pStyle w:val="3"/>
        <w:spacing w:line="225" w:lineRule="auto"/>
        <w:ind w:right="184" w:firstLine="374"/>
      </w:pPr>
      <w:r>
        <w:rPr>
          <w:color w:val="231F20"/>
        </w:rPr>
        <w:t>本公司的经营理念是：专业产品、专注服务。</w:t>
      </w:r>
    </w:p>
    <w:p>
      <w:pPr>
        <w:pStyle w:val="3"/>
        <w:spacing w:before="2"/>
        <w:ind w:left="0"/>
        <w:jc w:val="left"/>
        <w:rPr>
          <w:sz w:val="17"/>
        </w:rPr>
      </w:pPr>
    </w:p>
    <w:p>
      <w:pPr>
        <w:pStyle w:val="2"/>
      </w:pPr>
      <w:r>
        <w:rPr>
          <w:color w:val="231F20"/>
          <w:u w:val="single" w:color="231F20"/>
        </w:rPr>
        <w:t>天津市丰泰科技发展有限公司</w:t>
      </w:r>
    </w:p>
    <w:p>
      <w:pPr>
        <w:pStyle w:val="3"/>
        <w:spacing w:before="6"/>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电话：022-24994524</w:t>
      </w:r>
    </w:p>
    <w:p>
      <w:pPr>
        <w:spacing w:before="4" w:line="225" w:lineRule="auto"/>
        <w:ind w:left="163" w:right="1264" w:firstLine="600"/>
        <w:jc w:val="left"/>
        <w:rPr>
          <w:rFonts w:hint="eastAsia" w:ascii="黑体" w:eastAsia="黑体"/>
          <w:sz w:val="20"/>
        </w:rPr>
      </w:pPr>
      <w:r>
        <w:rPr>
          <w:rFonts w:hint="eastAsia" w:ascii="黑体" w:eastAsia="黑体"/>
          <w:color w:val="231F20"/>
          <w:sz w:val="20"/>
        </w:rPr>
        <w:t>022-24996155 手机：13132041557 传真</w:t>
      </w:r>
      <w:r>
        <w:rPr>
          <w:rFonts w:hint="eastAsia" w:ascii="黑体" w:eastAsia="黑体"/>
          <w:color w:val="231F20"/>
          <w:spacing w:val="-2"/>
          <w:sz w:val="20"/>
        </w:rPr>
        <w:t>：022-24995276</w:t>
      </w: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地址：天津市东丽区驯海路康复老人院西侧300米</w:t>
      </w:r>
    </w:p>
    <w:p>
      <w:pPr>
        <w:pStyle w:val="3"/>
        <w:spacing w:before="3"/>
        <w:ind w:left="0"/>
        <w:jc w:val="left"/>
        <w:rPr>
          <w:rFonts w:ascii="黑体"/>
          <w:sz w:val="19"/>
        </w:rPr>
      </w:pPr>
    </w:p>
    <w:p>
      <w:pPr>
        <w:pStyle w:val="3"/>
        <w:spacing w:line="225" w:lineRule="auto"/>
        <w:ind w:right="184" w:firstLine="374"/>
      </w:pPr>
      <w:r>
        <w:rPr>
          <w:color w:val="231F20"/>
        </w:rPr>
        <w:t>丰泰公司坐落于天津东丽经济技术开发区，是华北地区唯一通过国家ISO9000质量管理体系认证的专业生产经营柔性线棒的厂家，专注于柔性物流产品、仓储物流产品的开发、研制、销售， 凭着优良的产品，诚信的理念，更人性化的设计，完善的售后服务体系， 为许多企业解决生产制作过程中的复杂物流处理问题。</w:t>
      </w:r>
    </w:p>
    <w:p>
      <w:pPr>
        <w:spacing w:after="0" w:line="225" w:lineRule="auto"/>
        <w:sectPr>
          <w:pgSz w:w="7940" w:h="11910"/>
          <w:pgMar w:top="1040" w:right="760" w:bottom="800" w:left="800" w:header="639" w:footer="596" w:gutter="0"/>
          <w:cols w:equalWidth="0" w:num="2">
            <w:col w:w="3085" w:space="62"/>
            <w:col w:w="3233"/>
          </w:cols>
        </w:sectPr>
      </w:pPr>
    </w:p>
    <w:p>
      <w:pPr>
        <w:pStyle w:val="3"/>
        <w:spacing w:before="75" w:line="225" w:lineRule="auto"/>
        <w:ind w:right="38" w:firstLine="374"/>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69" name="直线 171"/>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71"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CKAPQc0gEAAJIDAAAOAAAAAAAAAAEA&#10;IAAAACcBAABkcnMvZTJvRG9jLnhtbFBLBQYAAAAABgAGAFkBAABrBQAAAAA=&#10;">
                <v:fill on="f" focussize="0,0"/>
                <v:stroke weight="1pt" color="#231F20" joinstyle="round"/>
                <v:imagedata o:title=""/>
                <o:lock v:ext="edit" aspectratio="f"/>
              </v:line>
            </w:pict>
          </mc:Fallback>
        </mc:AlternateContent>
      </w:r>
      <w:r>
        <w:rPr>
          <w:color w:val="231F20"/>
        </w:rPr>
        <w:t>柔性物流系统又称（自由组合生产物流系统），由特殊的复合钢管——线棒、金属接头和专用配件构成。具有灵活多变、不拘常规、重复使用、安装简便、美观大方、应用于流水线，操作台，周转车，仓储货架，待料架等诸多方面。</w:t>
      </w:r>
    </w:p>
    <w:p>
      <w:pPr>
        <w:pStyle w:val="3"/>
        <w:spacing w:line="225" w:lineRule="auto"/>
        <w:ind w:right="38" w:firstLine="374"/>
      </w:pPr>
      <w:r>
        <w:rPr>
          <w:color w:val="231F20"/>
        </w:rPr>
        <w:t>仓储物流产品服务于各种类型的企业，轻、中、型仓储货架； 滑道货架； 工位器具架；周转箱；物流车；工具箱等，满足企业的生产需求及良好的配套服务。</w:t>
      </w:r>
    </w:p>
    <w:p>
      <w:pPr>
        <w:pStyle w:val="3"/>
        <w:spacing w:line="225" w:lineRule="auto"/>
        <w:ind w:right="38" w:firstLine="374"/>
      </w:pPr>
      <w:r>
        <w:rPr>
          <w:color w:val="231F20"/>
        </w:rPr>
        <w:t>我们始终以优良的品质， 合理的价格，及时的交货，完善的服务，提高公司的声誉和产品的知名度及市场的占有率。我们的宗旨是“提出您的需求，剩下的我们去做”。</w:t>
      </w:r>
    </w:p>
    <w:p>
      <w:pPr>
        <w:pStyle w:val="3"/>
        <w:ind w:left="0"/>
        <w:jc w:val="left"/>
        <w:rPr>
          <w:sz w:val="17"/>
        </w:rPr>
      </w:pPr>
    </w:p>
    <w:p>
      <w:pPr>
        <w:pStyle w:val="2"/>
      </w:pPr>
      <w:r>
        <w:rPr>
          <w:color w:val="231F20"/>
          <w:u w:val="single" w:color="231F20"/>
        </w:rPr>
        <w:t>长春同力经贸有限公司</w:t>
      </w:r>
    </w:p>
    <w:p>
      <w:pPr>
        <w:pStyle w:val="3"/>
        <w:spacing w:before="4"/>
        <w:ind w:left="0"/>
        <w:jc w:val="left"/>
        <w:rPr>
          <w:sz w:val="22"/>
        </w:rPr>
      </w:pPr>
    </w:p>
    <w:p>
      <w:pPr>
        <w:spacing w:before="1" w:line="225" w:lineRule="auto"/>
        <w:ind w:left="763" w:right="118" w:hanging="600"/>
        <w:jc w:val="left"/>
        <w:rPr>
          <w:rFonts w:hint="eastAsia" w:ascii="黑体" w:eastAsia="黑体"/>
          <w:sz w:val="20"/>
        </w:rPr>
      </w:pPr>
      <w:r>
        <w:rPr>
          <w:rFonts w:hint="eastAsia" w:ascii="黑体" w:eastAsia="黑体"/>
          <w:color w:val="231F20"/>
          <w:sz w:val="20"/>
        </w:rPr>
        <w:t>地址：长春市自由大路4755</w:t>
      </w:r>
      <w:r>
        <w:rPr>
          <w:rFonts w:hint="eastAsia" w:ascii="黑体" w:eastAsia="黑体"/>
          <w:color w:val="231F20"/>
          <w:spacing w:val="-9"/>
          <w:sz w:val="20"/>
        </w:rPr>
        <w:t>号鸿</w:t>
      </w:r>
      <w:r>
        <w:rPr>
          <w:rFonts w:hint="eastAsia" w:ascii="黑体" w:eastAsia="黑体"/>
          <w:color w:val="231F20"/>
          <w:sz w:val="20"/>
        </w:rPr>
        <w:t>石国际大厦806室</w:t>
      </w:r>
    </w:p>
    <w:p>
      <w:pPr>
        <w:spacing w:before="0" w:line="225" w:lineRule="auto"/>
        <w:ind w:left="163" w:right="1018" w:firstLine="0"/>
        <w:jc w:val="left"/>
        <w:rPr>
          <w:rFonts w:hint="eastAsia" w:ascii="黑体" w:eastAsia="黑体"/>
          <w:sz w:val="20"/>
        </w:rPr>
      </w:pPr>
      <w:r>
        <w:rPr>
          <w:rFonts w:hint="eastAsia" w:ascii="黑体" w:eastAsia="黑体"/>
          <w:color w:val="231F20"/>
          <w:sz w:val="20"/>
        </w:rPr>
        <w:t>传真：0431-84667067 电话：0431-84667068</w:t>
      </w:r>
    </w:p>
    <w:p>
      <w:pPr>
        <w:spacing w:before="0" w:line="225" w:lineRule="auto"/>
        <w:ind w:left="163" w:right="1718" w:firstLine="0"/>
        <w:jc w:val="left"/>
        <w:rPr>
          <w:rFonts w:hint="eastAsia" w:ascii="黑体" w:eastAsia="黑体"/>
          <w:sz w:val="20"/>
        </w:rPr>
      </w:pPr>
      <w:r>
        <w:rPr>
          <w:rFonts w:hint="eastAsia" w:ascii="黑体" w:eastAsia="黑体"/>
          <w:color w:val="231F20"/>
          <w:sz w:val="20"/>
        </w:rPr>
        <w:t>邮编：130033 E-mail:</w:t>
      </w:r>
    </w:p>
    <w:p>
      <w:pPr>
        <w:spacing w:before="0" w:line="243" w:lineRule="exact"/>
        <w:ind w:left="163" w:right="0" w:firstLine="0"/>
        <w:jc w:val="left"/>
        <w:rPr>
          <w:rFonts w:ascii="黑体"/>
          <w:sz w:val="20"/>
        </w:rPr>
      </w:pPr>
      <w:r>
        <w:fldChar w:fldCharType="begin"/>
      </w:r>
      <w:r>
        <w:instrText xml:space="preserve"> HYPERLINK "mailto:tonglijingmao@sohu.com" \h </w:instrText>
      </w:r>
      <w:r>
        <w:fldChar w:fldCharType="separate"/>
      </w:r>
      <w:r>
        <w:rPr>
          <w:rFonts w:ascii="黑体"/>
          <w:color w:val="231F20"/>
          <w:sz w:val="20"/>
        </w:rPr>
        <w:t>tonglijingmao@sohu.com</w:t>
      </w:r>
      <w:r>
        <w:rPr>
          <w:rFonts w:ascii="黑体"/>
          <w:color w:val="231F20"/>
          <w:sz w:val="20"/>
        </w:rPr>
        <w:fldChar w:fldCharType="end"/>
      </w:r>
    </w:p>
    <w:p>
      <w:pPr>
        <w:pStyle w:val="3"/>
        <w:spacing w:before="12"/>
        <w:ind w:left="0"/>
        <w:jc w:val="left"/>
        <w:rPr>
          <w:rFonts w:ascii="黑体"/>
          <w:sz w:val="18"/>
        </w:rPr>
      </w:pPr>
    </w:p>
    <w:p>
      <w:pPr>
        <w:pStyle w:val="3"/>
        <w:spacing w:line="225" w:lineRule="auto"/>
        <w:ind w:right="38" w:firstLine="374"/>
      </w:pPr>
      <w:r>
        <w:rPr>
          <w:color w:val="231F20"/>
        </w:rPr>
        <w:t>长春同力经贸有限公司是一家经营各类万向轮、聚氨脂材料并从事进出口业务的专业公司。我公司有专业技术人员为用户提供完善的技术支持和售后服务，目前已先后为一汽- 大众汽车有限公司、众多汽车</w:t>
      </w:r>
    </w:p>
    <w:p>
      <w:pPr>
        <w:pStyle w:val="3"/>
        <w:spacing w:before="75" w:line="225" w:lineRule="auto"/>
        <w:ind w:right="190"/>
      </w:pPr>
      <w:r>
        <w:br w:type="column"/>
      </w:r>
      <w:r>
        <w:rPr>
          <w:color w:val="231F20"/>
        </w:rPr>
        <w:t>零部件生产企业及工位器具厂配套服务,为省内外用户提供各类物流器材并代理汽车零部件进出口业务。</w:t>
      </w:r>
    </w:p>
    <w:p>
      <w:pPr>
        <w:pStyle w:val="3"/>
        <w:spacing w:line="244" w:lineRule="exact"/>
        <w:ind w:left="538"/>
        <w:jc w:val="left"/>
      </w:pPr>
      <w:r>
        <w:rPr>
          <w:color w:val="231F20"/>
          <w:spacing w:val="38"/>
        </w:rPr>
        <w:t>公司主要代理美国科顺</w:t>
      </w:r>
      <w:r>
        <w:rPr>
          <w:color w:val="231F20"/>
          <w:spacing w:val="-62"/>
        </w:rPr>
        <w:t xml:space="preserve"> </w:t>
      </w:r>
    </w:p>
    <w:p>
      <w:pPr>
        <w:pStyle w:val="3"/>
        <w:spacing w:line="252" w:lineRule="exact"/>
        <w:jc w:val="left"/>
      </w:pPr>
      <w:r>
        <w:rPr>
          <w:color w:val="231F20"/>
          <w:spacing w:val="15"/>
        </w:rPr>
        <w:t>（Colsion）</w:t>
      </w:r>
      <w:r>
        <w:rPr>
          <w:color w:val="231F20"/>
          <w:spacing w:val="12"/>
        </w:rPr>
        <w:t>脚轮、台湾禾达</w:t>
      </w:r>
    </w:p>
    <w:p>
      <w:pPr>
        <w:pStyle w:val="3"/>
        <w:spacing w:before="4" w:line="225" w:lineRule="auto"/>
        <w:ind w:right="190"/>
      </w:pPr>
      <w:r>
        <w:rPr>
          <w:color w:val="231F20"/>
        </w:rPr>
        <w:t>（Her Dar）脚轮及各类聚氨脂材料,经营德国(Wicke)脚轮及国内外多个品牌物流器材产品。</w:t>
      </w:r>
    </w:p>
    <w:p>
      <w:pPr>
        <w:pStyle w:val="3"/>
        <w:spacing w:before="1"/>
        <w:ind w:left="0"/>
        <w:jc w:val="left"/>
        <w:rPr>
          <w:sz w:val="18"/>
        </w:rPr>
      </w:pPr>
    </w:p>
    <w:p>
      <w:pPr>
        <w:pStyle w:val="2"/>
        <w:spacing w:before="1"/>
      </w:pPr>
      <w:r>
        <w:rPr>
          <w:color w:val="231F20"/>
          <w:u w:val="single" w:color="231F20"/>
        </w:rPr>
        <w:t>吉林省汇丰机电设备有限公司</w:t>
      </w:r>
    </w:p>
    <w:p>
      <w:pPr>
        <w:pStyle w:val="3"/>
        <w:spacing w:before="4"/>
        <w:ind w:left="0"/>
        <w:jc w:val="left"/>
        <w:rPr>
          <w:sz w:val="22"/>
        </w:rPr>
      </w:pPr>
    </w:p>
    <w:p>
      <w:pPr>
        <w:spacing w:before="0" w:line="225" w:lineRule="auto"/>
        <w:ind w:left="163" w:right="764" w:firstLine="0"/>
        <w:jc w:val="left"/>
        <w:rPr>
          <w:rFonts w:hint="eastAsia" w:ascii="黑体" w:eastAsia="黑体"/>
          <w:sz w:val="20"/>
        </w:rPr>
      </w:pPr>
      <w:r>
        <w:rPr>
          <w:rFonts w:hint="eastAsia" w:ascii="黑体" w:eastAsia="黑体"/>
          <w:color w:val="231F20"/>
          <w:spacing w:val="-1"/>
          <w:sz w:val="20"/>
        </w:rPr>
        <w:t>联系电话</w:t>
      </w:r>
      <w:r>
        <w:rPr>
          <w:rFonts w:hint="eastAsia" w:ascii="黑体" w:eastAsia="黑体"/>
          <w:color w:val="231F20"/>
          <w:sz w:val="20"/>
        </w:rPr>
        <w:t>：0431-82944641 杨志荣：13756513160</w:t>
      </w:r>
    </w:p>
    <w:p>
      <w:pPr>
        <w:spacing w:before="0" w:line="243" w:lineRule="exact"/>
        <w:ind w:left="963" w:right="0" w:firstLine="0"/>
        <w:jc w:val="left"/>
        <w:rPr>
          <w:rFonts w:ascii="黑体"/>
          <w:sz w:val="20"/>
        </w:rPr>
      </w:pPr>
      <w:r>
        <w:rPr>
          <w:rFonts w:ascii="黑体"/>
          <w:color w:val="231F20"/>
          <w:sz w:val="20"/>
        </w:rPr>
        <w:t>18686681977</w:t>
      </w:r>
    </w:p>
    <w:p>
      <w:pPr>
        <w:pStyle w:val="3"/>
        <w:spacing w:before="4"/>
        <w:ind w:left="0"/>
        <w:jc w:val="left"/>
        <w:rPr>
          <w:rFonts w:ascii="黑体"/>
          <w:sz w:val="19"/>
        </w:rPr>
      </w:pPr>
    </w:p>
    <w:p>
      <w:pPr>
        <w:pStyle w:val="3"/>
        <w:spacing w:line="225" w:lineRule="auto"/>
        <w:ind w:right="184" w:firstLine="374"/>
      </w:pPr>
      <w:r>
        <w:rPr>
          <w:color w:val="231F20"/>
        </w:rPr>
        <w:t>吉林省汇丰机电设备有限公司是目前东北地区唯一一家代理销售本田、雅马哈及国内知名品牌汽、柴油发电机组的专业性公司。公司以务实诚信为经营理念,并设有专业的售前咨询及售后维修中心，以低廉的价格为用户提供整机及原厂零配件。</w:t>
      </w:r>
    </w:p>
    <w:p>
      <w:pPr>
        <w:pStyle w:val="3"/>
        <w:spacing w:line="225" w:lineRule="auto"/>
        <w:ind w:right="184" w:firstLine="374"/>
      </w:pPr>
      <w:r>
        <w:rPr>
          <w:color w:val="231F20"/>
        </w:rPr>
        <w:t>汇丰公司已有十多年的历史，公司成立以来销售网络不断扩大，已经覆盖东北地区。优质的产品、完善的售后服务体系不但给汇丰公司创造了良好的口碑，同时也使我公司的市场销量份额在同行业中名列前茅。公司拥有一批高素质的员工队伍，先进的管理模式， 将为您提供高品质的产品和完美的服务。</w:t>
      </w:r>
    </w:p>
    <w:p>
      <w:pPr>
        <w:spacing w:after="0" w:line="225" w:lineRule="auto"/>
        <w:sectPr>
          <w:pgSz w:w="7940" w:h="11910"/>
          <w:pgMar w:top="1040" w:right="760" w:bottom="780" w:left="800" w:header="639" w:footer="596" w:gutter="0"/>
          <w:cols w:equalWidth="0" w:num="2">
            <w:col w:w="3085" w:space="62"/>
            <w:col w:w="3233"/>
          </w:cols>
        </w:sectPr>
      </w:pPr>
    </w:p>
    <w:p>
      <w:pPr>
        <w:pStyle w:val="2"/>
        <w:spacing w:before="59" w:line="254" w:lineRule="auto"/>
        <w:ind w:right="55"/>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35" name="直线 172"/>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72"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1cN2AAAAAwBAAAPAAAAAAAAAAEAIAAA&#10;ACIAAABkcnMvZG93bnJldi54bWxQSwECFAAUAAAACACHTuJARmoFK9MBAACSAwAADgAAAAAAAAAB&#10;ACAAAAAnAQAAZHJzL2Uyb0RvYy54bWxQSwUGAAAAAAYABgBZAQAAbAUAAAAA&#10;">
                <v:fill on="f" focussize="0,0"/>
                <v:stroke weight="1pt" color="#231F20" joinstyle="round"/>
                <v:imagedata o:title=""/>
                <o:lock v:ext="edit" aspectratio="f"/>
              </v:line>
            </w:pict>
          </mc:Fallback>
        </mc:AlternateContent>
      </w:r>
      <w:r>
        <w:rPr>
          <w:color w:val="231F20"/>
          <w:u w:val="single" w:color="231F20"/>
        </w:rPr>
        <w:t>吉林省翔越工程机械设备有限公司</w:t>
      </w:r>
    </w:p>
    <w:p>
      <w:pPr>
        <w:pStyle w:val="3"/>
        <w:spacing w:before="2"/>
        <w:ind w:left="0"/>
        <w:jc w:val="left"/>
        <w:rPr>
          <w:sz w:val="20"/>
        </w:rPr>
      </w:pPr>
    </w:p>
    <w:p>
      <w:pPr>
        <w:spacing w:before="1" w:line="248" w:lineRule="exact"/>
        <w:ind w:left="163" w:right="0" w:firstLine="0"/>
        <w:jc w:val="left"/>
        <w:rPr>
          <w:rFonts w:hint="eastAsia" w:ascii="黑体" w:eastAsia="黑体"/>
          <w:sz w:val="20"/>
        </w:rPr>
      </w:pPr>
      <w:r>
        <w:rPr>
          <w:rFonts w:hint="eastAsia" w:ascii="黑体" w:eastAsia="黑体"/>
          <w:color w:val="231F20"/>
          <w:sz w:val="20"/>
        </w:rPr>
        <w:t>长春地址：长春市二道区东环路</w:t>
      </w:r>
    </w:p>
    <w:p>
      <w:pPr>
        <w:spacing w:before="4" w:line="225" w:lineRule="auto"/>
        <w:ind w:left="163" w:right="618" w:firstLine="1000"/>
        <w:jc w:val="left"/>
        <w:rPr>
          <w:rFonts w:hint="eastAsia" w:ascii="黑体" w:eastAsia="黑体"/>
          <w:sz w:val="20"/>
        </w:rPr>
      </w:pPr>
      <w:r>
        <w:rPr>
          <w:rFonts w:hint="eastAsia" w:ascii="黑体" w:eastAsia="黑体"/>
          <w:color w:val="231F20"/>
          <w:sz w:val="20"/>
        </w:rPr>
        <w:t xml:space="preserve">安乐路170号 </w:t>
      </w:r>
      <w:r>
        <w:rPr>
          <w:rFonts w:hint="eastAsia" w:ascii="黑体" w:eastAsia="黑体"/>
          <w:color w:val="231F20"/>
          <w:spacing w:val="-1"/>
          <w:sz w:val="20"/>
        </w:rPr>
        <w:t>公司电话</w:t>
      </w:r>
      <w:r>
        <w:rPr>
          <w:rFonts w:hint="eastAsia" w:ascii="黑体" w:eastAsia="黑体"/>
          <w:color w:val="231F20"/>
          <w:sz w:val="20"/>
        </w:rPr>
        <w:t xml:space="preserve">：0431-84889288 </w:t>
      </w:r>
      <w:r>
        <w:rPr>
          <w:rFonts w:hint="eastAsia" w:ascii="黑体" w:eastAsia="黑体"/>
          <w:color w:val="231F20"/>
          <w:spacing w:val="-1"/>
          <w:sz w:val="20"/>
        </w:rPr>
        <w:t>公司传真</w:t>
      </w:r>
      <w:r>
        <w:rPr>
          <w:rFonts w:hint="eastAsia" w:ascii="黑体" w:eastAsia="黑体"/>
          <w:color w:val="231F20"/>
          <w:sz w:val="20"/>
        </w:rPr>
        <w:t>：0431-84889288</w:t>
      </w:r>
    </w:p>
    <w:p>
      <w:pPr>
        <w:spacing w:before="0" w:line="234" w:lineRule="exact"/>
        <w:ind w:left="163" w:right="0" w:firstLine="0"/>
        <w:jc w:val="left"/>
        <w:rPr>
          <w:rFonts w:hint="eastAsia" w:ascii="黑体" w:eastAsia="黑体"/>
          <w:sz w:val="20"/>
        </w:rPr>
      </w:pPr>
      <w:r>
        <w:rPr>
          <w:rFonts w:hint="eastAsia" w:ascii="黑体" w:eastAsia="黑体"/>
          <w:color w:val="231F20"/>
          <w:sz w:val="20"/>
        </w:rPr>
        <w:t>联 系 人：马 俊 峰</w:t>
      </w:r>
    </w:p>
    <w:p>
      <w:pPr>
        <w:tabs>
          <w:tab w:val="left" w:pos="763"/>
        </w:tabs>
        <w:spacing w:before="0" w:line="240" w:lineRule="exact"/>
        <w:ind w:left="163" w:right="0" w:firstLine="0"/>
        <w:jc w:val="left"/>
        <w:rPr>
          <w:rFonts w:hint="eastAsia" w:ascii="黑体" w:eastAsia="黑体"/>
          <w:sz w:val="20"/>
        </w:rPr>
      </w:pPr>
      <w:r>
        <w:rPr>
          <w:rFonts w:hint="eastAsia" w:ascii="黑体" w:eastAsia="黑体"/>
          <w:color w:val="231F20"/>
          <w:sz w:val="20"/>
        </w:rPr>
        <w:t>手</w:t>
      </w:r>
      <w:r>
        <w:rPr>
          <w:rFonts w:hint="eastAsia" w:ascii="黑体" w:eastAsia="黑体"/>
          <w:color w:val="231F20"/>
          <w:sz w:val="20"/>
        </w:rPr>
        <w:tab/>
      </w:r>
      <w:r>
        <w:rPr>
          <w:rFonts w:hint="eastAsia" w:ascii="黑体" w:eastAsia="黑体"/>
          <w:color w:val="231F20"/>
          <w:sz w:val="20"/>
        </w:rPr>
        <w:t>机：13009129989</w:t>
      </w:r>
    </w:p>
    <w:p>
      <w:pPr>
        <w:spacing w:before="3" w:line="225" w:lineRule="auto"/>
        <w:ind w:left="163" w:right="902" w:firstLine="0"/>
        <w:jc w:val="left"/>
        <w:rPr>
          <w:rFonts w:ascii="黑体"/>
          <w:sz w:val="20"/>
        </w:rPr>
      </w:pPr>
      <w:r>
        <w:rPr>
          <w:rFonts w:ascii="黑体"/>
          <w:color w:val="231F20"/>
          <w:sz w:val="20"/>
        </w:rPr>
        <w:t xml:space="preserve">E-mail : </w:t>
      </w:r>
      <w:r>
        <w:fldChar w:fldCharType="begin"/>
      </w:r>
      <w:r>
        <w:instrText xml:space="preserve"> HYPERLINK "mailto:xiangyue8688@126.com" \h </w:instrText>
      </w:r>
      <w:r>
        <w:fldChar w:fldCharType="separate"/>
      </w:r>
      <w:r>
        <w:rPr>
          <w:rFonts w:ascii="黑体"/>
          <w:color w:val="231F20"/>
          <w:sz w:val="20"/>
        </w:rPr>
        <w:t>xiangyue8688@126.com</w:t>
      </w:r>
      <w:r>
        <w:rPr>
          <w:rFonts w:ascii="黑体"/>
          <w:color w:val="231F20"/>
          <w:sz w:val="20"/>
        </w:rPr>
        <w:fldChar w:fldCharType="end"/>
      </w:r>
    </w:p>
    <w:p>
      <w:pPr>
        <w:spacing w:before="0" w:line="234" w:lineRule="exact"/>
        <w:ind w:left="163" w:right="0" w:firstLine="0"/>
        <w:jc w:val="left"/>
        <w:rPr>
          <w:rFonts w:hint="eastAsia" w:ascii="黑体" w:eastAsia="黑体"/>
          <w:sz w:val="20"/>
        </w:rPr>
      </w:pPr>
      <w:r>
        <w:rPr>
          <w:rFonts w:hint="eastAsia" w:ascii="黑体" w:eastAsia="黑体"/>
          <w:color w:val="231F20"/>
          <w:sz w:val="20"/>
        </w:rPr>
        <w:t>吉林公司：吉林市北胜小区1号</w:t>
      </w:r>
    </w:p>
    <w:p>
      <w:pPr>
        <w:spacing w:before="4" w:line="225" w:lineRule="auto"/>
        <w:ind w:left="163" w:right="618" w:firstLine="1000"/>
        <w:jc w:val="both"/>
        <w:rPr>
          <w:rFonts w:hint="eastAsia" w:ascii="黑体" w:eastAsia="黑体"/>
          <w:sz w:val="20"/>
        </w:rPr>
      </w:pPr>
      <w:r>
        <w:rPr>
          <w:rFonts w:hint="eastAsia" w:ascii="黑体" w:eastAsia="黑体"/>
          <w:color w:val="231F20"/>
          <w:sz w:val="20"/>
        </w:rPr>
        <w:t>楼14-15号网点公司电话：0432-64847080 公司传真：0432-64847486</w:t>
      </w:r>
    </w:p>
    <w:p>
      <w:pPr>
        <w:spacing w:before="0" w:line="234" w:lineRule="exact"/>
        <w:ind w:left="163" w:right="0" w:firstLine="0"/>
        <w:jc w:val="left"/>
        <w:rPr>
          <w:rFonts w:hint="eastAsia" w:ascii="黑体" w:eastAsia="黑体"/>
          <w:sz w:val="20"/>
        </w:rPr>
      </w:pPr>
      <w:r>
        <w:rPr>
          <w:rFonts w:hint="eastAsia" w:ascii="黑体" w:eastAsia="黑体"/>
          <w:color w:val="231F20"/>
          <w:sz w:val="20"/>
        </w:rPr>
        <w:t>联 系 人：孟 经 理</w:t>
      </w:r>
    </w:p>
    <w:p>
      <w:pPr>
        <w:tabs>
          <w:tab w:val="left" w:pos="763"/>
        </w:tabs>
        <w:spacing w:before="0" w:line="248" w:lineRule="exact"/>
        <w:ind w:left="163" w:right="0" w:firstLine="0"/>
        <w:jc w:val="left"/>
        <w:rPr>
          <w:rFonts w:hint="eastAsia" w:ascii="黑体" w:eastAsia="黑体"/>
          <w:sz w:val="20"/>
        </w:rPr>
      </w:pPr>
      <w:r>
        <w:rPr>
          <w:rFonts w:hint="eastAsia" w:ascii="黑体" w:eastAsia="黑体"/>
          <w:color w:val="231F20"/>
          <w:sz w:val="20"/>
        </w:rPr>
        <w:t>手</w:t>
      </w:r>
      <w:r>
        <w:rPr>
          <w:rFonts w:hint="eastAsia" w:ascii="黑体" w:eastAsia="黑体"/>
          <w:color w:val="231F20"/>
          <w:sz w:val="20"/>
        </w:rPr>
        <w:tab/>
      </w:r>
      <w:r>
        <w:rPr>
          <w:rFonts w:hint="eastAsia" w:ascii="黑体" w:eastAsia="黑体"/>
          <w:color w:val="231F20"/>
          <w:sz w:val="20"/>
        </w:rPr>
        <w:t>机：13009156955</w:t>
      </w:r>
    </w:p>
    <w:p>
      <w:pPr>
        <w:pStyle w:val="3"/>
        <w:spacing w:before="4"/>
        <w:ind w:left="0"/>
        <w:jc w:val="left"/>
        <w:rPr>
          <w:rFonts w:ascii="黑体"/>
          <w:sz w:val="18"/>
        </w:rPr>
      </w:pPr>
    </w:p>
    <w:p>
      <w:pPr>
        <w:pStyle w:val="3"/>
        <w:spacing w:before="1" w:line="225" w:lineRule="auto"/>
        <w:ind w:right="38" w:firstLine="374"/>
      </w:pPr>
      <w:r>
        <w:rPr>
          <w:color w:val="231F20"/>
        </w:rPr>
        <w:t>吉林省翔越工程机械设备销售有限公司是龙工叉车、台励福叉车以及京城重工吊车吉林省唯一的代理商。本公司经营：</w:t>
      </w:r>
    </w:p>
    <w:p>
      <w:pPr>
        <w:pStyle w:val="3"/>
        <w:spacing w:line="225" w:lineRule="auto"/>
        <w:ind w:right="53" w:firstLine="374"/>
      </w:pPr>
      <w:r>
        <w:rPr>
          <w:color w:val="231F20"/>
        </w:rPr>
        <w:t>1、龙工叉车2-16吨内燃平衡重式叉车，2-2.5吨蓄电池平衡重式叉车  的整机销售、配件销售、售后服务。</w:t>
      </w:r>
    </w:p>
    <w:p>
      <w:pPr>
        <w:pStyle w:val="3"/>
        <w:spacing w:line="225" w:lineRule="auto"/>
        <w:ind w:right="38" w:firstLine="374"/>
      </w:pPr>
      <w:r>
        <w:rPr>
          <w:color w:val="231F20"/>
        </w:rPr>
        <w:t>2、台励福1--42吨内燃机械平衡重式叉车，1--3吨电瓶式叉车，NA2.0窄道式电动叉车，全原装进口大力神系列以及国产飞鹰系列内燃叉车的整机销售以及售后服务。</w:t>
      </w:r>
    </w:p>
    <w:p>
      <w:pPr>
        <w:pStyle w:val="3"/>
        <w:spacing w:line="225" w:lineRule="auto"/>
        <w:ind w:right="43" w:firstLine="374"/>
      </w:pPr>
      <w:r>
        <w:rPr>
          <w:color w:val="231F20"/>
        </w:rPr>
        <w:t>3、京城重工8吨---50吨液压汽车起重机、55吨全路面起重机及55吨全液压轮胎起重机等的整机销售、售后服务及咨询。</w:t>
      </w:r>
    </w:p>
    <w:p>
      <w:pPr>
        <w:pStyle w:val="2"/>
        <w:spacing w:before="59"/>
      </w:pPr>
      <w:r>
        <w:br w:type="column"/>
      </w:r>
      <w:r>
        <w:rPr>
          <w:color w:val="231F20"/>
          <w:w w:val="95"/>
          <w:u w:val="single" w:color="231F20"/>
        </w:rPr>
        <w:t>长春宝捷重型机械经销有限公司</w:t>
      </w:r>
    </w:p>
    <w:p>
      <w:pPr>
        <w:pStyle w:val="3"/>
        <w:spacing w:before="4"/>
        <w:ind w:left="0"/>
        <w:jc w:val="left"/>
        <w:rPr>
          <w:sz w:val="22"/>
        </w:rPr>
      </w:pPr>
    </w:p>
    <w:p>
      <w:pPr>
        <w:pStyle w:val="3"/>
        <w:spacing w:line="225" w:lineRule="auto"/>
        <w:ind w:right="184" w:firstLine="374"/>
      </w:pPr>
      <w:r>
        <w:rPr>
          <w:color w:val="231F20"/>
        </w:rPr>
        <w:t>长春宝捷重型机械经销有限公司从2009年2月起与三一起重机合作，成为三一汽车起重机产品吉林省唯一代理商。公司总部设在长春市，公司下设长春、吉林、四平、松原、延吉，白山，白城共计七家分公司。现有销售车辆六台，服务车辆一台，员工四十余人。在我公司全体员工不懈的努力下，三一汽车起重机在吉林省市场从无到有， 从小到大， 到目前已占吉林省起重机市场20%的份额。2009年销售额达到二千一百万元，2010年，完成销售额七千五百余万元。2011 年我公司与三一起重机签定两亿元的销售合同，截止至三月中旬，已完成六千万。到年底三一起重机在吉林省市场将占据30%的份额。短短三年时间我们走完了同行企业近十几年的路程。</w:t>
      </w:r>
    </w:p>
    <w:p>
      <w:pPr>
        <w:pStyle w:val="3"/>
        <w:spacing w:line="227" w:lineRule="exact"/>
        <w:ind w:left="537"/>
        <w:jc w:val="left"/>
      </w:pPr>
      <w:r>
        <w:rPr>
          <w:color w:val="231F20"/>
        </w:rPr>
        <w:t>“以客户的利益不重，以</w:t>
      </w:r>
    </w:p>
    <w:p>
      <w:pPr>
        <w:pStyle w:val="3"/>
        <w:spacing w:before="4" w:line="225" w:lineRule="auto"/>
        <w:ind w:right="190"/>
      </w:pPr>
      <w:r>
        <w:rPr>
          <w:color w:val="231F20"/>
        </w:rPr>
        <w:t>制造商的发展为己任”是宝捷创建时的承诺。良好的客户关系与制造商的发展前景都与宝捷良好发展有着密不可分的关系。以客户为重，以制造商为本是长春宝捷的生存口号。</w:t>
      </w:r>
    </w:p>
    <w:p>
      <w:pPr>
        <w:pStyle w:val="3"/>
        <w:spacing w:line="225" w:lineRule="auto"/>
        <w:ind w:right="159" w:firstLine="374"/>
      </w:pPr>
      <w:r>
        <w:rPr>
          <w:color w:val="231F20"/>
        </w:rPr>
        <w:t>“为客户提供一流的产品，迅捷完善的售后服务，为员工提供实现自己价值的发展空间”是宝捷存在和发展的价值观。公司通过创建完善的营销网络来抢占市场占有率，通</w:t>
      </w:r>
    </w:p>
    <w:p>
      <w:pPr>
        <w:spacing w:after="0" w:line="225" w:lineRule="auto"/>
        <w:sectPr>
          <w:pgSz w:w="7940" w:h="11910"/>
          <w:pgMar w:top="1040" w:right="760" w:bottom="800" w:left="800" w:header="639" w:footer="596" w:gutter="0"/>
          <w:cols w:equalWidth="0" w:num="2">
            <w:col w:w="3085" w:space="62"/>
            <w:col w:w="3233"/>
          </w:cols>
        </w:sectPr>
      </w:pPr>
    </w:p>
    <w:p>
      <w:pPr>
        <w:pStyle w:val="3"/>
        <w:spacing w:before="75" w:line="225" w:lineRule="auto"/>
        <w:ind w:right="30"/>
      </w:pPr>
      <w:r>
        <mc:AlternateContent>
          <mc:Choice Requires="wps">
            <w:drawing>
              <wp:anchor distT="0" distB="0" distL="114300" distR="114300" simplePos="0" relativeHeight="5120"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39" name="直线 173"/>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73" o:spid="_x0000_s1026" o:spt="20" style="position:absolute;left:0pt;margin-left:198.35pt;margin-top:56.65pt;height:481.85pt;width:0pt;mso-position-horizontal-relative:page;mso-position-vertical-relative:page;z-index:5120;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AskJjX0gEAAJIDAAAOAAAAAAAAAAEA&#10;IAAAACcBAABkcnMvZTJvRG9jLnhtbFBLBQYAAAAABgAGAFkBAABrBQAAAAA=&#10;">
                <v:fill on="f" focussize="0,0"/>
                <v:stroke weight="1pt" color="#231F20" joinstyle="round"/>
                <v:imagedata o:title=""/>
                <o:lock v:ext="edit" aspectratio="f"/>
              </v:line>
            </w:pict>
          </mc:Fallback>
        </mc:AlternateContent>
      </w:r>
      <w:r>
        <w:rPr>
          <w:color w:val="231F20"/>
        </w:rPr>
        <w:t>过为客户提供一个集销售、服务和配件供应的完善销售网络，已达到能够最大限度的方便客户、掌握市场信息、抢占市场的目的。更为客户提供了快捷、及时、周到的服务。</w:t>
      </w:r>
    </w:p>
    <w:p>
      <w:pPr>
        <w:pStyle w:val="3"/>
        <w:spacing w:line="225" w:lineRule="auto"/>
        <w:ind w:right="24" w:firstLine="374"/>
      </w:pPr>
      <w:r>
        <w:rPr>
          <w:color w:val="231F20"/>
        </w:rPr>
        <w:t>“以人为本，诚实守信” 是公司的成功之道。公司通过完善的管理机制，吸收造就了大批的优秀人才。公司的有效奖励机制最大限度调动了员工的积极性。通过公司的一系列行之有效的业务培训，提高了员工的素质，建立了一支深受客户与制造商信赖的员工队伍， 最大限度的为吉林省的三一起重机用户服务。</w:t>
      </w:r>
    </w:p>
    <w:p>
      <w:pPr>
        <w:pStyle w:val="3"/>
        <w:spacing w:before="2"/>
        <w:ind w:left="0"/>
        <w:jc w:val="left"/>
        <w:rPr>
          <w:sz w:val="17"/>
        </w:rPr>
      </w:pPr>
    </w:p>
    <w:p>
      <w:pPr>
        <w:pStyle w:val="2"/>
      </w:pPr>
      <w:r>
        <w:rPr>
          <w:color w:val="231F20"/>
          <w:u w:val="single" w:color="231F20"/>
        </w:rPr>
        <w:t>柴油动力网</w:t>
      </w:r>
    </w:p>
    <w:p>
      <w:pPr>
        <w:pStyle w:val="3"/>
        <w:spacing w:before="4"/>
        <w:ind w:left="0"/>
        <w:jc w:val="left"/>
        <w:rPr>
          <w:sz w:val="22"/>
        </w:rPr>
      </w:pPr>
    </w:p>
    <w:p>
      <w:pPr>
        <w:pStyle w:val="3"/>
        <w:spacing w:line="225" w:lineRule="auto"/>
        <w:ind w:right="24" w:firstLine="374"/>
      </w:pPr>
      <w:r>
        <w:rPr>
          <w:color w:val="231F20"/>
        </w:rPr>
        <w:t>柴油动力网，是由大连狄塞尔信息技术有限公司开发并独立运营，面向与整个柴油动力相关行业，集新闻资讯、电子商务、维修服务、技术交流等多项互联网服务的为一体的专业性门户网站。依托互联网技术，整合行业内外各方面优势资源，以安全诚信的网上商城、系统专业的技术资料和交流平台和及时准确的国内外资讯为企业和个人用户提供完整的解决方案。</w:t>
      </w:r>
    </w:p>
    <w:p>
      <w:pPr>
        <w:pStyle w:val="3"/>
        <w:spacing w:line="225" w:lineRule="auto"/>
        <w:ind w:firstLine="374"/>
      </w:pPr>
      <w:r>
        <w:rPr>
          <w:color w:val="231F20"/>
        </w:rPr>
        <w:t>柴油动力网承诺，以专业、诚信及人性化的服务与产品，来为用户提供更多的商业机会，为企业用户扩大国内贸易创造机会。我们深信，随着</w:t>
      </w:r>
    </w:p>
    <w:p>
      <w:pPr>
        <w:pStyle w:val="3"/>
        <w:spacing w:before="75" w:line="225" w:lineRule="auto"/>
        <w:ind w:right="190"/>
      </w:pPr>
      <w:r>
        <w:br w:type="column"/>
      </w:r>
      <w:r>
        <w:rPr>
          <w:color w:val="231F20"/>
        </w:rPr>
        <w:t>国家新的柴油排放政策出台、随着互联网技术的日趋成熟， 柴油动力网将更有作为！柴油动力网将在庞大与充满商机的行业内市场中继续引领潮流、不断开拓创新，并不断为用户企业创造奇迹！</w:t>
      </w:r>
    </w:p>
    <w:p>
      <w:pPr>
        <w:pStyle w:val="3"/>
        <w:spacing w:before="11"/>
        <w:ind w:left="0"/>
        <w:jc w:val="left"/>
        <w:rPr>
          <w:sz w:val="17"/>
        </w:rPr>
      </w:pPr>
    </w:p>
    <w:p>
      <w:pPr>
        <w:pStyle w:val="2"/>
        <w:spacing w:before="1"/>
      </w:pPr>
      <w:r>
        <w:rPr>
          <w:color w:val="231F20"/>
          <w:u w:val="single" w:color="231F20"/>
        </w:rPr>
        <w:t>沈阳中金模具钢有限公司</w:t>
      </w:r>
    </w:p>
    <w:p>
      <w:pPr>
        <w:pStyle w:val="3"/>
        <w:spacing w:before="4"/>
        <w:ind w:left="0"/>
        <w:jc w:val="left"/>
        <w:rPr>
          <w:sz w:val="22"/>
        </w:rPr>
      </w:pPr>
    </w:p>
    <w:p>
      <w:pPr>
        <w:spacing w:before="0" w:line="225" w:lineRule="auto"/>
        <w:ind w:left="763" w:right="264" w:hanging="600"/>
        <w:jc w:val="left"/>
        <w:rPr>
          <w:rFonts w:hint="eastAsia" w:ascii="黑体" w:eastAsia="黑体"/>
          <w:sz w:val="20"/>
        </w:rPr>
      </w:pPr>
      <w:r>
        <w:rPr>
          <w:rFonts w:hint="eastAsia" w:ascii="黑体" w:eastAsia="黑体"/>
          <w:color w:val="231F20"/>
          <w:sz w:val="20"/>
        </w:rPr>
        <w:t>地址：沈阳经济技术开发区开发北二十六号路2号</w:t>
      </w:r>
    </w:p>
    <w:p>
      <w:pPr>
        <w:spacing w:before="0" w:line="234" w:lineRule="exact"/>
        <w:ind w:left="163" w:right="0" w:firstLine="0"/>
        <w:jc w:val="left"/>
        <w:rPr>
          <w:rFonts w:hint="eastAsia" w:ascii="黑体" w:eastAsia="黑体"/>
          <w:sz w:val="20"/>
        </w:rPr>
      </w:pPr>
      <w:r>
        <w:rPr>
          <w:rFonts w:hint="eastAsia" w:ascii="黑体" w:eastAsia="黑体"/>
          <w:color w:val="231F20"/>
          <w:sz w:val="20"/>
        </w:rPr>
        <w:t>订货热线：</w:t>
      </w:r>
    </w:p>
    <w:p>
      <w:pPr>
        <w:spacing w:before="0" w:line="240" w:lineRule="exact"/>
        <w:ind w:left="163" w:right="0" w:firstLine="0"/>
        <w:jc w:val="left"/>
        <w:rPr>
          <w:rFonts w:ascii="黑体"/>
          <w:sz w:val="20"/>
        </w:rPr>
      </w:pPr>
      <w:r>
        <w:rPr>
          <w:rFonts w:ascii="黑体"/>
          <w:color w:val="231F20"/>
          <w:sz w:val="20"/>
        </w:rPr>
        <w:t>024-86629995 86629996</w:t>
      </w:r>
    </w:p>
    <w:p>
      <w:pPr>
        <w:spacing w:before="0" w:line="240" w:lineRule="exact"/>
        <w:ind w:left="1163" w:right="0" w:firstLine="0"/>
        <w:jc w:val="left"/>
        <w:rPr>
          <w:rFonts w:ascii="黑体"/>
          <w:sz w:val="20"/>
        </w:rPr>
      </w:pPr>
      <w:r>
        <w:rPr>
          <w:rFonts w:ascii="黑体"/>
          <w:color w:val="231F20"/>
          <w:sz w:val="20"/>
        </w:rPr>
        <w:t>13940030044</w:t>
      </w:r>
    </w:p>
    <w:p>
      <w:pPr>
        <w:spacing w:before="0" w:line="240" w:lineRule="exact"/>
        <w:ind w:left="1163" w:right="0" w:firstLine="0"/>
        <w:jc w:val="left"/>
        <w:rPr>
          <w:rFonts w:ascii="黑体"/>
          <w:sz w:val="20"/>
        </w:rPr>
      </w:pPr>
      <w:r>
        <w:rPr>
          <w:rFonts w:ascii="黑体"/>
          <w:color w:val="231F20"/>
          <w:sz w:val="20"/>
        </w:rPr>
        <w:t>13998807019</w:t>
      </w:r>
    </w:p>
    <w:p>
      <w:pPr>
        <w:spacing w:before="4" w:line="225" w:lineRule="auto"/>
        <w:ind w:left="163" w:right="864" w:firstLine="1000"/>
        <w:jc w:val="left"/>
        <w:rPr>
          <w:rFonts w:hint="eastAsia" w:ascii="黑体" w:eastAsia="黑体"/>
          <w:sz w:val="20"/>
        </w:rPr>
      </w:pPr>
      <w:r>
        <w:rPr>
          <w:rFonts w:hint="eastAsia" w:ascii="黑体" w:eastAsia="黑体"/>
          <w:color w:val="231F20"/>
          <w:sz w:val="20"/>
        </w:rPr>
        <w:t>13304038178 订货传真</w:t>
      </w:r>
      <w:r>
        <w:rPr>
          <w:rFonts w:hint="eastAsia" w:ascii="黑体" w:eastAsia="黑体"/>
          <w:color w:val="231F20"/>
          <w:spacing w:val="-2"/>
          <w:sz w:val="20"/>
        </w:rPr>
        <w:t>：024-86629997</w:t>
      </w:r>
    </w:p>
    <w:p>
      <w:pPr>
        <w:spacing w:before="0" w:line="225" w:lineRule="auto"/>
        <w:ind w:left="163" w:right="1051" w:firstLine="0"/>
        <w:jc w:val="left"/>
        <w:rPr>
          <w:rFonts w:ascii="黑体"/>
          <w:sz w:val="20"/>
        </w:rPr>
      </w:pPr>
      <w:r>
        <w:fldChar w:fldCharType="begin"/>
      </w:r>
      <w:r>
        <w:instrText xml:space="preserve"> HYPERLINK "mailto:zjmjg@126.com" \h </w:instrText>
      </w:r>
      <w:r>
        <w:fldChar w:fldCharType="separate"/>
      </w:r>
      <w:r>
        <w:rPr>
          <w:rFonts w:ascii="黑体"/>
          <w:color w:val="231F20"/>
          <w:sz w:val="20"/>
        </w:rPr>
        <w:t>E-mail:zjmjg@126.com</w:t>
      </w:r>
      <w:r>
        <w:rPr>
          <w:rFonts w:ascii="黑体"/>
          <w:color w:val="231F20"/>
          <w:sz w:val="20"/>
        </w:rPr>
        <w:fldChar w:fldCharType="end"/>
      </w:r>
      <w:r>
        <w:rPr>
          <w:rFonts w:ascii="黑体"/>
          <w:color w:val="231F20"/>
          <w:sz w:val="20"/>
        </w:rPr>
        <w:t xml:space="preserve"> QQ:512124305</w:t>
      </w:r>
    </w:p>
    <w:p>
      <w:pPr>
        <w:pStyle w:val="3"/>
        <w:spacing w:before="7"/>
        <w:ind w:left="0"/>
        <w:jc w:val="left"/>
        <w:rPr>
          <w:rFonts w:ascii="黑体"/>
          <w:sz w:val="17"/>
        </w:rPr>
      </w:pPr>
    </w:p>
    <w:p>
      <w:pPr>
        <w:spacing w:before="0" w:line="248" w:lineRule="exact"/>
        <w:ind w:left="163" w:right="0" w:firstLine="0"/>
        <w:jc w:val="left"/>
        <w:rPr>
          <w:rFonts w:hint="eastAsia" w:ascii="黑体" w:eastAsia="黑体"/>
          <w:sz w:val="20"/>
        </w:rPr>
      </w:pPr>
      <w:r>
        <w:rPr>
          <w:rFonts w:hint="eastAsia" w:ascii="黑体" w:eastAsia="黑体"/>
          <w:color w:val="231F20"/>
          <w:sz w:val="20"/>
        </w:rPr>
        <w:t>沈阳北塔营业部</w:t>
      </w:r>
    </w:p>
    <w:p>
      <w:pPr>
        <w:spacing w:before="4" w:line="225" w:lineRule="auto"/>
        <w:ind w:left="163" w:right="190" w:firstLine="0"/>
        <w:jc w:val="left"/>
        <w:rPr>
          <w:rFonts w:hint="eastAsia" w:ascii="黑体" w:eastAsia="黑体"/>
          <w:sz w:val="20"/>
        </w:rPr>
      </w:pPr>
      <w:r>
        <w:rPr>
          <w:rFonts w:hint="eastAsia" w:ascii="黑体" w:eastAsia="黑体"/>
          <w:color w:val="231F20"/>
          <w:sz w:val="20"/>
        </w:rPr>
        <w:t>地址：沈阳北塔钢材市场377、378号（长客总站）</w:t>
      </w:r>
    </w:p>
    <w:p>
      <w:pPr>
        <w:spacing w:before="0" w:line="234" w:lineRule="exact"/>
        <w:ind w:left="163" w:right="0" w:firstLine="0"/>
        <w:jc w:val="left"/>
        <w:rPr>
          <w:rFonts w:hint="eastAsia" w:ascii="黑体" w:eastAsia="黑体"/>
          <w:sz w:val="20"/>
        </w:rPr>
      </w:pPr>
      <w:r>
        <w:rPr>
          <w:rFonts w:hint="eastAsia" w:ascii="黑体" w:eastAsia="黑体"/>
          <w:color w:val="231F20"/>
          <w:sz w:val="20"/>
        </w:rPr>
        <w:t>订货热线：024-86602009</w:t>
      </w:r>
    </w:p>
    <w:p>
      <w:pPr>
        <w:spacing w:before="4" w:line="225" w:lineRule="auto"/>
        <w:ind w:left="163" w:right="864" w:firstLine="1000"/>
        <w:jc w:val="left"/>
        <w:rPr>
          <w:rFonts w:hint="eastAsia" w:ascii="黑体" w:eastAsia="黑体"/>
          <w:sz w:val="20"/>
        </w:rPr>
      </w:pPr>
      <w:r>
        <w:rPr>
          <w:rFonts w:hint="eastAsia" w:ascii="黑体" w:eastAsia="黑体"/>
          <w:color w:val="231F20"/>
          <w:sz w:val="20"/>
        </w:rPr>
        <w:t>13998155633 订货传真</w:t>
      </w:r>
      <w:r>
        <w:rPr>
          <w:rFonts w:hint="eastAsia" w:ascii="黑体" w:eastAsia="黑体"/>
          <w:color w:val="231F20"/>
          <w:spacing w:val="-2"/>
          <w:sz w:val="20"/>
        </w:rPr>
        <w:t>：024-86602008</w:t>
      </w:r>
    </w:p>
    <w:p>
      <w:pPr>
        <w:spacing w:before="0" w:line="243" w:lineRule="exact"/>
        <w:ind w:left="163" w:right="0" w:firstLine="0"/>
        <w:jc w:val="left"/>
        <w:rPr>
          <w:rFonts w:ascii="黑体"/>
          <w:sz w:val="20"/>
        </w:rPr>
      </w:pPr>
      <w:r>
        <w:rPr>
          <w:rFonts w:ascii="黑体"/>
          <w:color w:val="231F20"/>
          <w:sz w:val="20"/>
        </w:rPr>
        <w:t>QQ:965537931</w:t>
      </w:r>
    </w:p>
    <w:p>
      <w:pPr>
        <w:pStyle w:val="3"/>
        <w:spacing w:before="6"/>
        <w:ind w:left="0"/>
        <w:jc w:val="left"/>
        <w:rPr>
          <w:rFonts w:ascii="黑体"/>
          <w:sz w:val="17"/>
        </w:rPr>
      </w:pPr>
    </w:p>
    <w:p>
      <w:pPr>
        <w:spacing w:before="0" w:line="248" w:lineRule="exact"/>
        <w:ind w:left="163" w:right="0" w:firstLine="0"/>
        <w:jc w:val="left"/>
        <w:rPr>
          <w:rFonts w:hint="eastAsia" w:ascii="黑体" w:eastAsia="黑体"/>
          <w:sz w:val="20"/>
        </w:rPr>
      </w:pPr>
      <w:r>
        <w:rPr>
          <w:rFonts w:hint="eastAsia" w:ascii="黑体" w:eastAsia="黑体"/>
          <w:color w:val="231F20"/>
          <w:sz w:val="20"/>
        </w:rPr>
        <w:t>中金模具钢大连公司</w:t>
      </w:r>
    </w:p>
    <w:p>
      <w:pPr>
        <w:spacing w:before="4" w:line="225" w:lineRule="auto"/>
        <w:ind w:left="763" w:right="464" w:hanging="600"/>
        <w:jc w:val="left"/>
        <w:rPr>
          <w:rFonts w:hint="eastAsia" w:ascii="黑体" w:eastAsia="黑体"/>
          <w:sz w:val="20"/>
        </w:rPr>
      </w:pPr>
      <w:r>
        <w:rPr>
          <w:rFonts w:hint="eastAsia" w:ascii="黑体" w:eastAsia="黑体"/>
          <w:color w:val="231F20"/>
          <w:sz w:val="20"/>
        </w:rPr>
        <w:t>地址：大连保税区光伸模具园1#-9</w:t>
      </w:r>
    </w:p>
    <w:p>
      <w:pPr>
        <w:spacing w:before="0" w:line="234" w:lineRule="exact"/>
        <w:ind w:left="163" w:right="0" w:firstLine="0"/>
        <w:jc w:val="left"/>
        <w:rPr>
          <w:rFonts w:hint="eastAsia" w:ascii="黑体" w:eastAsia="黑体"/>
          <w:sz w:val="20"/>
        </w:rPr>
      </w:pPr>
      <w:r>
        <w:rPr>
          <w:rFonts w:hint="eastAsia" w:ascii="黑体" w:eastAsia="黑体"/>
          <w:color w:val="231F20"/>
          <w:sz w:val="20"/>
        </w:rPr>
        <w:t>订货热线：0411-87548736</w:t>
      </w:r>
    </w:p>
    <w:p>
      <w:pPr>
        <w:spacing w:before="0" w:line="240" w:lineRule="exact"/>
        <w:ind w:left="1663" w:right="0" w:firstLine="0"/>
        <w:jc w:val="left"/>
        <w:rPr>
          <w:rFonts w:ascii="黑体"/>
          <w:sz w:val="20"/>
        </w:rPr>
      </w:pPr>
      <w:r>
        <w:rPr>
          <w:rFonts w:ascii="黑体"/>
          <w:color w:val="231F20"/>
          <w:sz w:val="20"/>
        </w:rPr>
        <w:t>87180411</w:t>
      </w:r>
    </w:p>
    <w:p>
      <w:pPr>
        <w:spacing w:before="3" w:line="225" w:lineRule="auto"/>
        <w:ind w:left="163" w:right="764" w:firstLine="1000"/>
        <w:jc w:val="left"/>
        <w:rPr>
          <w:rFonts w:hint="eastAsia" w:ascii="黑体" w:eastAsia="黑体"/>
          <w:sz w:val="20"/>
        </w:rPr>
      </w:pPr>
      <w:r>
        <w:rPr>
          <w:rFonts w:hint="eastAsia" w:ascii="黑体" w:eastAsia="黑体"/>
          <w:color w:val="231F20"/>
          <w:sz w:val="20"/>
        </w:rPr>
        <w:t xml:space="preserve">13795121311 </w:t>
      </w:r>
      <w:r>
        <w:rPr>
          <w:rFonts w:hint="eastAsia" w:ascii="黑体" w:eastAsia="黑体"/>
          <w:color w:val="231F20"/>
          <w:spacing w:val="-1"/>
          <w:sz w:val="20"/>
        </w:rPr>
        <w:t>订货传真：0411-87180700</w:t>
      </w:r>
    </w:p>
    <w:p>
      <w:pPr>
        <w:spacing w:before="0" w:line="225" w:lineRule="auto"/>
        <w:ind w:left="163" w:right="851" w:firstLine="0"/>
        <w:jc w:val="left"/>
        <w:rPr>
          <w:rFonts w:ascii="黑体"/>
          <w:sz w:val="20"/>
        </w:rPr>
      </w:pPr>
      <w:r>
        <w:fldChar w:fldCharType="begin"/>
      </w:r>
      <w:r>
        <w:instrText xml:space="preserve"> HYPERLINK "mailto:lnzj_dl@126.com" \h </w:instrText>
      </w:r>
      <w:r>
        <w:fldChar w:fldCharType="separate"/>
      </w:r>
      <w:r>
        <w:rPr>
          <w:rFonts w:ascii="黑体"/>
          <w:color w:val="231F20"/>
          <w:sz w:val="20"/>
        </w:rPr>
        <w:t>E-mail:lnzj_dl@126.com</w:t>
      </w:r>
      <w:r>
        <w:rPr>
          <w:rFonts w:ascii="黑体"/>
          <w:color w:val="231F20"/>
          <w:sz w:val="20"/>
        </w:rPr>
        <w:fldChar w:fldCharType="end"/>
      </w:r>
      <w:r>
        <w:rPr>
          <w:rFonts w:ascii="黑体"/>
          <w:color w:val="231F20"/>
          <w:sz w:val="20"/>
        </w:rPr>
        <w:t xml:space="preserve"> QQ:171226605</w:t>
      </w:r>
    </w:p>
    <w:p>
      <w:pPr>
        <w:spacing w:after="0" w:line="225" w:lineRule="auto"/>
        <w:jc w:val="left"/>
        <w:rPr>
          <w:rFonts w:ascii="黑体"/>
          <w:sz w:val="20"/>
        </w:rPr>
        <w:sectPr>
          <w:pgSz w:w="7940" w:h="11910"/>
          <w:pgMar w:top="1040" w:right="760" w:bottom="780" w:left="800" w:header="639" w:footer="596" w:gutter="0"/>
          <w:cols w:equalWidth="0" w:num="2">
            <w:col w:w="3071" w:space="75"/>
            <w:col w:w="3234"/>
          </w:cols>
        </w:sectPr>
      </w:pPr>
    </w:p>
    <w:p>
      <w:pPr>
        <w:pStyle w:val="2"/>
        <w:spacing w:before="59"/>
      </w:pPr>
      <w:r>
        <mc:AlternateContent>
          <mc:Choice Requires="wps">
            <w:drawing>
              <wp:anchor distT="0" distB="0" distL="114300" distR="114300" simplePos="0" relativeHeight="6144"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70" name="直线 174"/>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74" o:spid="_x0000_s1026" o:spt="20" style="position:absolute;left:0pt;margin-left:198.35pt;margin-top:56.65pt;height:481.85pt;width:0pt;mso-position-horizontal-relative:page;mso-position-vertical-relative:page;z-index:6144;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1cN2AAAAAwBAAAPAAAAAAAAAAEAIAAA&#10;ACIAAABkcnMvZG93bnJldi54bWxQSwECFAAUAAAACACHTuJAAnfzptMBAACSAwAADgAAAAAAAAAB&#10;ACAAAAAnAQAAZHJzL2Uyb0RvYy54bWxQSwUGAAAAAAYABgBZAQAAbAUAAAAA&#10;">
                <v:fill on="f" focussize="0,0"/>
                <v:stroke weight="1pt" color="#231F20" joinstyle="round"/>
                <v:imagedata o:title=""/>
                <o:lock v:ext="edit" aspectratio="f"/>
              </v:line>
            </w:pict>
          </mc:Fallback>
        </mc:AlternateContent>
      </w:r>
      <w:r>
        <w:rPr>
          <w:color w:val="231F20"/>
          <w:u w:val="single" w:color="231F20"/>
        </w:rPr>
        <w:t>中金模具钢长春公司</w:t>
      </w:r>
    </w:p>
    <w:p>
      <w:pPr>
        <w:pStyle w:val="3"/>
        <w:spacing w:before="2"/>
        <w:ind w:left="0"/>
        <w:jc w:val="left"/>
        <w:rPr>
          <w:sz w:val="25"/>
        </w:rPr>
      </w:pPr>
    </w:p>
    <w:p>
      <w:pPr>
        <w:spacing w:before="0" w:line="248" w:lineRule="exact"/>
        <w:ind w:left="163" w:right="0" w:firstLine="0"/>
        <w:jc w:val="left"/>
        <w:rPr>
          <w:rFonts w:hint="eastAsia" w:ascii="黑体" w:eastAsia="黑体"/>
          <w:sz w:val="20"/>
        </w:rPr>
      </w:pPr>
      <w:r>
        <w:rPr>
          <w:rFonts w:hint="eastAsia" w:ascii="黑体" w:eastAsia="黑体"/>
          <w:color w:val="231F20"/>
          <w:sz w:val="20"/>
        </w:rPr>
        <w:t>地址：长春市朝阳区超达大路</w:t>
      </w:r>
    </w:p>
    <w:p>
      <w:pPr>
        <w:spacing w:before="4" w:line="225" w:lineRule="auto"/>
        <w:ind w:left="163" w:right="604" w:firstLine="500"/>
        <w:jc w:val="left"/>
        <w:rPr>
          <w:rFonts w:hint="eastAsia" w:ascii="黑体" w:eastAsia="黑体"/>
          <w:sz w:val="20"/>
        </w:rPr>
      </w:pPr>
      <w:r>
        <w:rPr>
          <w:rFonts w:hint="eastAsia" w:ascii="黑体" w:eastAsia="黑体"/>
          <w:color w:val="231F20"/>
          <w:sz w:val="20"/>
        </w:rPr>
        <w:t>（102国道）8882号</w:t>
      </w:r>
      <w:r>
        <w:rPr>
          <w:rFonts w:hint="eastAsia" w:ascii="黑体" w:eastAsia="黑体"/>
          <w:color w:val="231F20"/>
          <w:spacing w:val="-1"/>
          <w:sz w:val="20"/>
        </w:rPr>
        <w:t>订货热线：0431-84733448</w:t>
      </w:r>
    </w:p>
    <w:p>
      <w:pPr>
        <w:spacing w:before="0" w:line="234" w:lineRule="exact"/>
        <w:ind w:left="1663" w:right="0" w:firstLine="0"/>
        <w:jc w:val="left"/>
        <w:rPr>
          <w:rFonts w:ascii="黑体"/>
          <w:sz w:val="20"/>
        </w:rPr>
      </w:pPr>
      <w:r>
        <w:rPr>
          <w:rFonts w:ascii="黑体"/>
          <w:color w:val="231F20"/>
          <w:sz w:val="20"/>
        </w:rPr>
        <w:t>85034800</w:t>
      </w:r>
    </w:p>
    <w:p>
      <w:pPr>
        <w:spacing w:before="4" w:line="225" w:lineRule="auto"/>
        <w:ind w:left="163" w:right="604" w:firstLine="1000"/>
        <w:jc w:val="left"/>
        <w:rPr>
          <w:rFonts w:hint="eastAsia" w:ascii="黑体" w:eastAsia="黑体"/>
          <w:sz w:val="20"/>
        </w:rPr>
      </w:pPr>
      <w:r>
        <w:rPr>
          <w:rFonts w:hint="eastAsia" w:ascii="黑体" w:eastAsia="黑体"/>
          <w:color w:val="231F20"/>
          <w:sz w:val="20"/>
        </w:rPr>
        <w:t xml:space="preserve">15643600450 </w:t>
      </w:r>
      <w:r>
        <w:rPr>
          <w:rFonts w:hint="eastAsia" w:ascii="黑体" w:eastAsia="黑体"/>
          <w:color w:val="231F20"/>
          <w:spacing w:val="-1"/>
          <w:sz w:val="20"/>
        </w:rPr>
        <w:t>订货传真：0431-84733446</w:t>
      </w:r>
    </w:p>
    <w:p>
      <w:pPr>
        <w:spacing w:before="0" w:line="225" w:lineRule="auto"/>
        <w:ind w:left="163" w:right="788" w:firstLine="0"/>
        <w:jc w:val="left"/>
        <w:rPr>
          <w:rFonts w:ascii="黑体"/>
          <w:sz w:val="20"/>
        </w:rPr>
      </w:pPr>
      <w:r>
        <w:fldChar w:fldCharType="begin"/>
      </w:r>
      <w:r>
        <w:instrText xml:space="preserve"> HYPERLINK "mailto:lnzjgm@163.com" \h </w:instrText>
      </w:r>
      <w:r>
        <w:fldChar w:fldCharType="separate"/>
      </w:r>
      <w:r>
        <w:rPr>
          <w:rFonts w:ascii="黑体"/>
          <w:color w:val="231F20"/>
          <w:sz w:val="20"/>
        </w:rPr>
        <w:t>E-mail:lnzjgm@163.com</w:t>
      </w:r>
      <w:r>
        <w:rPr>
          <w:rFonts w:ascii="黑体"/>
          <w:color w:val="231F20"/>
          <w:sz w:val="20"/>
        </w:rPr>
        <w:fldChar w:fldCharType="end"/>
      </w:r>
      <w:r>
        <w:rPr>
          <w:rFonts w:ascii="黑体"/>
          <w:color w:val="231F20"/>
          <w:sz w:val="20"/>
        </w:rPr>
        <w:t xml:space="preserve"> QQ:453996620</w:t>
      </w:r>
    </w:p>
    <w:p>
      <w:pPr>
        <w:pStyle w:val="3"/>
        <w:spacing w:before="4"/>
        <w:ind w:left="0"/>
        <w:jc w:val="left"/>
        <w:rPr>
          <w:rFonts w:ascii="黑体"/>
          <w:sz w:val="19"/>
        </w:rPr>
      </w:pPr>
    </w:p>
    <w:p>
      <w:pPr>
        <w:pStyle w:val="3"/>
        <w:spacing w:line="225" w:lineRule="auto"/>
        <w:ind w:firstLine="374"/>
      </w:pPr>
      <w:r>
        <w:rPr>
          <w:color w:val="231F20"/>
        </w:rPr>
        <w:t>沈阳中金模具钢有限公司（ 原沈阳模具材料供应中心），是东北地区最大的模具钢加工配送中心。拥有一支专业技术、营销、服务团队，是模具钢及真空热处理专业提供商。在行业内建立了良好的信誉度。可提供东北特钢、天工国际、新冶钢等大钢厂产品。</w:t>
      </w:r>
    </w:p>
    <w:p>
      <w:pPr>
        <w:pStyle w:val="3"/>
        <w:spacing w:line="225" w:lineRule="auto"/>
        <w:ind w:right="24" w:firstLine="374"/>
      </w:pPr>
      <w:r>
        <w:rPr>
          <w:color w:val="231F20"/>
        </w:rPr>
        <w:t>公司以沈阳、大连、长春为中心，辐射东北、内蒙、河北、山东、山西、河南等省。在大连、长春设有公司，均备现货及加工设备。既能为模具厂家提供精料，又可以向经销商批发原料。</w:t>
      </w:r>
    </w:p>
    <w:p>
      <w:pPr>
        <w:pStyle w:val="3"/>
        <w:spacing w:line="225" w:lineRule="auto"/>
        <w:ind w:right="30" w:firstLine="374"/>
      </w:pPr>
      <w:r>
        <w:rPr>
          <w:color w:val="231F20"/>
        </w:rPr>
        <w:t>本 公 司 已 通 过ISO9001:2008国际质量管理体系认证，被沈阳市人民政府认定为沈阳市成长型中小企业。被辽宁省中小企业厅认定为辽宁省成长型中小企业。是中国模具协会团体会员单位；沈阳市工装模具行业协会副理事长单位，沈阳市中小企业协会副会长单位。</w:t>
      </w:r>
    </w:p>
    <w:p>
      <w:pPr>
        <w:pStyle w:val="3"/>
        <w:spacing w:line="247" w:lineRule="exact"/>
        <w:ind w:left="537"/>
        <w:jc w:val="left"/>
      </w:pPr>
      <w:r>
        <w:rPr>
          <w:color w:val="231F20"/>
        </w:rPr>
        <w:t>公司经营理念：品质、服</w:t>
      </w:r>
    </w:p>
    <w:p>
      <w:pPr>
        <w:pStyle w:val="3"/>
        <w:spacing w:before="75" w:line="225" w:lineRule="auto"/>
        <w:ind w:right="190"/>
      </w:pPr>
      <w:r>
        <w:br w:type="column"/>
      </w:r>
      <w:r>
        <w:rPr>
          <w:color w:val="231F20"/>
        </w:rPr>
        <w:t>务、共赢，为客户提供优质产品和专业的服务，追求共赢， 是我们永恒的目标。</w:t>
      </w:r>
    </w:p>
    <w:p>
      <w:pPr>
        <w:pStyle w:val="3"/>
        <w:spacing w:before="2"/>
        <w:ind w:left="0"/>
        <w:jc w:val="left"/>
        <w:rPr>
          <w:sz w:val="18"/>
        </w:rPr>
      </w:pPr>
    </w:p>
    <w:p>
      <w:pPr>
        <w:pStyle w:val="2"/>
        <w:spacing w:before="1"/>
      </w:pPr>
      <w:r>
        <w:rPr>
          <w:color w:val="231F20"/>
          <w:u w:val="single" w:color="231F20"/>
        </w:rPr>
        <w:t>长春丰力模具经销有限公司</w:t>
      </w:r>
    </w:p>
    <w:p>
      <w:pPr>
        <w:pStyle w:val="3"/>
        <w:spacing w:before="4"/>
        <w:ind w:left="0"/>
        <w:jc w:val="left"/>
        <w:rPr>
          <w:sz w:val="22"/>
        </w:rPr>
      </w:pPr>
    </w:p>
    <w:p>
      <w:pPr>
        <w:spacing w:before="0" w:line="225" w:lineRule="auto"/>
        <w:ind w:left="163" w:right="200" w:firstLine="0"/>
        <w:jc w:val="left"/>
        <w:rPr>
          <w:rFonts w:hint="eastAsia" w:ascii="黑体" w:eastAsia="黑体"/>
          <w:sz w:val="20"/>
        </w:rPr>
      </w:pPr>
      <w:r>
        <w:rPr>
          <w:rFonts w:hint="eastAsia" w:ascii="黑体" w:eastAsia="黑体"/>
          <w:color w:val="231F20"/>
          <w:sz w:val="20"/>
        </w:rPr>
        <w:t>公司地址：长春市临河街2604号</w:t>
      </w:r>
      <w:r>
        <w:rPr>
          <w:rFonts w:hint="eastAsia" w:ascii="黑体" w:eastAsia="黑体"/>
          <w:color w:val="231F20"/>
          <w:spacing w:val="10"/>
          <w:sz w:val="20"/>
        </w:rPr>
        <w:t xml:space="preserve">联系电话： </w:t>
      </w:r>
      <w:r>
        <w:rPr>
          <w:rFonts w:hint="eastAsia" w:ascii="黑体" w:eastAsia="黑体"/>
          <w:color w:val="231F20"/>
          <w:sz w:val="20"/>
        </w:rPr>
        <w:t>0</w:t>
      </w:r>
      <w:r>
        <w:rPr>
          <w:rFonts w:hint="eastAsia" w:ascii="黑体" w:eastAsia="黑体"/>
          <w:color w:val="231F20"/>
          <w:spacing w:val="-67"/>
          <w:sz w:val="20"/>
        </w:rPr>
        <w:t xml:space="preserve"> </w:t>
      </w:r>
      <w:r>
        <w:rPr>
          <w:rFonts w:hint="eastAsia" w:ascii="黑体" w:eastAsia="黑体"/>
          <w:color w:val="231F20"/>
          <w:sz w:val="20"/>
        </w:rPr>
        <w:t>4</w:t>
      </w:r>
      <w:r>
        <w:rPr>
          <w:rFonts w:hint="eastAsia" w:ascii="黑体" w:eastAsia="黑体"/>
          <w:color w:val="231F20"/>
          <w:spacing w:val="-67"/>
          <w:sz w:val="20"/>
        </w:rPr>
        <w:t xml:space="preserve"> </w:t>
      </w:r>
      <w:r>
        <w:rPr>
          <w:rFonts w:hint="eastAsia" w:ascii="黑体" w:eastAsia="黑体"/>
          <w:color w:val="231F20"/>
          <w:sz w:val="20"/>
        </w:rPr>
        <w:t>3</w:t>
      </w:r>
      <w:r>
        <w:rPr>
          <w:rFonts w:hint="eastAsia" w:ascii="黑体" w:eastAsia="黑体"/>
          <w:color w:val="231F20"/>
          <w:spacing w:val="-67"/>
          <w:sz w:val="20"/>
        </w:rPr>
        <w:t xml:space="preserve"> </w:t>
      </w:r>
      <w:r>
        <w:rPr>
          <w:rFonts w:hint="eastAsia" w:ascii="黑体" w:eastAsia="黑体"/>
          <w:color w:val="231F20"/>
          <w:sz w:val="20"/>
        </w:rPr>
        <w:t>1</w:t>
      </w:r>
      <w:r>
        <w:rPr>
          <w:rFonts w:hint="eastAsia" w:ascii="黑体" w:eastAsia="黑体"/>
          <w:color w:val="231F20"/>
          <w:spacing w:val="-45"/>
          <w:sz w:val="20"/>
        </w:rPr>
        <w:t xml:space="preserve"> - </w:t>
      </w:r>
      <w:r>
        <w:rPr>
          <w:rFonts w:hint="eastAsia" w:ascii="黑体" w:eastAsia="黑体"/>
          <w:color w:val="231F20"/>
          <w:sz w:val="20"/>
        </w:rPr>
        <w:t>8</w:t>
      </w:r>
      <w:r>
        <w:rPr>
          <w:rFonts w:hint="eastAsia" w:ascii="黑体" w:eastAsia="黑体"/>
          <w:color w:val="231F20"/>
          <w:spacing w:val="-67"/>
          <w:sz w:val="20"/>
        </w:rPr>
        <w:t xml:space="preserve"> </w:t>
      </w:r>
      <w:r>
        <w:rPr>
          <w:rFonts w:hint="eastAsia" w:ascii="黑体" w:eastAsia="黑体"/>
          <w:color w:val="231F20"/>
          <w:sz w:val="20"/>
        </w:rPr>
        <w:t>5</w:t>
      </w:r>
      <w:r>
        <w:rPr>
          <w:rFonts w:hint="eastAsia" w:ascii="黑体" w:eastAsia="黑体"/>
          <w:color w:val="231F20"/>
          <w:spacing w:val="-67"/>
          <w:sz w:val="20"/>
        </w:rPr>
        <w:t xml:space="preserve"> </w:t>
      </w:r>
      <w:r>
        <w:rPr>
          <w:rFonts w:hint="eastAsia" w:ascii="黑体" w:eastAsia="黑体"/>
          <w:color w:val="231F20"/>
          <w:sz w:val="20"/>
        </w:rPr>
        <w:t>8</w:t>
      </w:r>
      <w:r>
        <w:rPr>
          <w:rFonts w:hint="eastAsia" w:ascii="黑体" w:eastAsia="黑体"/>
          <w:color w:val="231F20"/>
          <w:spacing w:val="-67"/>
          <w:sz w:val="20"/>
        </w:rPr>
        <w:t xml:space="preserve"> </w:t>
      </w:r>
      <w:r>
        <w:rPr>
          <w:rFonts w:hint="eastAsia" w:ascii="黑体" w:eastAsia="黑体"/>
          <w:color w:val="231F20"/>
          <w:sz w:val="20"/>
        </w:rPr>
        <w:t>7</w:t>
      </w:r>
      <w:r>
        <w:rPr>
          <w:rFonts w:hint="eastAsia" w:ascii="黑体" w:eastAsia="黑体"/>
          <w:color w:val="231F20"/>
          <w:spacing w:val="-67"/>
          <w:sz w:val="20"/>
        </w:rPr>
        <w:t xml:space="preserve"> </w:t>
      </w:r>
      <w:r>
        <w:rPr>
          <w:rFonts w:hint="eastAsia" w:ascii="黑体" w:eastAsia="黑体"/>
          <w:color w:val="231F20"/>
          <w:sz w:val="20"/>
        </w:rPr>
        <w:t>0</w:t>
      </w:r>
      <w:r>
        <w:rPr>
          <w:rFonts w:hint="eastAsia" w:ascii="黑体" w:eastAsia="黑体"/>
          <w:color w:val="231F20"/>
          <w:spacing w:val="-67"/>
          <w:sz w:val="20"/>
        </w:rPr>
        <w:t xml:space="preserve"> </w:t>
      </w:r>
      <w:r>
        <w:rPr>
          <w:rFonts w:hint="eastAsia" w:ascii="黑体" w:eastAsia="黑体"/>
          <w:color w:val="231F20"/>
          <w:sz w:val="20"/>
        </w:rPr>
        <w:t>2</w:t>
      </w:r>
      <w:r>
        <w:rPr>
          <w:rFonts w:hint="eastAsia" w:ascii="黑体" w:eastAsia="黑体"/>
          <w:color w:val="231F20"/>
          <w:spacing w:val="-67"/>
          <w:sz w:val="20"/>
        </w:rPr>
        <w:t xml:space="preserve"> </w:t>
      </w:r>
      <w:r>
        <w:rPr>
          <w:rFonts w:hint="eastAsia" w:ascii="黑体" w:eastAsia="黑体"/>
          <w:color w:val="231F20"/>
          <w:sz w:val="20"/>
        </w:rPr>
        <w:t>2</w:t>
      </w:r>
      <w:r>
        <w:rPr>
          <w:rFonts w:hint="eastAsia" w:ascii="黑体" w:eastAsia="黑体"/>
          <w:color w:val="231F20"/>
          <w:spacing w:val="-67"/>
          <w:sz w:val="20"/>
        </w:rPr>
        <w:t xml:space="preserve"> </w:t>
      </w:r>
      <w:r>
        <w:rPr>
          <w:rFonts w:hint="eastAsia" w:ascii="黑体" w:eastAsia="黑体"/>
          <w:color w:val="231F20"/>
          <w:spacing w:val="-14"/>
          <w:sz w:val="20"/>
        </w:rPr>
        <w:t>0</w:t>
      </w:r>
    </w:p>
    <w:p>
      <w:pPr>
        <w:spacing w:before="0" w:line="234" w:lineRule="exact"/>
        <w:ind w:left="163" w:right="0" w:firstLine="0"/>
        <w:jc w:val="left"/>
        <w:rPr>
          <w:rFonts w:ascii="黑体"/>
          <w:sz w:val="20"/>
        </w:rPr>
      </w:pPr>
      <w:r>
        <w:rPr>
          <w:rFonts w:ascii="黑体"/>
          <w:color w:val="231F20"/>
          <w:sz w:val="20"/>
        </w:rPr>
        <w:t>/85870221</w:t>
      </w:r>
    </w:p>
    <w:p>
      <w:pPr>
        <w:spacing w:before="0" w:line="240" w:lineRule="exact"/>
        <w:ind w:left="163" w:right="0" w:firstLine="0"/>
        <w:jc w:val="left"/>
        <w:rPr>
          <w:rFonts w:hint="eastAsia" w:ascii="黑体" w:eastAsia="黑体"/>
          <w:sz w:val="20"/>
        </w:rPr>
      </w:pPr>
      <w:r>
        <w:rPr>
          <w:rFonts w:hint="eastAsia" w:ascii="黑体" w:eastAsia="黑体"/>
          <w:color w:val="231F20"/>
          <w:sz w:val="20"/>
        </w:rPr>
        <w:t>传真：0431-85875542</w:t>
      </w:r>
    </w:p>
    <w:p>
      <w:pPr>
        <w:spacing w:before="0" w:line="248" w:lineRule="exact"/>
        <w:ind w:left="163" w:right="0" w:firstLine="0"/>
        <w:jc w:val="left"/>
        <w:rPr>
          <w:rFonts w:hint="eastAsia" w:ascii="黑体" w:eastAsia="黑体"/>
          <w:sz w:val="20"/>
        </w:rPr>
      </w:pPr>
      <w:r>
        <w:fldChar w:fldCharType="begin"/>
      </w:r>
      <w:r>
        <w:instrText xml:space="preserve"> HYPERLINK "mailto:huping16160@163.com" \h </w:instrText>
      </w:r>
      <w:r>
        <w:fldChar w:fldCharType="separate"/>
      </w:r>
      <w:r>
        <w:rPr>
          <w:rFonts w:hint="eastAsia" w:ascii="黑体" w:eastAsia="黑体"/>
          <w:color w:val="231F20"/>
          <w:sz w:val="20"/>
        </w:rPr>
        <w:t>邮箱:huping16160@163.com</w:t>
      </w:r>
      <w:r>
        <w:rPr>
          <w:rFonts w:hint="eastAsia" w:ascii="黑体" w:eastAsia="黑体"/>
          <w:color w:val="231F20"/>
          <w:sz w:val="20"/>
        </w:rPr>
        <w:fldChar w:fldCharType="end"/>
      </w:r>
    </w:p>
    <w:p>
      <w:pPr>
        <w:pStyle w:val="3"/>
        <w:spacing w:before="4"/>
        <w:ind w:left="0"/>
        <w:jc w:val="left"/>
        <w:rPr>
          <w:rFonts w:ascii="黑体"/>
          <w:sz w:val="19"/>
        </w:rPr>
      </w:pPr>
    </w:p>
    <w:p>
      <w:pPr>
        <w:pStyle w:val="3"/>
        <w:spacing w:line="225" w:lineRule="auto"/>
        <w:ind w:right="184" w:firstLine="374"/>
      </w:pPr>
      <w:r>
        <w:rPr>
          <w:color w:val="231F20"/>
        </w:rPr>
        <w:t>长春丰力模具经销有限公司创建于2001年3月，是一家集生产制造、贸易销售为一体的多元化公司，公司本着“信誉第一，客户至上”的经销理念，为广大用户提供可靠的产品和优质的服务。自公司成立以来， 先后与“ 一汽铸造有限公司” 、“ 一汽富奥分公司” 、“ 一汽轿车公司” 、“宁波华翔汽车”、“台湾英利汽车部件有限公司”、“一汽巴勒特锻造有限公司”等国内外大型企业建立了长期的合作关系，并受到广大企业的一致好评。</w:t>
      </w:r>
    </w:p>
    <w:p>
      <w:pPr>
        <w:pStyle w:val="3"/>
        <w:spacing w:line="233" w:lineRule="exact"/>
        <w:ind w:left="537"/>
        <w:jc w:val="left"/>
      </w:pPr>
      <w:r>
        <w:rPr>
          <w:color w:val="231F20"/>
        </w:rPr>
        <w:t>公司经营范围有模具配件</w:t>
      </w:r>
    </w:p>
    <w:p>
      <w:pPr>
        <w:pStyle w:val="3"/>
        <w:spacing w:before="4" w:line="225" w:lineRule="auto"/>
        <w:ind w:right="190"/>
      </w:pPr>
      <w:r>
        <w:rPr>
          <w:color w:val="231F20"/>
        </w:rPr>
        <w:t>系列、切削用具系列、五金工具系列、劳保用品系列以及机械加工与制造等; 电动工具系列、气动工具系列、磨具系列、气动元件系列、绿色环保化工制剂系列、机属附件系列。</w:t>
      </w:r>
    </w:p>
    <w:p>
      <w:pPr>
        <w:spacing w:after="0" w:line="225" w:lineRule="auto"/>
        <w:sectPr>
          <w:pgSz w:w="7940" w:h="11910"/>
          <w:pgMar w:top="1040" w:right="760" w:bottom="800" w:left="800" w:header="639" w:footer="596" w:gutter="0"/>
          <w:cols w:equalWidth="0" w:num="2">
            <w:col w:w="3071" w:space="75"/>
            <w:col w:w="3234"/>
          </w:cols>
        </w:sectPr>
      </w:pPr>
    </w:p>
    <w:p>
      <w:pPr>
        <w:pStyle w:val="2"/>
        <w:spacing w:before="59" w:line="254" w:lineRule="auto"/>
        <w:ind w:left="122" w:right="55"/>
      </w:pPr>
      <w:r>
        <mc:AlternateContent>
          <mc:Choice Requires="wps">
            <w:drawing>
              <wp:anchor distT="0" distB="0" distL="114300" distR="114300" simplePos="0" relativeHeight="6144"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71" name="直线 175"/>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75" o:spid="_x0000_s1026" o:spt="20" style="position:absolute;left:0pt;margin-left:198.35pt;margin-top:56.65pt;height:481.85pt;width:0pt;mso-position-horizontal-relative:page;mso-position-vertical-relative:page;z-index:6144;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DEMBYf0gEAAJIDAAAOAAAAAAAAAAEA&#10;IAAAACcBAABkcnMvZTJvRG9jLnhtbFBLBQYAAAAABgAGAFkBAABrBQAAAAA=&#10;">
                <v:fill on="f" focussize="0,0"/>
                <v:stroke weight="1pt" color="#231F20" joinstyle="round"/>
                <v:imagedata o:title=""/>
                <o:lock v:ext="edit" aspectratio="f"/>
              </v:line>
            </w:pict>
          </mc:Fallback>
        </mc:AlternateContent>
      </w:r>
      <w:r>
        <w:rPr>
          <w:color w:val="231F20"/>
          <w:spacing w:val="-2"/>
          <w:u w:val="single" w:color="231F20"/>
        </w:rPr>
        <w:t>吉林省泽良伟业发电设备有限</w:t>
      </w:r>
      <w:r>
        <w:rPr>
          <w:color w:val="231F20"/>
          <w:spacing w:val="-200"/>
          <w:u w:val="single" w:color="231F20"/>
        </w:rPr>
        <w:t>公</w:t>
      </w:r>
      <w:r>
        <w:rPr>
          <w:color w:val="231F20"/>
          <w:u w:val="single" w:color="231F20"/>
        </w:rPr>
        <w:t>司</w:t>
      </w:r>
    </w:p>
    <w:p>
      <w:pPr>
        <w:pStyle w:val="3"/>
        <w:spacing w:before="1"/>
        <w:ind w:left="0"/>
        <w:jc w:val="left"/>
      </w:pPr>
    </w:p>
    <w:p>
      <w:pPr>
        <w:tabs>
          <w:tab w:val="left" w:pos="2436"/>
        </w:tabs>
        <w:spacing w:before="1" w:line="225" w:lineRule="auto"/>
        <w:ind w:left="122" w:right="41" w:firstLine="0"/>
        <w:jc w:val="left"/>
        <w:rPr>
          <w:rFonts w:hint="eastAsia" w:ascii="黑体" w:eastAsia="黑体"/>
          <w:sz w:val="20"/>
        </w:rPr>
      </w:pPr>
      <w:r>
        <w:rPr>
          <w:rFonts w:hint="eastAsia" w:ascii="黑体" w:eastAsia="黑体"/>
          <w:color w:val="231F20"/>
          <w:sz w:val="20"/>
        </w:rPr>
        <w:t>地址：长春市临河街 2219-1号</w:t>
      </w:r>
      <w:r>
        <w:rPr>
          <w:rFonts w:hint="eastAsia" w:ascii="黑体" w:eastAsia="黑体"/>
          <w:color w:val="231F20"/>
          <w:spacing w:val="12"/>
          <w:sz w:val="20"/>
        </w:rPr>
        <w:t>电话</w:t>
      </w:r>
      <w:r>
        <w:rPr>
          <w:rFonts w:hint="eastAsia" w:ascii="黑体" w:eastAsia="黑体"/>
          <w:color w:val="231F20"/>
          <w:spacing w:val="11"/>
          <w:sz w:val="20"/>
        </w:rPr>
        <w:t>：0431-84608807</w:t>
      </w:r>
      <w:r>
        <w:rPr>
          <w:rFonts w:hint="eastAsia" w:ascii="黑体" w:eastAsia="黑体"/>
          <w:color w:val="231F20"/>
          <w:spacing w:val="11"/>
          <w:sz w:val="20"/>
        </w:rPr>
        <w:tab/>
      </w:r>
      <w:r>
        <w:rPr>
          <w:rFonts w:hint="eastAsia" w:ascii="黑体" w:eastAsia="黑体"/>
          <w:color w:val="231F20"/>
          <w:spacing w:val="9"/>
          <w:sz w:val="20"/>
        </w:rPr>
        <w:t>0431-</w:t>
      </w:r>
    </w:p>
    <w:p>
      <w:pPr>
        <w:spacing w:before="0" w:line="234" w:lineRule="exact"/>
        <w:ind w:left="122" w:right="0" w:firstLine="0"/>
        <w:jc w:val="left"/>
        <w:rPr>
          <w:rFonts w:ascii="黑体"/>
          <w:sz w:val="20"/>
        </w:rPr>
      </w:pPr>
      <w:r>
        <w:rPr>
          <w:rFonts w:ascii="黑体"/>
          <w:color w:val="231F20"/>
          <w:sz w:val="20"/>
        </w:rPr>
        <w:t>84613246</w:t>
      </w:r>
    </w:p>
    <w:p>
      <w:pPr>
        <w:spacing w:before="4" w:line="225" w:lineRule="auto"/>
        <w:ind w:left="122" w:right="1018" w:firstLine="0"/>
        <w:jc w:val="left"/>
        <w:rPr>
          <w:rFonts w:hint="eastAsia" w:ascii="黑体" w:eastAsia="黑体"/>
          <w:sz w:val="20"/>
        </w:rPr>
      </w:pPr>
      <w:r>
        <w:rPr>
          <w:rFonts w:hint="eastAsia" w:ascii="黑体" w:eastAsia="黑体"/>
          <w:color w:val="231F20"/>
          <w:sz w:val="20"/>
        </w:rPr>
        <w:t xml:space="preserve">手机：13604400244 </w:t>
      </w:r>
      <w:r>
        <w:rPr>
          <w:rFonts w:hint="eastAsia" w:ascii="黑体" w:eastAsia="黑体"/>
          <w:color w:val="231F20"/>
          <w:spacing w:val="-1"/>
          <w:sz w:val="20"/>
        </w:rPr>
        <w:t>传真：0431-84624889 售后：0431-84613246</w:t>
      </w:r>
    </w:p>
    <w:p>
      <w:pPr>
        <w:spacing w:before="0" w:line="225" w:lineRule="auto"/>
        <w:ind w:left="122" w:right="55" w:firstLine="0"/>
        <w:jc w:val="left"/>
        <w:rPr>
          <w:rFonts w:hint="eastAsia" w:ascii="黑体" w:eastAsia="黑体"/>
          <w:sz w:val="20"/>
        </w:rPr>
      </w:pPr>
      <w:r>
        <w:rPr>
          <w:rFonts w:hint="eastAsia" w:ascii="黑体" w:eastAsia="黑体"/>
          <w:color w:val="231F20"/>
          <w:sz w:val="20"/>
        </w:rPr>
        <w:t>E-mail：yang.ming.wei@163. com</w:t>
      </w:r>
    </w:p>
    <w:p>
      <w:pPr>
        <w:pStyle w:val="3"/>
        <w:spacing w:before="4"/>
        <w:ind w:left="0"/>
        <w:jc w:val="left"/>
        <w:rPr>
          <w:rFonts w:ascii="黑体"/>
          <w:sz w:val="18"/>
        </w:rPr>
      </w:pPr>
    </w:p>
    <w:p>
      <w:pPr>
        <w:pStyle w:val="3"/>
        <w:spacing w:line="225" w:lineRule="auto"/>
        <w:ind w:left="122" w:right="38" w:firstLine="374"/>
      </w:pPr>
      <w:r>
        <w:rPr>
          <w:color w:val="231F20"/>
        </w:rPr>
        <w:t>吉林省泽良伟业发电设备有限公司是一家专业化从事生产、销售和维修安装为一体的综合业务公司， 拥有技术精湛的生产队伍。本公司经营的产品有：进口本田汽油发电机组， 日本大洋汽柴油发电机组，雅马哈，久保田等。</w:t>
      </w:r>
    </w:p>
    <w:p>
      <w:pPr>
        <w:pStyle w:val="3"/>
        <w:spacing w:line="225" w:lineRule="auto"/>
        <w:ind w:left="122" w:right="38" w:firstLine="374"/>
      </w:pPr>
      <w:r>
        <w:rPr>
          <w:color w:val="231F20"/>
        </w:rPr>
        <w:t>国产单相汽油发电机组， 三相柴油发电机组，智能型自动化柴油发电机组，低噪音柴油发电机组等，最近又推出超静音柴油发电机组，柴油移动电站，燃汽发电机组，以上产品是集城镇、农村、工矿、企业、医院、邮电通讯、大厦、军工、,铁路、油田、运输等民用理想的动力、照明电源.</w:t>
      </w:r>
    </w:p>
    <w:p>
      <w:pPr>
        <w:pStyle w:val="3"/>
        <w:spacing w:line="225" w:lineRule="auto"/>
        <w:ind w:left="122" w:right="38" w:firstLine="374"/>
      </w:pPr>
      <w:r>
        <w:rPr>
          <w:color w:val="231F20"/>
        </w:rPr>
        <w:t>我公司与世界知名品牌发动机相匹配，制造出产品有： 康明斯，沃尔沃，道依茨，德国曼，韩国大宇等。以进口质量，国产价格深受业内人士所欢迎，我们秉诚：出售优良产品，以最低的价格开拓市场， 以高质量 的服务为经营理念</w:t>
      </w:r>
    </w:p>
    <w:p>
      <w:pPr>
        <w:pStyle w:val="3"/>
        <w:spacing w:before="74" w:line="225" w:lineRule="auto"/>
        <w:ind w:left="122" w:right="190"/>
      </w:pPr>
      <w:r>
        <w:br w:type="column"/>
      </w:r>
      <w:r>
        <w:rPr>
          <w:color w:val="231F20"/>
        </w:rPr>
        <w:t>竭诚欢迎各届人士前来洽谈订货。用我们光明的品牌，永不停息的动力完善的服务，赢得广大客房的支持与信赖。</w:t>
      </w:r>
    </w:p>
    <w:p>
      <w:pPr>
        <w:pStyle w:val="3"/>
        <w:spacing w:before="2"/>
        <w:ind w:left="0"/>
        <w:jc w:val="left"/>
        <w:rPr>
          <w:sz w:val="18"/>
        </w:rPr>
      </w:pPr>
    </w:p>
    <w:p>
      <w:pPr>
        <w:pStyle w:val="2"/>
        <w:ind w:left="122"/>
      </w:pPr>
      <w:r>
        <w:rPr>
          <w:color w:val="231F20"/>
          <w:u w:val="single" w:color="231F20"/>
        </w:rPr>
        <w:t>台湾宏福气动工具有限公司</w:t>
      </w:r>
    </w:p>
    <w:p>
      <w:pPr>
        <w:pStyle w:val="3"/>
        <w:spacing w:before="2"/>
        <w:ind w:left="0"/>
        <w:jc w:val="left"/>
        <w:rPr>
          <w:sz w:val="26"/>
        </w:rPr>
      </w:pPr>
    </w:p>
    <w:p>
      <w:pPr>
        <w:spacing w:before="0" w:line="225" w:lineRule="auto"/>
        <w:ind w:left="122" w:right="197" w:firstLine="0"/>
        <w:jc w:val="left"/>
        <w:rPr>
          <w:rFonts w:hint="eastAsia" w:ascii="黑体" w:eastAsia="黑体"/>
          <w:sz w:val="20"/>
        </w:rPr>
      </w:pPr>
      <w:r>
        <w:rPr>
          <w:rFonts w:hint="eastAsia" w:ascii="黑体" w:eastAsia="黑体"/>
          <w:color w:val="231F20"/>
          <w:sz w:val="20"/>
        </w:rPr>
        <w:t>地址：广东省深圳市龙华街道龙观西路牛地铺62栋；</w:t>
      </w:r>
    </w:p>
    <w:p>
      <w:pPr>
        <w:spacing w:before="0" w:line="225" w:lineRule="auto"/>
        <w:ind w:left="122" w:right="1164" w:firstLine="0"/>
        <w:jc w:val="left"/>
        <w:rPr>
          <w:rFonts w:hint="eastAsia" w:ascii="黑体" w:eastAsia="黑体"/>
          <w:sz w:val="20"/>
        </w:rPr>
      </w:pPr>
      <w:r>
        <w:rPr>
          <w:rFonts w:hint="eastAsia" w:ascii="黑体" w:eastAsia="黑体"/>
          <w:color w:val="231F20"/>
          <w:sz w:val="20"/>
        </w:rPr>
        <w:t xml:space="preserve">电话0755-29825255 </w:t>
      </w:r>
      <w:r>
        <w:rPr>
          <w:rFonts w:hint="eastAsia" w:ascii="黑体" w:eastAsia="黑体"/>
          <w:color w:val="231F20"/>
          <w:spacing w:val="-2"/>
          <w:sz w:val="20"/>
        </w:rPr>
        <w:t>传真</w:t>
      </w:r>
      <w:r>
        <w:rPr>
          <w:rFonts w:hint="eastAsia" w:ascii="黑体" w:eastAsia="黑体"/>
          <w:color w:val="231F20"/>
          <w:spacing w:val="-1"/>
          <w:sz w:val="20"/>
        </w:rPr>
        <w:t>：0755-29825115</w:t>
      </w:r>
    </w:p>
    <w:p>
      <w:pPr>
        <w:spacing w:before="0" w:line="225" w:lineRule="auto"/>
        <w:ind w:left="122" w:right="197" w:firstLine="0"/>
        <w:jc w:val="left"/>
        <w:rPr>
          <w:rFonts w:hint="eastAsia" w:ascii="黑体" w:eastAsia="黑体"/>
          <w:sz w:val="20"/>
        </w:rPr>
      </w:pPr>
      <w:r>
        <w:rPr>
          <w:rFonts w:hint="eastAsia" w:ascii="黑体" w:eastAsia="黑体"/>
          <w:color w:val="231F20"/>
          <w:spacing w:val="4"/>
          <w:sz w:val="20"/>
        </w:rPr>
        <w:t>地址：广东省东莞市横沥镇汇英</w:t>
      </w:r>
      <w:r>
        <w:rPr>
          <w:rFonts w:hint="eastAsia" w:ascii="黑体" w:eastAsia="黑体"/>
          <w:color w:val="231F20"/>
          <w:sz w:val="20"/>
        </w:rPr>
        <w:t>国际模具城A04-05；</w:t>
      </w:r>
    </w:p>
    <w:p>
      <w:pPr>
        <w:spacing w:before="0" w:line="225" w:lineRule="auto"/>
        <w:ind w:left="122" w:right="0" w:firstLine="0"/>
        <w:jc w:val="left"/>
        <w:rPr>
          <w:rFonts w:hint="eastAsia" w:ascii="黑体" w:eastAsia="黑体"/>
          <w:sz w:val="20"/>
        </w:rPr>
      </w:pPr>
      <w:r>
        <w:rPr>
          <w:rFonts w:hint="eastAsia" w:ascii="黑体" w:eastAsia="黑体"/>
          <w:color w:val="231F20"/>
          <w:spacing w:val="64"/>
          <w:sz w:val="20"/>
        </w:rPr>
        <w:t>电话</w:t>
      </w:r>
      <w:r>
        <w:rPr>
          <w:rFonts w:hint="eastAsia" w:ascii="黑体" w:eastAsia="黑体"/>
          <w:color w:val="231F20"/>
          <w:spacing w:val="59"/>
          <w:sz w:val="20"/>
        </w:rPr>
        <w:t xml:space="preserve">：0769-81177771 </w:t>
      </w:r>
      <w:r>
        <w:rPr>
          <w:rFonts w:hint="eastAsia" w:ascii="黑体" w:eastAsia="黑体"/>
          <w:color w:val="231F20"/>
          <w:sz w:val="20"/>
        </w:rPr>
        <w:t>81177772</w:t>
      </w:r>
    </w:p>
    <w:p>
      <w:pPr>
        <w:spacing w:before="0" w:line="225" w:lineRule="auto"/>
        <w:ind w:left="122" w:right="1164" w:firstLine="0"/>
        <w:jc w:val="left"/>
        <w:rPr>
          <w:rFonts w:hint="eastAsia" w:ascii="黑体" w:eastAsia="黑体"/>
          <w:sz w:val="20"/>
        </w:rPr>
      </w:pPr>
      <w:r>
        <w:rPr>
          <w:rFonts w:hint="eastAsia" w:ascii="黑体" w:eastAsia="黑体"/>
          <w:color w:val="231F20"/>
          <w:sz w:val="20"/>
        </w:rPr>
        <w:t>传真：0769-81177773 手机：13580888119</w:t>
      </w:r>
    </w:p>
    <w:p>
      <w:pPr>
        <w:spacing w:before="0" w:line="243" w:lineRule="exact"/>
        <w:ind w:left="122" w:right="0" w:firstLine="0"/>
        <w:jc w:val="left"/>
        <w:rPr>
          <w:rFonts w:hint="eastAsia" w:ascii="黑体" w:eastAsia="黑体"/>
          <w:sz w:val="20"/>
        </w:rPr>
      </w:pPr>
      <w:r>
        <w:rPr>
          <w:rFonts w:hint="eastAsia" w:ascii="黑体" w:eastAsia="黑体"/>
          <w:color w:val="231F20"/>
          <w:sz w:val="20"/>
        </w:rPr>
        <w:t>联系人：刘锦辉</w:t>
      </w:r>
    </w:p>
    <w:p>
      <w:pPr>
        <w:pStyle w:val="3"/>
        <w:spacing w:before="10"/>
        <w:ind w:left="0"/>
        <w:jc w:val="left"/>
        <w:rPr>
          <w:rFonts w:ascii="黑体"/>
          <w:sz w:val="17"/>
        </w:rPr>
      </w:pPr>
    </w:p>
    <w:p>
      <w:pPr>
        <w:pStyle w:val="3"/>
        <w:spacing w:line="225" w:lineRule="auto"/>
        <w:ind w:left="122" w:right="163" w:firstLine="374"/>
      </w:pPr>
      <w:r>
        <w:rPr>
          <w:color w:val="231F20"/>
        </w:rPr>
        <w:t>主营：气动工具  电动工具  切削刀具  一品锉刀纤维油石 必宝油石  红鹰砂纸 东发弹簧</w:t>
      </w:r>
    </w:p>
    <w:p>
      <w:pPr>
        <w:pStyle w:val="3"/>
        <w:spacing w:before="2"/>
        <w:ind w:left="0"/>
        <w:jc w:val="left"/>
        <w:rPr>
          <w:sz w:val="18"/>
        </w:rPr>
      </w:pPr>
    </w:p>
    <w:p>
      <w:pPr>
        <w:pStyle w:val="2"/>
        <w:ind w:left="122"/>
      </w:pPr>
      <w:r>
        <w:rPr>
          <w:color w:val="231F20"/>
          <w:u w:val="single" w:color="231F20"/>
        </w:rPr>
        <w:t>长春市润发包装制品有限公司</w:t>
      </w:r>
    </w:p>
    <w:p>
      <w:pPr>
        <w:pStyle w:val="3"/>
        <w:spacing w:before="4"/>
        <w:ind w:left="0"/>
        <w:jc w:val="left"/>
        <w:rPr>
          <w:sz w:val="22"/>
        </w:rPr>
      </w:pPr>
    </w:p>
    <w:p>
      <w:pPr>
        <w:pStyle w:val="3"/>
        <w:spacing w:line="225" w:lineRule="auto"/>
        <w:ind w:left="122" w:right="184" w:firstLine="374"/>
      </w:pPr>
      <w:r>
        <w:rPr>
          <w:color w:val="231F20"/>
        </w:rPr>
        <w:t>地址：长春市宽城区陕西路18号</w:t>
      </w:r>
    </w:p>
    <w:p>
      <w:pPr>
        <w:pStyle w:val="3"/>
        <w:spacing w:line="225" w:lineRule="auto"/>
        <w:ind w:left="122" w:right="184" w:firstLine="374"/>
      </w:pPr>
      <w:r>
        <w:rPr>
          <w:color w:val="231F20"/>
        </w:rPr>
        <w:t>工厂地址：长春市二道区八里堡北环路路东</w:t>
      </w:r>
    </w:p>
    <w:p>
      <w:pPr>
        <w:pStyle w:val="3"/>
        <w:spacing w:line="225" w:lineRule="auto"/>
        <w:ind w:left="122" w:right="202" w:firstLine="374"/>
      </w:pPr>
      <w:r>
        <w:rPr>
          <w:color w:val="231F20"/>
        </w:rPr>
        <w:t>销售电话： 13364611624 0431-86181001</w:t>
      </w:r>
    </w:p>
    <w:p>
      <w:pPr>
        <w:pStyle w:val="3"/>
        <w:spacing w:line="225" w:lineRule="auto"/>
        <w:ind w:left="122" w:right="200" w:firstLine="374"/>
      </w:pPr>
      <w:r>
        <w:rPr>
          <w:color w:val="231F20"/>
        </w:rPr>
        <w:t>传真号码：0431-86181001 0431-847881</w:t>
      </w:r>
    </w:p>
    <w:p>
      <w:pPr>
        <w:pStyle w:val="3"/>
        <w:spacing w:before="1"/>
        <w:ind w:left="0"/>
        <w:jc w:val="left"/>
        <w:rPr>
          <w:sz w:val="19"/>
        </w:rPr>
      </w:pPr>
    </w:p>
    <w:p>
      <w:pPr>
        <w:pStyle w:val="3"/>
        <w:spacing w:line="225" w:lineRule="auto"/>
        <w:ind w:left="122" w:right="184" w:firstLine="374"/>
      </w:pPr>
      <w:r>
        <w:rPr>
          <w:color w:val="231F20"/>
        </w:rPr>
        <w:t>二道区润发胶带厂始建于2000年，位于长春市二道区八里堡 外环路，地理环境优越，</w:t>
      </w:r>
    </w:p>
    <w:p>
      <w:pPr>
        <w:spacing w:after="0" w:line="225" w:lineRule="auto"/>
        <w:sectPr>
          <w:pgSz w:w="7940" w:h="11910"/>
          <w:pgMar w:top="1040" w:right="760" w:bottom="780" w:left="800" w:header="639" w:footer="596" w:gutter="0"/>
          <w:cols w:equalWidth="0" w:num="2">
            <w:col w:w="3044" w:space="144"/>
            <w:col w:w="3192"/>
          </w:cols>
        </w:sectPr>
      </w:pPr>
    </w:p>
    <w:p>
      <w:pPr>
        <w:pStyle w:val="3"/>
        <w:spacing w:before="62" w:line="261" w:lineRule="exact"/>
        <w:jc w:val="left"/>
      </w:pPr>
      <w:r>
        <mc:AlternateContent>
          <mc:Choice Requires="wps">
            <w:drawing>
              <wp:anchor distT="0" distB="0" distL="114300" distR="114300" simplePos="0" relativeHeight="6144"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72" name="直线 176"/>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76" o:spid="_x0000_s1026" o:spt="20" style="position:absolute;left:0pt;margin-left:198.35pt;margin-top:56.65pt;height:481.85pt;width:0pt;mso-position-horizontal-relative:page;mso-position-vertical-relative:page;z-index:6144;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v9XDdgAAAAMAQAADwAAAAAAAAABACAAAAAi&#10;AAAAZHJzL2Rvd25yZXYueG1sUEsBAhQAFAAAAAgAh07iQM/+SA7RAQAAkgMAAA4AAAAAAAAAAQAg&#10;AAAAJwEAAGRycy9lMm9Eb2MueG1sUEsFBgAAAAAGAAYAWQEAAGoFAAAAAA==&#10;">
                <v:fill on="f" focussize="0,0"/>
                <v:stroke weight="1pt" color="#231F20" joinstyle="round"/>
                <v:imagedata o:title=""/>
                <o:lock v:ext="edit" aspectratio="f"/>
              </v:line>
            </w:pict>
          </mc:Fallback>
        </mc:AlternateContent>
      </w:r>
      <w:r>
        <w:rPr>
          <w:color w:val="231F20"/>
        </w:rPr>
        <w:t>交通十分便捷。</w:t>
      </w:r>
    </w:p>
    <w:p>
      <w:pPr>
        <w:pStyle w:val="3"/>
        <w:spacing w:before="4" w:line="225" w:lineRule="auto"/>
        <w:ind w:right="38" w:firstLine="374"/>
      </w:pPr>
      <w:r>
        <w:rPr>
          <w:color w:val="231F20"/>
        </w:rPr>
        <w:t>我公司为包装机械和包装用胶粘带的专业生产厂家，产品销往全国各地主要生产涂布机、印刷机、OPP分条机、手自动裁切机以及BOPP封箱胶带、牛皮纸胶带、泡棉胶带等，品种齐全，质量可靠。</w:t>
      </w:r>
    </w:p>
    <w:p>
      <w:pPr>
        <w:pStyle w:val="3"/>
        <w:spacing w:line="225" w:lineRule="auto"/>
        <w:ind w:right="38" w:firstLine="374"/>
      </w:pPr>
      <w:r>
        <w:rPr>
          <w:color w:val="231F20"/>
        </w:rPr>
        <w:t>公司自成立以来，本着服务大众， 加强品质， 维护信誉 的经营理念，把利益让给广大用户。依靠科技技术使企业的 技术水平和生产能力迅速提高，打造用科技兴厂的新年， 精心开发各种胶粘带设备的生产与推广。</w:t>
      </w:r>
    </w:p>
    <w:p>
      <w:pPr>
        <w:pStyle w:val="3"/>
        <w:spacing w:before="4"/>
        <w:ind w:left="0"/>
        <w:jc w:val="left"/>
        <w:rPr>
          <w:sz w:val="17"/>
        </w:rPr>
      </w:pPr>
    </w:p>
    <w:p>
      <w:pPr>
        <w:pStyle w:val="2"/>
        <w:spacing w:before="1"/>
      </w:pPr>
      <w:r>
        <w:rPr>
          <w:color w:val="231F20"/>
          <w:u w:val="single" w:color="231F20"/>
        </w:rPr>
        <w:t>长春市伟拓机械有限公司</w:t>
      </w:r>
    </w:p>
    <w:p>
      <w:pPr>
        <w:pStyle w:val="3"/>
        <w:spacing w:before="5"/>
        <w:ind w:left="0"/>
        <w:jc w:val="left"/>
      </w:pPr>
    </w:p>
    <w:p>
      <w:pPr>
        <w:spacing w:before="0" w:line="248" w:lineRule="exact"/>
        <w:ind w:left="163" w:right="0" w:firstLine="0"/>
        <w:jc w:val="left"/>
        <w:rPr>
          <w:rFonts w:hint="eastAsia" w:ascii="黑体" w:eastAsia="黑体"/>
          <w:sz w:val="20"/>
        </w:rPr>
      </w:pPr>
      <w:r>
        <w:rPr>
          <w:rFonts w:hint="eastAsia" w:ascii="黑体" w:eastAsia="黑体"/>
          <w:color w:val="231F20"/>
          <w:sz w:val="20"/>
        </w:rPr>
        <w:t>地址：长春市二道区惠工路18号</w:t>
      </w:r>
    </w:p>
    <w:p>
      <w:pPr>
        <w:spacing w:before="4" w:line="225" w:lineRule="auto"/>
        <w:ind w:left="163" w:right="518" w:firstLine="600"/>
        <w:jc w:val="left"/>
        <w:rPr>
          <w:rFonts w:hint="eastAsia" w:ascii="黑体" w:eastAsia="黑体"/>
          <w:sz w:val="20"/>
        </w:rPr>
      </w:pPr>
      <w:r>
        <w:rPr>
          <w:rFonts w:hint="eastAsia" w:ascii="黑体" w:eastAsia="黑体"/>
          <w:color w:val="231F20"/>
          <w:sz w:val="20"/>
        </w:rPr>
        <w:t>（东泰大市场</w:t>
      </w:r>
      <w:r>
        <w:rPr>
          <w:rFonts w:hint="eastAsia" w:ascii="黑体" w:eastAsia="黑体"/>
          <w:color w:val="231F20"/>
          <w:spacing w:val="-4"/>
          <w:sz w:val="20"/>
        </w:rPr>
        <w:t xml:space="preserve">15-6） </w:t>
      </w:r>
      <w:r>
        <w:rPr>
          <w:rFonts w:hint="eastAsia" w:ascii="黑体" w:eastAsia="黑体"/>
          <w:color w:val="231F20"/>
          <w:sz w:val="20"/>
        </w:rPr>
        <w:t>电话：0431-84698122</w:t>
      </w:r>
    </w:p>
    <w:p>
      <w:pPr>
        <w:spacing w:before="0" w:line="234" w:lineRule="exact"/>
        <w:ind w:left="163" w:right="0" w:firstLine="0"/>
        <w:jc w:val="left"/>
        <w:rPr>
          <w:rFonts w:hint="eastAsia" w:ascii="黑体" w:eastAsia="黑体"/>
          <w:sz w:val="20"/>
        </w:rPr>
      </w:pPr>
      <w:r>
        <w:rPr>
          <w:rFonts w:hint="eastAsia" w:ascii="黑体" w:eastAsia="黑体"/>
          <w:color w:val="231F20"/>
          <w:sz w:val="20"/>
        </w:rPr>
        <w:t>传真：0431-84698922</w:t>
      </w:r>
    </w:p>
    <w:p>
      <w:pPr>
        <w:spacing w:before="0" w:line="240" w:lineRule="exact"/>
        <w:ind w:left="163" w:right="0" w:firstLine="0"/>
        <w:jc w:val="left"/>
        <w:rPr>
          <w:rFonts w:ascii="黑体"/>
          <w:sz w:val="20"/>
        </w:rPr>
      </w:pPr>
      <w:r>
        <w:fldChar w:fldCharType="begin"/>
      </w:r>
      <w:r>
        <w:instrText xml:space="preserve"> HYPERLINK "mailto:swg24@163.com" \h </w:instrText>
      </w:r>
      <w:r>
        <w:fldChar w:fldCharType="separate"/>
      </w:r>
      <w:r>
        <w:rPr>
          <w:rFonts w:ascii="黑体"/>
          <w:color w:val="231F20"/>
          <w:sz w:val="20"/>
        </w:rPr>
        <w:t>E-mail:swg24@163.com</w:t>
      </w:r>
      <w:r>
        <w:rPr>
          <w:rFonts w:ascii="黑体"/>
          <w:color w:val="231F20"/>
          <w:sz w:val="20"/>
        </w:rPr>
        <w:fldChar w:fldCharType="end"/>
      </w:r>
    </w:p>
    <w:p>
      <w:pPr>
        <w:spacing w:before="0" w:line="248" w:lineRule="exact"/>
        <w:ind w:left="863" w:right="0" w:firstLine="0"/>
        <w:jc w:val="left"/>
        <w:rPr>
          <w:rFonts w:ascii="黑体"/>
          <w:sz w:val="20"/>
        </w:rPr>
      </w:pPr>
      <w:r>
        <w:fldChar w:fldCharType="begin"/>
      </w:r>
      <w:r>
        <w:instrText xml:space="preserve"> HYPERLINK "mailto:caofurong2009@126.com" \h </w:instrText>
      </w:r>
      <w:r>
        <w:fldChar w:fldCharType="separate"/>
      </w:r>
      <w:r>
        <w:rPr>
          <w:rFonts w:ascii="黑体"/>
          <w:color w:val="231F20"/>
          <w:sz w:val="20"/>
        </w:rPr>
        <w:t>caofurong2009@126.com</w:t>
      </w:r>
      <w:r>
        <w:rPr>
          <w:rFonts w:ascii="黑体"/>
          <w:color w:val="231F20"/>
          <w:sz w:val="20"/>
        </w:rPr>
        <w:fldChar w:fldCharType="end"/>
      </w:r>
    </w:p>
    <w:p>
      <w:pPr>
        <w:pStyle w:val="3"/>
        <w:spacing w:before="3"/>
        <w:ind w:left="0"/>
        <w:jc w:val="left"/>
        <w:rPr>
          <w:rFonts w:ascii="黑体"/>
          <w:sz w:val="19"/>
        </w:rPr>
      </w:pPr>
    </w:p>
    <w:p>
      <w:pPr>
        <w:pStyle w:val="3"/>
        <w:spacing w:before="1" w:line="225" w:lineRule="auto"/>
        <w:ind w:right="38" w:firstLine="374"/>
      </w:pPr>
      <w:r>
        <w:rPr>
          <w:color w:val="231F20"/>
          <w:spacing w:val="17"/>
        </w:rPr>
        <w:t>长春市伟拓机械有限公司</w:t>
      </w:r>
      <w:r>
        <w:rPr>
          <w:color w:val="231F20"/>
          <w:spacing w:val="11"/>
        </w:rPr>
        <w:t>是长春市恒拓模具有限公司的子公司，是国内外众多机床厂</w:t>
      </w:r>
      <w:r>
        <w:rPr>
          <w:color w:val="231F20"/>
          <w:spacing w:val="28"/>
        </w:rPr>
        <w:t>家的一级代理商和东北区域</w:t>
      </w:r>
      <w:r>
        <w:rPr>
          <w:color w:val="231F20"/>
          <w:spacing w:val="11"/>
        </w:rPr>
        <w:t>代理商，经营代理国内外机床设备、机电产品、数控机床、龙门式加工中心、立式加工中</w:t>
      </w:r>
      <w:r>
        <w:rPr>
          <w:color w:val="231F20"/>
          <w:spacing w:val="28"/>
        </w:rPr>
        <w:t>心、卧式加工中心、数控车</w:t>
      </w:r>
      <w:r>
        <w:rPr>
          <w:color w:val="231F20"/>
          <w:spacing w:val="11"/>
        </w:rPr>
        <w:t>床、铣床、钻床、磨床、三坐标、模具热流道系统、模具标准件，厂家直销台湾数控刀刀柄，电加工维修技术与服务，</w:t>
      </w:r>
    </w:p>
    <w:p>
      <w:pPr>
        <w:pStyle w:val="3"/>
        <w:spacing w:before="74" w:line="225" w:lineRule="auto"/>
        <w:ind w:left="537" w:right="184" w:hanging="375"/>
        <w:jc w:val="left"/>
      </w:pPr>
      <w:r>
        <w:br w:type="column"/>
      </w:r>
      <w:r>
        <w:rPr>
          <w:color w:val="231F20"/>
        </w:rPr>
        <w:t>线切割机床高频改造业务等。本公司与国内各大机床厂</w:t>
      </w:r>
    </w:p>
    <w:p>
      <w:pPr>
        <w:pStyle w:val="3"/>
        <w:spacing w:line="225" w:lineRule="auto"/>
        <w:ind w:right="190"/>
      </w:pPr>
      <w:r>
        <w:rPr>
          <w:color w:val="231F20"/>
          <w:spacing w:val="9"/>
        </w:rPr>
        <w:t>家保持长期的合作，在销售方面有成熟的经验，完善的售后</w:t>
      </w:r>
      <w:r>
        <w:rPr>
          <w:color w:val="231F20"/>
          <w:spacing w:val="15"/>
        </w:rPr>
        <w:t>服务队伍， 配有各种技术资</w:t>
      </w:r>
      <w:r>
        <w:rPr>
          <w:color w:val="231F20"/>
          <w:spacing w:val="9"/>
        </w:rPr>
        <w:t>料。我们公司员工都受到机床</w:t>
      </w:r>
      <w:r>
        <w:rPr>
          <w:color w:val="231F20"/>
          <w:spacing w:val="28"/>
        </w:rPr>
        <w:t>设备安装使用专业方面的培</w:t>
      </w:r>
      <w:r>
        <w:rPr>
          <w:color w:val="231F20"/>
          <w:spacing w:val="15"/>
        </w:rPr>
        <w:t>训， 我公司坚持全面实行三</w:t>
      </w:r>
      <w:r>
        <w:rPr>
          <w:color w:val="231F20"/>
          <w:spacing w:val="9"/>
        </w:rPr>
        <w:t>包，对售出的设备进行调试、终身维护，并免费为客户提供技术咨询、培训、指导，解除</w:t>
      </w:r>
      <w:r>
        <w:rPr>
          <w:color w:val="231F20"/>
        </w:rPr>
        <w:t>广大用户的后顾之忧。</w:t>
      </w:r>
    </w:p>
    <w:p>
      <w:pPr>
        <w:pStyle w:val="3"/>
        <w:spacing w:line="225" w:lineRule="auto"/>
        <w:ind w:right="184" w:firstLine="374"/>
      </w:pPr>
      <w:r>
        <w:rPr>
          <w:color w:val="231F20"/>
          <w:spacing w:val="17"/>
        </w:rPr>
        <w:t>公司以“诚信、质量、造</w:t>
      </w:r>
      <w:r>
        <w:rPr>
          <w:color w:val="231F20"/>
          <w:spacing w:val="11"/>
        </w:rPr>
        <w:t>福客户”为服务宗旨，为客户</w:t>
      </w:r>
      <w:r>
        <w:rPr>
          <w:color w:val="231F20"/>
          <w:spacing w:val="28"/>
        </w:rPr>
        <w:t>提供优质的产品、合理的价格、灵活的方式、周到的服</w:t>
      </w:r>
      <w:r>
        <w:rPr>
          <w:color w:val="231F20"/>
          <w:spacing w:val="11"/>
        </w:rPr>
        <w:t>务，因此自成立以来深得客户广泛好评和各界朋友的信赖， 本公司热忱欢迎您的惠顾，衷</w:t>
      </w:r>
      <w:r>
        <w:rPr>
          <w:color w:val="231F20"/>
        </w:rPr>
        <w:t>心希望与您精诚合作。</w:t>
      </w:r>
    </w:p>
    <w:p>
      <w:pPr>
        <w:pStyle w:val="3"/>
        <w:ind w:left="0"/>
        <w:jc w:val="left"/>
        <w:rPr>
          <w:sz w:val="17"/>
        </w:rPr>
      </w:pPr>
    </w:p>
    <w:p>
      <w:pPr>
        <w:pStyle w:val="2"/>
        <w:spacing w:before="1"/>
      </w:pPr>
      <w:r>
        <w:rPr>
          <w:color w:val="231F20"/>
          <w:u w:val="single" w:color="231F20"/>
        </w:rPr>
        <w:t>长春市明泰五金机电有限公司</w:t>
      </w:r>
      <w:r>
        <w:rPr>
          <w:color w:val="231F20"/>
          <w:w w:val="55"/>
        </w:rPr>
        <w:t xml:space="preserve"> </w:t>
      </w:r>
    </w:p>
    <w:p>
      <w:pPr>
        <w:pStyle w:val="3"/>
        <w:spacing w:before="2"/>
        <w:ind w:left="0"/>
        <w:jc w:val="left"/>
        <w:rPr>
          <w:sz w:val="25"/>
        </w:rPr>
      </w:pPr>
    </w:p>
    <w:p>
      <w:pPr>
        <w:spacing w:before="0" w:line="248" w:lineRule="exact"/>
        <w:ind w:left="163" w:right="0" w:firstLine="0"/>
        <w:jc w:val="left"/>
        <w:rPr>
          <w:rFonts w:hint="eastAsia" w:ascii="黑体" w:eastAsia="黑体"/>
          <w:sz w:val="20"/>
        </w:rPr>
      </w:pPr>
      <w:r>
        <w:rPr>
          <w:rFonts w:hint="eastAsia" w:ascii="黑体" w:eastAsia="黑体"/>
          <w:color w:val="231F20"/>
          <w:sz w:val="20"/>
        </w:rPr>
        <w:t>明泰公司总部</w:t>
      </w:r>
    </w:p>
    <w:p>
      <w:pPr>
        <w:spacing w:before="4" w:line="225" w:lineRule="auto"/>
        <w:ind w:left="763" w:right="264" w:hanging="600"/>
        <w:jc w:val="left"/>
        <w:rPr>
          <w:rFonts w:hint="eastAsia" w:ascii="黑体" w:eastAsia="黑体"/>
          <w:sz w:val="20"/>
        </w:rPr>
      </w:pPr>
      <w:r>
        <w:rPr>
          <w:rFonts w:hint="eastAsia" w:ascii="黑体" w:eastAsia="黑体"/>
          <w:color w:val="231F20"/>
          <w:sz w:val="20"/>
        </w:rPr>
        <w:t>地址：长春市宽城区万晟商务港10号613室</w:t>
      </w:r>
    </w:p>
    <w:p>
      <w:pPr>
        <w:spacing w:before="0" w:line="234" w:lineRule="exact"/>
        <w:ind w:left="163" w:right="0" w:firstLine="0"/>
        <w:jc w:val="left"/>
        <w:rPr>
          <w:rFonts w:hint="eastAsia" w:ascii="黑体" w:eastAsia="黑体"/>
          <w:sz w:val="20"/>
        </w:rPr>
      </w:pPr>
      <w:r>
        <w:rPr>
          <w:rFonts w:hint="eastAsia" w:ascii="黑体" w:eastAsia="黑体"/>
          <w:color w:val="231F20"/>
          <w:sz w:val="20"/>
        </w:rPr>
        <w:t>电话：0431-81088399</w:t>
      </w:r>
    </w:p>
    <w:p>
      <w:pPr>
        <w:spacing w:before="0" w:line="240" w:lineRule="exact"/>
        <w:ind w:left="1263" w:right="0" w:firstLine="0"/>
        <w:jc w:val="left"/>
        <w:rPr>
          <w:rFonts w:ascii="黑体"/>
          <w:sz w:val="20"/>
        </w:rPr>
      </w:pPr>
      <w:r>
        <w:rPr>
          <w:rFonts w:ascii="黑体"/>
          <w:color w:val="231F20"/>
          <w:sz w:val="20"/>
        </w:rPr>
        <w:t>81088300</w:t>
      </w:r>
    </w:p>
    <w:p>
      <w:pPr>
        <w:spacing w:before="4" w:line="225" w:lineRule="auto"/>
        <w:ind w:left="163" w:right="1164" w:firstLine="1100"/>
        <w:jc w:val="left"/>
        <w:rPr>
          <w:rFonts w:hint="eastAsia" w:ascii="黑体" w:eastAsia="黑体"/>
          <w:sz w:val="20"/>
        </w:rPr>
      </w:pPr>
      <w:r>
        <w:rPr>
          <w:rFonts w:hint="eastAsia" w:ascii="黑体" w:eastAsia="黑体"/>
          <w:color w:val="231F20"/>
          <w:sz w:val="20"/>
        </w:rPr>
        <w:t xml:space="preserve">81088329 </w:t>
      </w:r>
      <w:r>
        <w:rPr>
          <w:rFonts w:hint="eastAsia" w:ascii="黑体" w:eastAsia="黑体"/>
          <w:color w:val="231F20"/>
          <w:spacing w:val="-2"/>
          <w:sz w:val="20"/>
        </w:rPr>
        <w:t xml:space="preserve">       </w:t>
      </w:r>
      <w:r>
        <w:rPr>
          <w:rFonts w:hint="eastAsia" w:ascii="黑体" w:eastAsia="黑体"/>
          <w:color w:val="231F20"/>
          <w:spacing w:val="14"/>
          <w:sz w:val="20"/>
        </w:rPr>
        <w:t xml:space="preserve"> </w:t>
      </w:r>
      <w:r>
        <w:rPr>
          <w:rFonts w:hint="eastAsia" w:ascii="黑体" w:eastAsia="黑体"/>
          <w:color w:val="231F20"/>
          <w:spacing w:val="-2"/>
          <w:sz w:val="20"/>
        </w:rPr>
        <w:t>传真</w:t>
      </w:r>
      <w:r>
        <w:rPr>
          <w:rFonts w:hint="eastAsia" w:ascii="黑体" w:eastAsia="黑体"/>
          <w:color w:val="231F20"/>
          <w:spacing w:val="-1"/>
          <w:sz w:val="20"/>
        </w:rPr>
        <w:t>：0431-82902530</w:t>
      </w:r>
    </w:p>
    <w:p>
      <w:pPr>
        <w:pStyle w:val="3"/>
        <w:spacing w:before="8"/>
        <w:ind w:left="0"/>
        <w:jc w:val="left"/>
        <w:rPr>
          <w:rFonts w:ascii="黑体"/>
          <w:sz w:val="17"/>
        </w:rPr>
      </w:pPr>
    </w:p>
    <w:p>
      <w:pPr>
        <w:spacing w:before="0" w:line="248" w:lineRule="exact"/>
        <w:ind w:left="163" w:right="0" w:firstLine="0"/>
        <w:jc w:val="left"/>
        <w:rPr>
          <w:rFonts w:hint="eastAsia" w:ascii="黑体" w:eastAsia="黑体"/>
          <w:sz w:val="20"/>
        </w:rPr>
      </w:pPr>
      <w:r>
        <w:rPr>
          <w:rFonts w:hint="eastAsia" w:ascii="黑体" w:eastAsia="黑体"/>
          <w:color w:val="231F20"/>
          <w:sz w:val="20"/>
        </w:rPr>
        <w:t>明泰公司一部</w:t>
      </w:r>
    </w:p>
    <w:p>
      <w:pPr>
        <w:spacing w:before="4" w:line="225" w:lineRule="auto"/>
        <w:ind w:left="763" w:right="464" w:hanging="600"/>
        <w:jc w:val="left"/>
        <w:rPr>
          <w:rFonts w:hint="eastAsia" w:ascii="黑体" w:eastAsia="黑体"/>
          <w:sz w:val="20"/>
        </w:rPr>
      </w:pPr>
      <w:r>
        <w:rPr>
          <w:rFonts w:hint="eastAsia" w:ascii="黑体" w:eastAsia="黑体"/>
          <w:color w:val="231F20"/>
          <w:spacing w:val="-2"/>
          <w:sz w:val="20"/>
        </w:rPr>
        <w:t>地址：长春市宽城区胜利大街</w:t>
      </w:r>
      <w:r>
        <w:rPr>
          <w:rFonts w:hint="eastAsia" w:ascii="黑体" w:eastAsia="黑体"/>
          <w:color w:val="231F20"/>
          <w:sz w:val="20"/>
        </w:rPr>
        <w:t>86-1号</w:t>
      </w:r>
    </w:p>
    <w:p>
      <w:pPr>
        <w:spacing w:before="0" w:line="225" w:lineRule="auto"/>
        <w:ind w:left="163" w:right="264" w:firstLine="0"/>
        <w:jc w:val="left"/>
        <w:rPr>
          <w:rFonts w:hint="eastAsia" w:ascii="黑体" w:eastAsia="黑体"/>
          <w:sz w:val="20"/>
        </w:rPr>
      </w:pPr>
      <w:r>
        <w:rPr>
          <w:rFonts w:hint="eastAsia" w:ascii="黑体" w:eastAsia="黑体"/>
          <w:color w:val="231F20"/>
          <w:sz w:val="20"/>
        </w:rPr>
        <w:t>电话：0431-86050666/82982588 传真：0431-82950138</w:t>
      </w:r>
    </w:p>
    <w:p>
      <w:pPr>
        <w:pStyle w:val="3"/>
        <w:spacing w:before="6"/>
        <w:ind w:left="0"/>
        <w:jc w:val="left"/>
        <w:rPr>
          <w:rFonts w:ascii="黑体"/>
          <w:sz w:val="17"/>
        </w:rPr>
      </w:pPr>
    </w:p>
    <w:p>
      <w:pPr>
        <w:spacing w:before="1"/>
        <w:ind w:left="163" w:right="0" w:firstLine="0"/>
        <w:jc w:val="left"/>
        <w:rPr>
          <w:rFonts w:hint="eastAsia" w:ascii="黑体" w:eastAsia="黑体"/>
          <w:sz w:val="20"/>
        </w:rPr>
      </w:pPr>
      <w:r>
        <w:rPr>
          <w:rFonts w:hint="eastAsia" w:ascii="黑体" w:eastAsia="黑体"/>
          <w:color w:val="231F20"/>
          <w:sz w:val="20"/>
        </w:rPr>
        <w:t>明泰公司二部</w:t>
      </w:r>
    </w:p>
    <w:p>
      <w:pPr>
        <w:spacing w:after="0"/>
        <w:jc w:val="left"/>
        <w:rPr>
          <w:rFonts w:hint="eastAsia" w:ascii="黑体" w:eastAsia="黑体"/>
          <w:sz w:val="20"/>
        </w:rPr>
        <w:sectPr>
          <w:pgSz w:w="7940" w:h="11910"/>
          <w:pgMar w:top="1040" w:right="760" w:bottom="800" w:left="800" w:header="639" w:footer="596" w:gutter="0"/>
          <w:cols w:equalWidth="0" w:num="2">
            <w:col w:w="3085" w:space="62"/>
            <w:col w:w="3233"/>
          </w:cols>
        </w:sectPr>
      </w:pPr>
    </w:p>
    <w:p>
      <w:pPr>
        <w:spacing w:before="75" w:line="225" w:lineRule="auto"/>
        <w:ind w:left="163" w:right="128" w:firstLine="0"/>
        <w:jc w:val="left"/>
        <w:rPr>
          <w:rFonts w:hint="eastAsia" w:ascii="黑体" w:eastAsia="黑体"/>
          <w:sz w:val="20"/>
        </w:rPr>
      </w:pPr>
      <w:r>
        <mc:AlternateContent>
          <mc:Choice Requires="wps">
            <w:drawing>
              <wp:anchor distT="0" distB="0" distL="114300" distR="114300" simplePos="0" relativeHeight="6144" behindDoc="0" locked="0" layoutInCell="1" allowOverlap="1">
                <wp:simplePos x="0" y="0"/>
                <wp:positionH relativeFrom="page">
                  <wp:posOffset>2519045</wp:posOffset>
                </wp:positionH>
                <wp:positionV relativeFrom="page">
                  <wp:posOffset>719455</wp:posOffset>
                </wp:positionV>
                <wp:extent cx="0" cy="6119495"/>
                <wp:effectExtent l="6350" t="0" r="12700" b="14605"/>
                <wp:wrapNone/>
                <wp:docPr id="173" name="直线 177"/>
                <wp:cNvGraphicFramePr/>
                <a:graphic xmlns:a="http://schemas.openxmlformats.org/drawingml/2006/main">
                  <a:graphicData uri="http://schemas.microsoft.com/office/word/2010/wordprocessingShape">
                    <wps:wsp>
                      <wps:cNvSpPr/>
                      <wps:spPr>
                        <a:xfrm>
                          <a:off x="0" y="0"/>
                          <a:ext cx="0" cy="6119495"/>
                        </a:xfrm>
                        <a:prstGeom prst="line">
                          <a:avLst/>
                        </a:prstGeom>
                        <a:ln w="12700" cap="flat" cmpd="sng">
                          <a:solidFill>
                            <a:srgbClr val="231F20"/>
                          </a:solidFill>
                          <a:prstDash val="solid"/>
                          <a:headEnd type="none" w="med" len="med"/>
                          <a:tailEnd type="none" w="med" len="med"/>
                        </a:ln>
                      </wps:spPr>
                      <wps:bodyPr upright="1"/>
                    </wps:wsp>
                  </a:graphicData>
                </a:graphic>
              </wp:anchor>
            </w:drawing>
          </mc:Choice>
          <mc:Fallback>
            <w:pict>
              <v:line id="直线 177" o:spid="_x0000_s1026" o:spt="20" style="position:absolute;left:0pt;margin-left:198.35pt;margin-top:56.65pt;height:481.85pt;width:0pt;mso-position-horizontal-relative:page;mso-position-vertical-relative:page;z-index:6144;mso-width-relative:page;mso-height-relative:page;" filled="f" stroked="t" coordsize="21600,21600" o:gfxdata="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Vw3YAAAADAEAAA8AAAAAAAAAAQAgAAAA&#10;IgAAAGRycy9kb3ducmV2LnhtbFBLAQIUABQAAAAIAIdO4kAJua230gEAAJIDAAAOAAAAAAAAAAEA&#10;IAAAACcBAABkcnMvZTJvRG9jLnhtbFBLBQYAAAAABgAGAFkBAABrBQAAAAA=&#10;">
                <v:fill on="f" focussize="0,0"/>
                <v:stroke weight="1pt" color="#231F20" joinstyle="round"/>
                <v:imagedata o:title=""/>
                <o:lock v:ext="edit" aspectratio="f"/>
              </v:line>
            </w:pict>
          </mc:Fallback>
        </mc:AlternateContent>
      </w:r>
      <w:r>
        <w:rPr>
          <w:rFonts w:hint="eastAsia" w:ascii="黑体" w:eastAsia="黑体"/>
          <w:color w:val="231F20"/>
          <w:sz w:val="20"/>
        </w:rPr>
        <w:t xml:space="preserve">地址：长春市胜利大街1173号 </w:t>
      </w:r>
      <w:r>
        <w:rPr>
          <w:rFonts w:hint="eastAsia" w:ascii="黑体" w:eastAsia="黑体"/>
          <w:color w:val="231F20"/>
          <w:spacing w:val="-1"/>
          <w:sz w:val="20"/>
        </w:rPr>
        <w:t xml:space="preserve">电话：0431-82982558/82981488 </w:t>
      </w:r>
      <w:r>
        <w:rPr>
          <w:rFonts w:hint="eastAsia" w:ascii="黑体" w:eastAsia="黑体"/>
          <w:color w:val="231F20"/>
          <w:sz w:val="20"/>
        </w:rPr>
        <w:t>传真：0431-82981488</w:t>
      </w:r>
    </w:p>
    <w:p>
      <w:pPr>
        <w:spacing w:before="0" w:line="225" w:lineRule="auto"/>
        <w:ind w:left="163" w:right="512" w:firstLine="0"/>
        <w:jc w:val="left"/>
        <w:rPr>
          <w:rFonts w:hint="eastAsia" w:ascii="黑体" w:eastAsia="黑体"/>
          <w:sz w:val="20"/>
        </w:rPr>
      </w:pPr>
      <w:r>
        <w:rPr>
          <w:rFonts w:hint="eastAsia" w:ascii="黑体" w:eastAsia="黑体"/>
          <w:color w:val="231F20"/>
          <w:sz w:val="20"/>
        </w:rPr>
        <w:t xml:space="preserve">E-mail： </w:t>
      </w:r>
      <w:r>
        <w:fldChar w:fldCharType="begin"/>
      </w:r>
      <w:r>
        <w:instrText xml:space="preserve"> HYPERLINK "mailto:jlccmaming@vip.sina.com" \h </w:instrText>
      </w:r>
      <w:r>
        <w:fldChar w:fldCharType="separate"/>
      </w:r>
      <w:r>
        <w:rPr>
          <w:rFonts w:hint="eastAsia" w:ascii="黑体" w:eastAsia="黑体"/>
          <w:color w:val="231F20"/>
          <w:sz w:val="20"/>
        </w:rPr>
        <w:t>jlccmaming@vip.sina.com</w:t>
      </w:r>
      <w:r>
        <w:rPr>
          <w:rFonts w:hint="eastAsia" w:ascii="黑体" w:eastAsia="黑体"/>
          <w:color w:val="231F20"/>
          <w:sz w:val="20"/>
        </w:rPr>
        <w:fldChar w:fldCharType="end"/>
      </w:r>
      <w:r>
        <w:rPr>
          <w:rFonts w:hint="eastAsia" w:ascii="黑体" w:eastAsia="黑体"/>
          <w:color w:val="231F20"/>
          <w:sz w:val="20"/>
        </w:rPr>
        <w:t xml:space="preserve"> </w:t>
      </w:r>
      <w:r>
        <w:fldChar w:fldCharType="begin"/>
      </w:r>
      <w:r>
        <w:instrText xml:space="preserve"> HYPERLINK "http://www.ccmingtai.com/" \h </w:instrText>
      </w:r>
      <w:r>
        <w:fldChar w:fldCharType="separate"/>
      </w:r>
      <w:r>
        <w:rPr>
          <w:rFonts w:hint="eastAsia" w:ascii="黑体" w:eastAsia="黑体"/>
          <w:color w:val="231F20"/>
          <w:sz w:val="20"/>
        </w:rPr>
        <w:t>Http://www.ccmingtai.com</w:t>
      </w:r>
      <w:r>
        <w:rPr>
          <w:rFonts w:hint="eastAsia" w:ascii="黑体" w:eastAsia="黑体"/>
          <w:color w:val="231F20"/>
          <w:sz w:val="20"/>
        </w:rPr>
        <w:fldChar w:fldCharType="end"/>
      </w:r>
    </w:p>
    <w:p>
      <w:pPr>
        <w:pStyle w:val="3"/>
        <w:spacing w:before="3"/>
        <w:ind w:left="0"/>
        <w:jc w:val="left"/>
        <w:rPr>
          <w:rFonts w:ascii="黑体"/>
          <w:sz w:val="19"/>
        </w:rPr>
      </w:pPr>
    </w:p>
    <w:p>
      <w:pPr>
        <w:pStyle w:val="3"/>
        <w:spacing w:line="225" w:lineRule="auto"/>
        <w:ind w:left="537" w:right="58"/>
        <w:jc w:val="left"/>
      </w:pPr>
      <w:r>
        <w:rPr>
          <w:color w:val="231F20"/>
        </w:rPr>
        <w:t>“百舸争流，千帆竞渡” 明泰历经市场6年的洗礼，</w:t>
      </w:r>
    </w:p>
    <w:p>
      <w:pPr>
        <w:pStyle w:val="3"/>
        <w:spacing w:line="225" w:lineRule="auto"/>
        <w:ind w:right="53"/>
      </w:pPr>
      <w:r>
        <w:rPr>
          <w:color w:val="231F20"/>
        </w:rPr>
        <w:t>现已成为长春市最专业的新型销售公司。公司本着“ 高起点， 高素质， 低成本， 低利润，重诚信”的经营原则，秉承“客户第一，诚信为本”的经营理念，一跃成为同行业中的知名企业，连续几年被省消协评为省百强放心单位。先后被国内外10余家专业知名企业授权，成为吉林省指定特约经销商。</w:t>
      </w:r>
    </w:p>
    <w:p>
      <w:pPr>
        <w:pStyle w:val="3"/>
        <w:spacing w:line="225" w:lineRule="auto"/>
        <w:ind w:right="38" w:firstLine="374"/>
      </w:pPr>
      <w:r>
        <w:rPr>
          <w:color w:val="231F20"/>
          <w:spacing w:val="17"/>
        </w:rPr>
        <w:t>“万里关山从头越，乘风</w:t>
      </w:r>
      <w:r>
        <w:rPr>
          <w:color w:val="231F20"/>
          <w:spacing w:val="11"/>
        </w:rPr>
        <w:t>破浪正当时”明泰公司位于长</w:t>
      </w:r>
      <w:r>
        <w:rPr>
          <w:color w:val="231F20"/>
          <w:spacing w:val="8"/>
        </w:rPr>
        <w:t>春市老牌商业中心——光复路</w:t>
      </w:r>
      <w:r>
        <w:rPr>
          <w:color w:val="231F20"/>
          <w:spacing w:val="18"/>
        </w:rPr>
        <w:t>商圈，营业面积达200多平方</w:t>
      </w:r>
      <w:r>
        <w:rPr>
          <w:color w:val="231F20"/>
          <w:spacing w:val="11"/>
        </w:rPr>
        <w:t>米，这种营业规模在同行业中</w:t>
      </w:r>
      <w:r>
        <w:rPr>
          <w:color w:val="231F20"/>
          <w:spacing w:val="28"/>
        </w:rPr>
        <w:t xml:space="preserve">屈指可数。专业化的店面设计，可存放商品达700多万元， </w:t>
      </w:r>
      <w:r>
        <w:rPr>
          <w:color w:val="231F20"/>
          <w:spacing w:val="11"/>
        </w:rPr>
        <w:t>优秀的营销团队和先进的团队</w:t>
      </w:r>
      <w:r>
        <w:rPr>
          <w:color w:val="231F20"/>
          <w:spacing w:val="26"/>
        </w:rPr>
        <w:t>建设，实现年销售额2000</w:t>
      </w:r>
      <w:r>
        <w:rPr>
          <w:color w:val="231F20"/>
          <w:spacing w:val="15"/>
        </w:rPr>
        <w:t>多</w:t>
      </w:r>
      <w:r>
        <w:rPr>
          <w:color w:val="231F20"/>
        </w:rPr>
        <w:t>万。</w:t>
      </w:r>
    </w:p>
    <w:p>
      <w:pPr>
        <w:pStyle w:val="3"/>
        <w:spacing w:line="225" w:lineRule="auto"/>
        <w:ind w:right="47" w:firstLine="374"/>
      </w:pPr>
      <w:r>
        <w:rPr>
          <w:color w:val="231F20"/>
          <w:spacing w:val="17"/>
        </w:rPr>
        <w:t>“劲草挺疾风，激流破冰</w:t>
      </w:r>
      <w:r>
        <w:rPr>
          <w:color w:val="231F20"/>
        </w:rPr>
        <w:t>涌”</w:t>
      </w:r>
    </w:p>
    <w:p>
      <w:pPr>
        <w:pStyle w:val="3"/>
        <w:spacing w:line="225" w:lineRule="auto"/>
        <w:ind w:right="47" w:firstLine="374"/>
      </w:pPr>
      <w:r>
        <w:rPr>
          <w:color w:val="231F20"/>
        </w:rPr>
        <w:t>明泰公司经营产品性能全面符合ISO9002质量体系认证和3C认证标准，将用户使用的风险降至最低限度，用我们的诚信服务于省内等各大企事业单位，建筑和公众生活领域，</w:t>
      </w:r>
    </w:p>
    <w:p>
      <w:pPr>
        <w:pStyle w:val="3"/>
        <w:spacing w:before="75" w:line="225" w:lineRule="auto"/>
        <w:ind w:right="190"/>
      </w:pPr>
      <w:r>
        <w:br w:type="column"/>
      </w:r>
      <w:r>
        <w:rPr>
          <w:color w:val="231F20"/>
        </w:rPr>
        <w:t>其卓越的技术品质、完整的服务质量、优质的商品，为我们赢得了市场，更赢得了用户的信赖，在省内成为众多大型企业的指定供应商，靠信誉和品质，成为了良好的合作伙伴。为振兴吉林省老工业基地装备制造业作出贡献。</w:t>
      </w:r>
    </w:p>
    <w:p>
      <w:pPr>
        <w:pStyle w:val="3"/>
        <w:spacing w:line="225" w:lineRule="auto"/>
        <w:ind w:right="184" w:firstLine="374"/>
      </w:pPr>
      <w:r>
        <w:rPr>
          <w:color w:val="231F20"/>
        </w:rPr>
        <w:t>明泰公司及全体员工尽最大的努力，以更高的信誉，更好的产品，更优质的服务来满足老客户的需求，力尽所能为您提供便利，用我们真诚的产品和真诚的心为您带来更大的效益。为社会、经济的发展做出自己应有的贡献。期待着与您共同的发展、进步、再次谢谢您对我公司的支持与信赖。</w:t>
      </w:r>
    </w:p>
    <w:sectPr>
      <w:pgSz w:w="7940" w:h="11910"/>
      <w:pgMar w:top="1040" w:right="760" w:bottom="780" w:left="800" w:header="639" w:footer="596" w:gutter="0"/>
      <w:cols w:equalWidth="0" w:num="2">
        <w:col w:w="3095" w:space="52"/>
        <w:col w:w="323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jc w:val="left"/>
      <w:rPr>
        <w:sz w:val="19"/>
      </w:rPr>
    </w:pPr>
    <w:r>
      <mc:AlternateContent>
        <mc:Choice Requires="wps">
          <w:drawing>
            <wp:anchor distT="0" distB="0" distL="114300" distR="114300" simplePos="0" relativeHeight="503197696" behindDoc="1" locked="0" layoutInCell="1" allowOverlap="1">
              <wp:simplePos x="0" y="0"/>
              <wp:positionH relativeFrom="page">
                <wp:posOffset>2335530</wp:posOffset>
              </wp:positionH>
              <wp:positionV relativeFrom="page">
                <wp:posOffset>7026910</wp:posOffset>
              </wp:positionV>
              <wp:extent cx="492125" cy="173990"/>
              <wp:effectExtent l="0" t="0" r="0" b="0"/>
              <wp:wrapNone/>
              <wp:docPr id="182" name="文本框 6"/>
              <wp:cNvGraphicFramePr/>
              <a:graphic xmlns:a="http://schemas.openxmlformats.org/drawingml/2006/main">
                <a:graphicData uri="http://schemas.microsoft.com/office/word/2010/wordprocessingShape">
                  <wps:wsp>
                    <wps:cNvSpPr txBox="1"/>
                    <wps:spPr>
                      <a:xfrm>
                        <a:off x="0" y="0"/>
                        <a:ext cx="492125" cy="173990"/>
                      </a:xfrm>
                      <a:prstGeom prst="rect">
                        <a:avLst/>
                      </a:prstGeom>
                      <a:noFill/>
                      <a:ln w="9525">
                        <a:noFill/>
                      </a:ln>
                    </wps:spPr>
                    <wps:txbx>
                      <w:txbxContent>
                        <w:p>
                          <w:pPr>
                            <w:pStyle w:val="3"/>
                            <w:spacing w:before="13" w:line="260" w:lineRule="exact"/>
                            <w:ind w:left="20"/>
                            <w:jc w:val="left"/>
                            <w:rPr>
                              <w:rFonts w:ascii="黑体" w:hAnsi="黑体"/>
                            </w:rPr>
                          </w:pPr>
                          <w:r>
                            <w:rPr>
                              <w:rFonts w:ascii="黑体" w:hAnsi="黑体"/>
                              <w:color w:val="231F20"/>
                            </w:rPr>
                            <w:t>·</w:t>
                          </w:r>
                          <w:r>
                            <w:fldChar w:fldCharType="begin"/>
                          </w:r>
                          <w:r>
                            <w:rPr>
                              <w:rFonts w:ascii="黑体" w:hAnsi="黑体"/>
                              <w:color w:val="231F20"/>
                            </w:rPr>
                            <w:instrText xml:space="preserve"> PAGE </w:instrText>
                          </w:r>
                          <w:r>
                            <w:fldChar w:fldCharType="separate"/>
                          </w:r>
                          <w:r>
                            <w:t>100</w:t>
                          </w:r>
                          <w:r>
                            <w:fldChar w:fldCharType="end"/>
                          </w:r>
                          <w:r>
                            <w:rPr>
                              <w:rFonts w:ascii="黑体" w:hAnsi="黑体"/>
                              <w:color w:val="231F20"/>
                            </w:rPr>
                            <w:t>·</w:t>
                          </w:r>
                        </w:p>
                      </w:txbxContent>
                    </wps:txbx>
                    <wps:bodyPr lIns="0" tIns="0" rIns="0" bIns="0" upright="1"/>
                  </wps:wsp>
                </a:graphicData>
              </a:graphic>
            </wp:anchor>
          </w:drawing>
        </mc:Choice>
        <mc:Fallback>
          <w:pict>
            <v:shape id="文本框 6" o:spid="_x0000_s1026" o:spt="202" type="#_x0000_t202" style="position:absolute;left:0pt;margin-left:183.9pt;margin-top:553.3pt;height:13.7pt;width:38.75pt;mso-position-horizontal-relative:page;mso-position-vertical-relative:page;z-index:-118784;mso-width-relative:page;mso-height-relative:page;" filled="f" stroked="f" coordsize="21600,21600" o:gfxdata="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3wmyF9oAAAAN&#10;AQAADwAAAAAAAAABACAAAAAiAAAAZHJzL2Rvd25yZXYueG1sUEsBAhQAFAAAAAgAh07iQM7YFlGo&#10;AQAALgMAAA4AAAAAAAAAAQAgAAAAKQEAAGRycy9lMm9Eb2MueG1sUEsFBgAAAAAGAAYAWQEAAEMF&#10;AAAAAA==&#10;">
              <v:fill on="f" focussize="0,0"/>
              <v:stroke on="f"/>
              <v:imagedata o:title=""/>
              <o:lock v:ext="edit" aspectratio="f"/>
              <v:textbox inset="0mm,0mm,0mm,0mm">
                <w:txbxContent>
                  <w:p>
                    <w:pPr>
                      <w:pStyle w:val="3"/>
                      <w:spacing w:before="13" w:line="260" w:lineRule="exact"/>
                      <w:ind w:left="20"/>
                      <w:jc w:val="left"/>
                      <w:rPr>
                        <w:rFonts w:ascii="黑体" w:hAnsi="黑体"/>
                      </w:rPr>
                    </w:pPr>
                    <w:r>
                      <w:rPr>
                        <w:rFonts w:ascii="黑体" w:hAnsi="黑体"/>
                        <w:color w:val="231F20"/>
                      </w:rPr>
                      <w:t>·</w:t>
                    </w:r>
                    <w:r>
                      <w:fldChar w:fldCharType="begin"/>
                    </w:r>
                    <w:r>
                      <w:rPr>
                        <w:rFonts w:ascii="黑体" w:hAnsi="黑体"/>
                        <w:color w:val="231F20"/>
                      </w:rPr>
                      <w:instrText xml:space="preserve"> PAGE </w:instrText>
                    </w:r>
                    <w:r>
                      <w:fldChar w:fldCharType="separate"/>
                    </w:r>
                    <w:r>
                      <w:t>100</w:t>
                    </w:r>
                    <w:r>
                      <w:fldChar w:fldCharType="end"/>
                    </w:r>
                    <w:r>
                      <w:rPr>
                        <w:rFonts w:ascii="黑体" w:hAnsi="黑体"/>
                        <w:color w:val="231F20"/>
                      </w:rPr>
                      <w:t>·</w:t>
                    </w:r>
                  </w:p>
                </w:txbxContent>
              </v:textbox>
            </v:shape>
          </w:pict>
        </mc:Fallback>
      </mc:AlternateContent>
    </w:r>
    <w:r>
      <mc:AlternateContent>
        <mc:Choice Requires="wps">
          <w:drawing>
            <wp:anchor distT="0" distB="0" distL="114300" distR="114300" simplePos="0" relativeHeight="503197696" behindDoc="1" locked="0" layoutInCell="1" allowOverlap="1">
              <wp:simplePos x="0" y="0"/>
              <wp:positionH relativeFrom="page">
                <wp:posOffset>825500</wp:posOffset>
              </wp:positionH>
              <wp:positionV relativeFrom="page">
                <wp:posOffset>7047230</wp:posOffset>
              </wp:positionV>
              <wp:extent cx="1278890" cy="138430"/>
              <wp:effectExtent l="0" t="0" r="0" b="0"/>
              <wp:wrapNone/>
              <wp:docPr id="183" name="文本框 7"/>
              <wp:cNvGraphicFramePr/>
              <a:graphic xmlns:a="http://schemas.openxmlformats.org/drawingml/2006/main">
                <a:graphicData uri="http://schemas.microsoft.com/office/word/2010/wordprocessingShape">
                  <wps:wsp>
                    <wps:cNvSpPr txBox="1"/>
                    <wps:spPr>
                      <a:xfrm>
                        <a:off x="0" y="0"/>
                        <a:ext cx="1278890" cy="138430"/>
                      </a:xfrm>
                      <a:prstGeom prst="rect">
                        <a:avLst/>
                      </a:prstGeom>
                      <a:noFill/>
                      <a:ln w="9525">
                        <a:noFill/>
                      </a:ln>
                    </wps:spPr>
                    <wps:txbx>
                      <w:txbxContent>
                        <w:p>
                          <w:pPr>
                            <w:spacing w:before="2"/>
                            <w:ind w:left="20" w:right="0" w:firstLine="0"/>
                            <w:jc w:val="left"/>
                            <w:rPr>
                              <w:rFonts w:ascii="Times New Roman" w:eastAsia="Times New Roman"/>
                              <w:sz w:val="16"/>
                            </w:rPr>
                          </w:pPr>
                          <w:r>
                            <w:rPr>
                              <w:color w:val="231F20"/>
                              <w:sz w:val="16"/>
                            </w:rPr>
                            <w:t>组委会电话：</w:t>
                          </w:r>
                          <w:r>
                            <w:rPr>
                              <w:rFonts w:ascii="Times New Roman" w:eastAsia="Times New Roman"/>
                              <w:color w:val="231F20"/>
                              <w:sz w:val="16"/>
                            </w:rPr>
                            <w:t>0431-85834601</w:t>
                          </w:r>
                        </w:p>
                      </w:txbxContent>
                    </wps:txbx>
                    <wps:bodyPr lIns="0" tIns="0" rIns="0" bIns="0" upright="1"/>
                  </wps:wsp>
                </a:graphicData>
              </a:graphic>
            </wp:anchor>
          </w:drawing>
        </mc:Choice>
        <mc:Fallback>
          <w:pict>
            <v:shape id="文本框 7" o:spid="_x0000_s1026" o:spt="202" type="#_x0000_t202" style="position:absolute;left:0pt;margin-left:65pt;margin-top:554.9pt;height:10.9pt;width:100.7pt;mso-position-horizontal-relative:page;mso-position-vertical-relative:page;z-index:-118784;mso-width-relative:page;mso-height-relative:page;" filled="f" stroked="f" coordsize="21600,21600" o:gfxdata="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pyea/aAAAA&#10;DQEAAA8AAAAAAAAAAQAgAAAAIgAAAGRycy9kb3ducmV2LnhtbFBLAQIUABQAAAAIAIdO4kCUSp/d&#10;qQEAAC8DAAAOAAAAAAAAAAEAIAAAACkBAABkcnMvZTJvRG9jLnhtbFBLBQYAAAAABgAGAFkBAABE&#10;BQAAAAA=&#10;">
              <v:fill on="f" focussize="0,0"/>
              <v:stroke on="f"/>
              <v:imagedata o:title=""/>
              <o:lock v:ext="edit" aspectratio="f"/>
              <v:textbox inset="0mm,0mm,0mm,0mm">
                <w:txbxContent>
                  <w:p>
                    <w:pPr>
                      <w:spacing w:before="2"/>
                      <w:ind w:left="20" w:right="0" w:firstLine="0"/>
                      <w:jc w:val="left"/>
                      <w:rPr>
                        <w:rFonts w:ascii="Times New Roman" w:eastAsia="Times New Roman"/>
                        <w:sz w:val="16"/>
                      </w:rPr>
                    </w:pPr>
                    <w:r>
                      <w:rPr>
                        <w:color w:val="231F20"/>
                        <w:sz w:val="16"/>
                      </w:rPr>
                      <w:t>组委会电话：</w:t>
                    </w:r>
                    <w:r>
                      <w:rPr>
                        <w:rFonts w:ascii="Times New Roman" w:eastAsia="Times New Roman"/>
                        <w:color w:val="231F20"/>
                        <w:sz w:val="16"/>
                      </w:rPr>
                      <w:t>0431-85834601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jc w:val="left"/>
      <w:rPr>
        <w:sz w:val="20"/>
      </w:rPr>
    </w:pPr>
    <w:r>
      <mc:AlternateContent>
        <mc:Choice Requires="wpg">
          <w:drawing>
            <wp:anchor distT="0" distB="0" distL="114300" distR="114300" simplePos="0" relativeHeight="503197696" behindDoc="1" locked="0" layoutInCell="1" allowOverlap="1">
              <wp:simplePos x="0" y="0"/>
              <wp:positionH relativeFrom="page">
                <wp:posOffset>594995</wp:posOffset>
              </wp:positionH>
              <wp:positionV relativeFrom="page">
                <wp:posOffset>408940</wp:posOffset>
              </wp:positionV>
              <wp:extent cx="3835400" cy="243840"/>
              <wp:effectExtent l="0" t="0" r="0" b="3810"/>
              <wp:wrapNone/>
              <wp:docPr id="179" name="组合 1"/>
              <wp:cNvGraphicFramePr/>
              <a:graphic xmlns:a="http://schemas.openxmlformats.org/drawingml/2006/main">
                <a:graphicData uri="http://schemas.microsoft.com/office/word/2010/wordprocessingGroup">
                  <wpg:wgp>
                    <wpg:cNvGrpSpPr/>
                    <wpg:grpSpPr>
                      <a:xfrm>
                        <a:off x="0" y="0"/>
                        <a:ext cx="3835400" cy="243840"/>
                        <a:chOff x="938" y="644"/>
                        <a:chExt cx="6040" cy="384"/>
                      </a:xfrm>
                    </wpg:grpSpPr>
                    <wps:wsp>
                      <wps:cNvPr id="177" name="任意多边形 2"/>
                      <wps:cNvSpPr/>
                      <wps:spPr>
                        <a:xfrm>
                          <a:off x="947" y="654"/>
                          <a:ext cx="2268" cy="364"/>
                        </a:xfrm>
                        <a:custGeom>
                          <a:avLst/>
                          <a:gdLst/>
                          <a:ahLst/>
                          <a:cxnLst/>
                          <a:pathLst>
                            <a:path w="2268" h="364">
                              <a:moveTo>
                                <a:pt x="0" y="0"/>
                              </a:moveTo>
                              <a:lnTo>
                                <a:pt x="2268" y="0"/>
                              </a:lnTo>
                              <a:lnTo>
                                <a:pt x="2268" y="363"/>
                              </a:lnTo>
                            </a:path>
                          </a:pathLst>
                        </a:custGeom>
                        <a:noFill/>
                        <a:ln w="12700" cap="flat" cmpd="sng">
                          <a:solidFill>
                            <a:srgbClr val="231F20"/>
                          </a:solidFill>
                          <a:prstDash val="solid"/>
                          <a:headEnd type="none" w="med" len="med"/>
                          <a:tailEnd type="none" w="med" len="med"/>
                        </a:ln>
                      </wps:spPr>
                      <wps:bodyPr upright="1"/>
                    </wps:wsp>
                    <wps:wsp>
                      <wps:cNvPr id="178" name="直线 3"/>
                      <wps:cNvSpPr/>
                      <wps:spPr>
                        <a:xfrm>
                          <a:off x="968" y="1017"/>
                          <a:ext cx="6009" cy="0"/>
                        </a:xfrm>
                        <a:prstGeom prst="line">
                          <a:avLst/>
                        </a:prstGeom>
                        <a:ln w="12700" cap="flat" cmpd="sng">
                          <a:solidFill>
                            <a:srgbClr val="231F20"/>
                          </a:solidFill>
                          <a:prstDash val="solid"/>
                          <a:headEnd type="none" w="med" len="med"/>
                          <a:tailEnd type="none" w="med" len="med"/>
                        </a:ln>
                      </wps:spPr>
                      <wps:bodyPr upright="1"/>
                    </wps:wsp>
                  </wpg:wgp>
                </a:graphicData>
              </a:graphic>
            </wp:anchor>
          </w:drawing>
        </mc:Choice>
        <mc:Fallback>
          <w:pict>
            <v:group id="组合 1" o:spid="_x0000_s1026" o:spt="203" style="position:absolute;left:0pt;margin-left:46.85pt;margin-top:32.2pt;height:19.2pt;width:302pt;mso-position-horizontal-relative:page;mso-position-vertical-relative:page;z-index:-118784;mso-width-relative:page;mso-height-relative:page;" coordorigin="938,644" coordsize="6040,384" o:gfxdata="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8ng/c9oAAAAJAQAADwAAAAAAAAABACAAAAAiAAAAZHJz&#10;L2Rvd25yZXYueG1sUEsBAhQAFAAAAAgAh07iQMSywX3mAgAAnAcAAA4AAAAAAAAAAQAgAAAAKQEA&#10;AGRycy9lMm9Eb2MueG1sUEsFBgAAAAAGAAYAWQEAAIEGAAAAAA==&#10;">
              <o:lock v:ext="edit" aspectratio="f"/>
              <v:shape id="任意多边形 2" o:spid="_x0000_s1026" o:spt="100" style="position:absolute;left:947;top:654;height:364;width:2268;" filled="f" stroked="t" coordsize="2268,364" o:gfxdata="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TZPL4A&#10;AADcAAAADwAAAAAAAAABACAAAAAiAAAAZHJzL2Rvd25yZXYueG1sUEsBAhQAFAAAAAgAh07iQDMv&#10;BZ47AAAAOQAAABAAAAAAAAAAAQAgAAAADQEAAGRycy9zaGFwZXhtbC54bWxQSwUGAAAAAAYABgBb&#10;AQAAtwMAAAAA&#10;" path="m0,0l2268,0,2268,363e">
                <v:fill on="f" focussize="0,0"/>
                <v:stroke weight="1pt" color="#231F20" joinstyle="round"/>
                <v:imagedata o:title=""/>
                <o:lock v:ext="edit" aspectratio="f"/>
              </v:shape>
              <v:line id="直线 3" o:spid="_x0000_s1026" o:spt="20" style="position:absolute;left:968;top:1017;height:0;width:6009;" filled="f" stroked="t" coordsize="21600,21600" o:gfxdata="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UkXW/&#10;AAAA3AAAAA8AAAAAAAAAAQAgAAAAIgAAAGRycy9kb3ducmV2LnhtbFBLAQIUABQAAAAIAIdO4kAz&#10;LwWeOwAAADkAAAAQAAAAAAAAAAEAIAAAAA4BAABkcnMvc2hhcGV4bWwueG1sUEsFBgAAAAAGAAYA&#10;WwEAALgDAAAAAA==&#10;">
                <v:fill on="f" focussize="0,0"/>
                <v:stroke weight="1pt" color="#231F20" joinstyle="round"/>
                <v:imagedata o:title=""/>
                <o:lock v:ext="edit" aspectratio="f"/>
              </v:line>
            </v:group>
          </w:pict>
        </mc:Fallback>
      </mc:AlternateContent>
    </w:r>
    <w:r>
      <mc:AlternateContent>
        <mc:Choice Requires="wps">
          <w:drawing>
            <wp:anchor distT="0" distB="0" distL="114300" distR="114300" simplePos="0" relativeHeight="503197696" behindDoc="1" locked="0" layoutInCell="1" allowOverlap="1">
              <wp:simplePos x="0" y="0"/>
              <wp:positionH relativeFrom="page">
                <wp:posOffset>3563620</wp:posOffset>
              </wp:positionH>
              <wp:positionV relativeFrom="page">
                <wp:posOffset>388620</wp:posOffset>
              </wp:positionV>
              <wp:extent cx="884555" cy="220980"/>
              <wp:effectExtent l="0" t="0" r="0" b="0"/>
              <wp:wrapNone/>
              <wp:docPr id="180" name="文本框 4"/>
              <wp:cNvGraphicFramePr/>
              <a:graphic xmlns:a="http://schemas.openxmlformats.org/drawingml/2006/main">
                <a:graphicData uri="http://schemas.microsoft.com/office/word/2010/wordprocessingShape">
                  <wps:wsp>
                    <wps:cNvSpPr txBox="1"/>
                    <wps:spPr>
                      <a:xfrm>
                        <a:off x="0" y="0"/>
                        <a:ext cx="884555" cy="220980"/>
                      </a:xfrm>
                      <a:prstGeom prst="rect">
                        <a:avLst/>
                      </a:prstGeom>
                      <a:noFill/>
                      <a:ln w="9525">
                        <a:noFill/>
                      </a:ln>
                    </wps:spPr>
                    <wps:txbx>
                      <w:txbxContent>
                        <w:p>
                          <w:pPr>
                            <w:spacing w:before="0" w:line="180" w:lineRule="exact"/>
                            <w:ind w:left="168" w:right="0" w:firstLine="0"/>
                            <w:jc w:val="center"/>
                            <w:rPr>
                              <w:sz w:val="16"/>
                            </w:rPr>
                          </w:pPr>
                          <w:r>
                            <w:rPr>
                              <w:color w:val="231F20"/>
                              <w:spacing w:val="-12"/>
                              <w:sz w:val="16"/>
                            </w:rPr>
                            <w:t>参展商及展品简介</w:t>
                          </w:r>
                        </w:p>
                        <w:p>
                          <w:pPr>
                            <w:spacing w:before="0" w:line="148" w:lineRule="exact"/>
                            <w:ind w:left="1" w:right="5" w:firstLine="0"/>
                            <w:jc w:val="center"/>
                            <w:rPr>
                              <w:rFonts w:ascii="Times New Roman"/>
                              <w:sz w:val="14"/>
                            </w:rPr>
                          </w:pPr>
                          <w:r>
                            <w:rPr>
                              <w:rFonts w:ascii="Times New Roman"/>
                              <w:color w:val="231F20"/>
                              <w:sz w:val="14"/>
                            </w:rPr>
                            <w:t>Introduction  Exhibitors</w:t>
                          </w:r>
                        </w:p>
                      </w:txbxContent>
                    </wps:txbx>
                    <wps:bodyPr lIns="0" tIns="0" rIns="0" bIns="0" upright="1"/>
                  </wps:wsp>
                </a:graphicData>
              </a:graphic>
            </wp:anchor>
          </w:drawing>
        </mc:Choice>
        <mc:Fallback>
          <w:pict>
            <v:shape id="文本框 4" o:spid="_x0000_s1026" o:spt="202" type="#_x0000_t202" style="position:absolute;left:0pt;margin-left:280.6pt;margin-top:30.6pt;height:17.4pt;width:69.65pt;mso-position-horizontal-relative:page;mso-position-vertical-relative:page;z-index:-118784;mso-width-relative:page;mso-height-relative:page;" filled="f" stroked="f" coordsize="21600,21600" o:gfxdata="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d580F1wAAAAkBAAAP&#10;AAAAAAAAAAEAIAAAACIAAABkcnMvZG93bnJldi54bWxQSwECFAAUAAAACACHTuJA28YVtacBAAAu&#10;AwAADgAAAAAAAAABACAAAAAmAQAAZHJzL2Uyb0RvYy54bWxQSwUGAAAAAAYABgBZAQAAPwUAAAAA&#10;">
              <v:fill on="f" focussize="0,0"/>
              <v:stroke on="f"/>
              <v:imagedata o:title=""/>
              <o:lock v:ext="edit" aspectratio="f"/>
              <v:textbox inset="0mm,0mm,0mm,0mm">
                <w:txbxContent>
                  <w:p>
                    <w:pPr>
                      <w:spacing w:before="0" w:line="180" w:lineRule="exact"/>
                      <w:ind w:left="168" w:right="0" w:firstLine="0"/>
                      <w:jc w:val="center"/>
                      <w:rPr>
                        <w:sz w:val="16"/>
                      </w:rPr>
                    </w:pPr>
                    <w:r>
                      <w:rPr>
                        <w:color w:val="231F20"/>
                        <w:spacing w:val="-12"/>
                        <w:sz w:val="16"/>
                      </w:rPr>
                      <w:t>参展商及展品简介</w:t>
                    </w:r>
                  </w:p>
                  <w:p>
                    <w:pPr>
                      <w:spacing w:before="0" w:line="148" w:lineRule="exact"/>
                      <w:ind w:left="1" w:right="5" w:firstLine="0"/>
                      <w:jc w:val="center"/>
                      <w:rPr>
                        <w:rFonts w:ascii="Times New Roman"/>
                        <w:sz w:val="14"/>
                      </w:rPr>
                    </w:pPr>
                    <w:r>
                      <w:rPr>
                        <w:rFonts w:ascii="Times New Roman"/>
                        <w:color w:val="231F20"/>
                        <w:sz w:val="14"/>
                      </w:rPr>
                      <w:t>Introduction  Exhibitors</w:t>
                    </w:r>
                  </w:p>
                </w:txbxContent>
              </v:textbox>
            </v:shape>
          </w:pict>
        </mc:Fallback>
      </mc:AlternateContent>
    </w:r>
    <w:r>
      <mc:AlternateContent>
        <mc:Choice Requires="wps">
          <w:drawing>
            <wp:anchor distT="0" distB="0" distL="114300" distR="114300" simplePos="0" relativeHeight="503197696" behindDoc="1" locked="0" layoutInCell="1" allowOverlap="1">
              <wp:simplePos x="0" y="0"/>
              <wp:positionH relativeFrom="page">
                <wp:posOffset>572770</wp:posOffset>
              </wp:positionH>
              <wp:positionV relativeFrom="page">
                <wp:posOffset>426085</wp:posOffset>
              </wp:positionV>
              <wp:extent cx="1447800" cy="203200"/>
              <wp:effectExtent l="0" t="0" r="0" b="0"/>
              <wp:wrapNone/>
              <wp:docPr id="181" name="文本框 5"/>
              <wp:cNvGraphicFramePr/>
              <a:graphic xmlns:a="http://schemas.openxmlformats.org/drawingml/2006/main">
                <a:graphicData uri="http://schemas.microsoft.com/office/word/2010/wordprocessingShape">
                  <wps:wsp>
                    <wps:cNvSpPr txBox="1"/>
                    <wps:spPr>
                      <a:xfrm>
                        <a:off x="0" y="0"/>
                        <a:ext cx="1447800" cy="203200"/>
                      </a:xfrm>
                      <a:prstGeom prst="rect">
                        <a:avLst/>
                      </a:prstGeom>
                      <a:noFill/>
                      <a:ln w="9525">
                        <a:noFill/>
                      </a:ln>
                    </wps:spPr>
                    <wps:txbx>
                      <w:txbxContent>
                        <w:p>
                          <w:pPr>
                            <w:spacing w:before="0" w:line="320" w:lineRule="exact"/>
                            <w:ind w:left="20" w:right="0" w:firstLine="0"/>
                            <w:jc w:val="left"/>
                            <w:rPr>
                              <w:sz w:val="28"/>
                            </w:rPr>
                          </w:pPr>
                          <w:r>
                            <w:rPr>
                              <w:color w:val="231F20"/>
                              <w:sz w:val="28"/>
                            </w:rPr>
                            <w:t>长春制造业博览会</w:t>
                          </w:r>
                        </w:p>
                      </w:txbxContent>
                    </wps:txbx>
                    <wps:bodyPr lIns="0" tIns="0" rIns="0" bIns="0" upright="1"/>
                  </wps:wsp>
                </a:graphicData>
              </a:graphic>
            </wp:anchor>
          </w:drawing>
        </mc:Choice>
        <mc:Fallback>
          <w:pict>
            <v:shape id="文本框 5" o:spid="_x0000_s1026" o:spt="202" type="#_x0000_t202" style="position:absolute;left:0pt;margin-left:45.1pt;margin-top:33.55pt;height:16pt;width:114pt;mso-position-horizontal-relative:page;mso-position-vertical-relative:page;z-index:-118784;mso-width-relative:page;mso-height-relative:page;" filled="f" stroked="f" coordsize="21600,21600" o:gfxdata="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N5TPXXAAAACAEAAA8A&#10;AAAAAAAAAQAgAAAAIgAAAGRycy9kb3ducmV2LnhtbFBLAQIUABQAAAAIAIdO4kCG6GIQpgEAAC8D&#10;AAAOAAAAAAAAAAEAIAAAACYBAABkcnMvZTJvRG9jLnhtbFBLBQYAAAAABgAGAFkBAAA+BQAAAAA=&#10;">
              <v:fill on="f" focussize="0,0"/>
              <v:stroke on="f"/>
              <v:imagedata o:title=""/>
              <o:lock v:ext="edit" aspectratio="f"/>
              <v:textbox inset="0mm,0mm,0mm,0mm">
                <w:txbxContent>
                  <w:p>
                    <w:pPr>
                      <w:spacing w:before="0" w:line="320" w:lineRule="exact"/>
                      <w:ind w:left="20" w:right="0" w:firstLine="0"/>
                      <w:jc w:val="left"/>
                      <w:rPr>
                        <w:sz w:val="28"/>
                      </w:rPr>
                    </w:pPr>
                    <w:r>
                      <w:rPr>
                        <w:color w:val="231F20"/>
                        <w:sz w:val="28"/>
                      </w:rPr>
                      <w:t>长春制造业博览会</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883" w:hanging="346"/>
        <w:jc w:val="left"/>
      </w:pPr>
      <w:rPr>
        <w:rFonts w:hint="default" w:ascii="宋体" w:hAnsi="宋体" w:eastAsia="宋体" w:cs="宋体"/>
        <w:color w:val="231F20"/>
        <w:w w:val="100"/>
        <w:sz w:val="21"/>
        <w:szCs w:val="21"/>
        <w:lang w:val="en-US" w:eastAsia="en-US" w:bidi="en-US"/>
      </w:rPr>
    </w:lvl>
    <w:lvl w:ilvl="1" w:tentative="0">
      <w:start w:val="0"/>
      <w:numFmt w:val="bullet"/>
      <w:lvlText w:val="•"/>
      <w:lvlJc w:val="left"/>
      <w:pPr>
        <w:ind w:left="1100" w:hanging="346"/>
      </w:pPr>
      <w:rPr>
        <w:rFonts w:hint="default"/>
        <w:lang w:val="en-US" w:eastAsia="en-US" w:bidi="en-US"/>
      </w:rPr>
    </w:lvl>
    <w:lvl w:ilvl="2" w:tentative="0">
      <w:start w:val="0"/>
      <w:numFmt w:val="bullet"/>
      <w:lvlText w:val="•"/>
      <w:lvlJc w:val="left"/>
      <w:pPr>
        <w:ind w:left="1320" w:hanging="346"/>
      </w:pPr>
      <w:rPr>
        <w:rFonts w:hint="default"/>
        <w:lang w:val="en-US" w:eastAsia="en-US" w:bidi="en-US"/>
      </w:rPr>
    </w:lvl>
    <w:lvl w:ilvl="3" w:tentative="0">
      <w:start w:val="0"/>
      <w:numFmt w:val="bullet"/>
      <w:lvlText w:val="•"/>
      <w:lvlJc w:val="left"/>
      <w:pPr>
        <w:ind w:left="1541" w:hanging="346"/>
      </w:pPr>
      <w:rPr>
        <w:rFonts w:hint="default"/>
        <w:lang w:val="en-US" w:eastAsia="en-US" w:bidi="en-US"/>
      </w:rPr>
    </w:lvl>
    <w:lvl w:ilvl="4" w:tentative="0">
      <w:start w:val="0"/>
      <w:numFmt w:val="bullet"/>
      <w:lvlText w:val="•"/>
      <w:lvlJc w:val="left"/>
      <w:pPr>
        <w:ind w:left="1761" w:hanging="346"/>
      </w:pPr>
      <w:rPr>
        <w:rFonts w:hint="default"/>
        <w:lang w:val="en-US" w:eastAsia="en-US" w:bidi="en-US"/>
      </w:rPr>
    </w:lvl>
    <w:lvl w:ilvl="5" w:tentative="0">
      <w:start w:val="0"/>
      <w:numFmt w:val="bullet"/>
      <w:lvlText w:val="•"/>
      <w:lvlJc w:val="left"/>
      <w:pPr>
        <w:ind w:left="1982" w:hanging="346"/>
      </w:pPr>
      <w:rPr>
        <w:rFonts w:hint="default"/>
        <w:lang w:val="en-US" w:eastAsia="en-US" w:bidi="en-US"/>
      </w:rPr>
    </w:lvl>
    <w:lvl w:ilvl="6" w:tentative="0">
      <w:start w:val="0"/>
      <w:numFmt w:val="bullet"/>
      <w:lvlText w:val="•"/>
      <w:lvlJc w:val="left"/>
      <w:pPr>
        <w:ind w:left="2202" w:hanging="346"/>
      </w:pPr>
      <w:rPr>
        <w:rFonts w:hint="default"/>
        <w:lang w:val="en-US" w:eastAsia="en-US" w:bidi="en-US"/>
      </w:rPr>
    </w:lvl>
    <w:lvl w:ilvl="7" w:tentative="0">
      <w:start w:val="0"/>
      <w:numFmt w:val="bullet"/>
      <w:lvlText w:val="•"/>
      <w:lvlJc w:val="left"/>
      <w:pPr>
        <w:ind w:left="2423" w:hanging="346"/>
      </w:pPr>
      <w:rPr>
        <w:rFonts w:hint="default"/>
        <w:lang w:val="en-US" w:eastAsia="en-US" w:bidi="en-US"/>
      </w:rPr>
    </w:lvl>
    <w:lvl w:ilvl="8" w:tentative="0">
      <w:start w:val="0"/>
      <w:numFmt w:val="bullet"/>
      <w:lvlText w:val="•"/>
      <w:lvlJc w:val="left"/>
      <w:pPr>
        <w:ind w:left="2643" w:hanging="346"/>
      </w:pPr>
      <w:rPr>
        <w:rFonts w:hint="default"/>
        <w:lang w:val="en-US" w:eastAsia="en-US" w:bidi="en-US"/>
      </w:rPr>
    </w:lvl>
  </w:abstractNum>
  <w:abstractNum w:abstractNumId="1">
    <w:nsid w:val="B5E306ED"/>
    <w:multiLevelType w:val="multilevel"/>
    <w:tmpl w:val="B5E306ED"/>
    <w:lvl w:ilvl="0" w:tentative="0">
      <w:start w:val="1"/>
      <w:numFmt w:val="decimal"/>
      <w:lvlText w:val="%1"/>
      <w:lvlJc w:val="left"/>
      <w:pPr>
        <w:ind w:left="748" w:hanging="210"/>
        <w:jc w:val="left"/>
      </w:pPr>
      <w:rPr>
        <w:rFonts w:hint="default" w:ascii="宋体" w:hAnsi="宋体" w:eastAsia="宋体" w:cs="宋体"/>
        <w:color w:val="231F20"/>
        <w:w w:val="100"/>
        <w:sz w:val="21"/>
        <w:szCs w:val="21"/>
        <w:lang w:val="en-US" w:eastAsia="en-US" w:bidi="en-US"/>
      </w:rPr>
    </w:lvl>
    <w:lvl w:ilvl="1" w:tentative="0">
      <w:start w:val="0"/>
      <w:numFmt w:val="bullet"/>
      <w:lvlText w:val="•"/>
      <w:lvlJc w:val="left"/>
      <w:pPr>
        <w:ind w:left="976" w:hanging="210"/>
      </w:pPr>
      <w:rPr>
        <w:rFonts w:hint="default"/>
        <w:lang w:val="en-US" w:eastAsia="en-US" w:bidi="en-US"/>
      </w:rPr>
    </w:lvl>
    <w:lvl w:ilvl="2" w:tentative="0">
      <w:start w:val="0"/>
      <w:numFmt w:val="bullet"/>
      <w:lvlText w:val="•"/>
      <w:lvlJc w:val="left"/>
      <w:pPr>
        <w:ind w:left="1212" w:hanging="210"/>
      </w:pPr>
      <w:rPr>
        <w:rFonts w:hint="default"/>
        <w:lang w:val="en-US" w:eastAsia="en-US" w:bidi="en-US"/>
      </w:rPr>
    </w:lvl>
    <w:lvl w:ilvl="3" w:tentative="0">
      <w:start w:val="0"/>
      <w:numFmt w:val="bullet"/>
      <w:lvlText w:val="•"/>
      <w:lvlJc w:val="left"/>
      <w:pPr>
        <w:ind w:left="1449" w:hanging="210"/>
      </w:pPr>
      <w:rPr>
        <w:rFonts w:hint="default"/>
        <w:lang w:val="en-US" w:eastAsia="en-US" w:bidi="en-US"/>
      </w:rPr>
    </w:lvl>
    <w:lvl w:ilvl="4" w:tentative="0">
      <w:start w:val="0"/>
      <w:numFmt w:val="bullet"/>
      <w:lvlText w:val="•"/>
      <w:lvlJc w:val="left"/>
      <w:pPr>
        <w:ind w:left="1685" w:hanging="210"/>
      </w:pPr>
      <w:rPr>
        <w:rFonts w:hint="default"/>
        <w:lang w:val="en-US" w:eastAsia="en-US" w:bidi="en-US"/>
      </w:rPr>
    </w:lvl>
    <w:lvl w:ilvl="5" w:tentative="0">
      <w:start w:val="0"/>
      <w:numFmt w:val="bullet"/>
      <w:lvlText w:val="•"/>
      <w:lvlJc w:val="left"/>
      <w:pPr>
        <w:ind w:left="1921" w:hanging="210"/>
      </w:pPr>
      <w:rPr>
        <w:rFonts w:hint="default"/>
        <w:lang w:val="en-US" w:eastAsia="en-US" w:bidi="en-US"/>
      </w:rPr>
    </w:lvl>
    <w:lvl w:ilvl="6" w:tentative="0">
      <w:start w:val="0"/>
      <w:numFmt w:val="bullet"/>
      <w:lvlText w:val="•"/>
      <w:lvlJc w:val="left"/>
      <w:pPr>
        <w:ind w:left="2158" w:hanging="210"/>
      </w:pPr>
      <w:rPr>
        <w:rFonts w:hint="default"/>
        <w:lang w:val="en-US" w:eastAsia="en-US" w:bidi="en-US"/>
      </w:rPr>
    </w:lvl>
    <w:lvl w:ilvl="7" w:tentative="0">
      <w:start w:val="0"/>
      <w:numFmt w:val="bullet"/>
      <w:lvlText w:val="•"/>
      <w:lvlJc w:val="left"/>
      <w:pPr>
        <w:ind w:left="2394" w:hanging="210"/>
      </w:pPr>
      <w:rPr>
        <w:rFonts w:hint="default"/>
        <w:lang w:val="en-US" w:eastAsia="en-US" w:bidi="en-US"/>
      </w:rPr>
    </w:lvl>
    <w:lvl w:ilvl="8" w:tentative="0">
      <w:start w:val="0"/>
      <w:numFmt w:val="bullet"/>
      <w:lvlText w:val="•"/>
      <w:lvlJc w:val="left"/>
      <w:pPr>
        <w:ind w:left="2630" w:hanging="210"/>
      </w:pPr>
      <w:rPr>
        <w:rFonts w:hint="default"/>
        <w:lang w:val="en-US" w:eastAsia="en-US" w:bidi="en-US"/>
      </w:rPr>
    </w:lvl>
  </w:abstractNum>
  <w:abstractNum w:abstractNumId="2">
    <w:nsid w:val="BF205925"/>
    <w:multiLevelType w:val="multilevel"/>
    <w:tmpl w:val="BF205925"/>
    <w:lvl w:ilvl="0" w:tentative="0">
      <w:start w:val="0"/>
      <w:numFmt w:val="bullet"/>
      <w:lvlText w:val="●"/>
      <w:lvlJc w:val="left"/>
      <w:pPr>
        <w:ind w:left="163" w:hanging="324"/>
      </w:pPr>
      <w:rPr>
        <w:rFonts w:hint="default" w:ascii="宋体" w:hAnsi="宋体" w:eastAsia="宋体" w:cs="宋体"/>
        <w:color w:val="231F20"/>
        <w:w w:val="100"/>
        <w:sz w:val="21"/>
        <w:szCs w:val="21"/>
        <w:lang w:val="en-US" w:eastAsia="en-US" w:bidi="en-US"/>
      </w:rPr>
    </w:lvl>
    <w:lvl w:ilvl="1" w:tentative="0">
      <w:start w:val="0"/>
      <w:numFmt w:val="bullet"/>
      <w:lvlText w:val="•"/>
      <w:lvlJc w:val="left"/>
      <w:pPr>
        <w:ind w:left="467" w:hanging="324"/>
      </w:pPr>
      <w:rPr>
        <w:rFonts w:hint="default"/>
        <w:lang w:val="en-US" w:eastAsia="en-US" w:bidi="en-US"/>
      </w:rPr>
    </w:lvl>
    <w:lvl w:ilvl="2" w:tentative="0">
      <w:start w:val="0"/>
      <w:numFmt w:val="bullet"/>
      <w:lvlText w:val="•"/>
      <w:lvlJc w:val="left"/>
      <w:pPr>
        <w:ind w:left="774" w:hanging="324"/>
      </w:pPr>
      <w:rPr>
        <w:rFonts w:hint="default"/>
        <w:lang w:val="en-US" w:eastAsia="en-US" w:bidi="en-US"/>
      </w:rPr>
    </w:lvl>
    <w:lvl w:ilvl="3" w:tentative="0">
      <w:start w:val="0"/>
      <w:numFmt w:val="bullet"/>
      <w:lvlText w:val="•"/>
      <w:lvlJc w:val="left"/>
      <w:pPr>
        <w:ind w:left="1081" w:hanging="324"/>
      </w:pPr>
      <w:rPr>
        <w:rFonts w:hint="default"/>
        <w:lang w:val="en-US" w:eastAsia="en-US" w:bidi="en-US"/>
      </w:rPr>
    </w:lvl>
    <w:lvl w:ilvl="4" w:tentative="0">
      <w:start w:val="0"/>
      <w:numFmt w:val="bullet"/>
      <w:lvlText w:val="•"/>
      <w:lvlJc w:val="left"/>
      <w:pPr>
        <w:ind w:left="1388" w:hanging="324"/>
      </w:pPr>
      <w:rPr>
        <w:rFonts w:hint="default"/>
        <w:lang w:val="en-US" w:eastAsia="en-US" w:bidi="en-US"/>
      </w:rPr>
    </w:lvl>
    <w:lvl w:ilvl="5" w:tentative="0">
      <w:start w:val="0"/>
      <w:numFmt w:val="bullet"/>
      <w:lvlText w:val="•"/>
      <w:lvlJc w:val="left"/>
      <w:pPr>
        <w:ind w:left="1695" w:hanging="324"/>
      </w:pPr>
      <w:rPr>
        <w:rFonts w:hint="default"/>
        <w:lang w:val="en-US" w:eastAsia="en-US" w:bidi="en-US"/>
      </w:rPr>
    </w:lvl>
    <w:lvl w:ilvl="6" w:tentative="0">
      <w:start w:val="0"/>
      <w:numFmt w:val="bullet"/>
      <w:lvlText w:val="•"/>
      <w:lvlJc w:val="left"/>
      <w:pPr>
        <w:ind w:left="2002" w:hanging="324"/>
      </w:pPr>
      <w:rPr>
        <w:rFonts w:hint="default"/>
        <w:lang w:val="en-US" w:eastAsia="en-US" w:bidi="en-US"/>
      </w:rPr>
    </w:lvl>
    <w:lvl w:ilvl="7" w:tentative="0">
      <w:start w:val="0"/>
      <w:numFmt w:val="bullet"/>
      <w:lvlText w:val="•"/>
      <w:lvlJc w:val="left"/>
      <w:pPr>
        <w:ind w:left="2309" w:hanging="324"/>
      </w:pPr>
      <w:rPr>
        <w:rFonts w:hint="default"/>
        <w:lang w:val="en-US" w:eastAsia="en-US" w:bidi="en-US"/>
      </w:rPr>
    </w:lvl>
    <w:lvl w:ilvl="8" w:tentative="0">
      <w:start w:val="0"/>
      <w:numFmt w:val="bullet"/>
      <w:lvlText w:val="•"/>
      <w:lvlJc w:val="left"/>
      <w:pPr>
        <w:ind w:left="2616" w:hanging="324"/>
      </w:pPr>
      <w:rPr>
        <w:rFonts w:hint="default"/>
        <w:lang w:val="en-US" w:eastAsia="en-US" w:bidi="en-US"/>
      </w:rPr>
    </w:lvl>
  </w:abstractNum>
  <w:abstractNum w:abstractNumId="3">
    <w:nsid w:val="CF092B84"/>
    <w:multiLevelType w:val="multilevel"/>
    <w:tmpl w:val="CF092B84"/>
    <w:lvl w:ilvl="0" w:tentative="0">
      <w:start w:val="2"/>
      <w:numFmt w:val="decimal"/>
      <w:lvlText w:val="%1）"/>
      <w:lvlJc w:val="left"/>
      <w:pPr>
        <w:ind w:left="854" w:hanging="316"/>
        <w:jc w:val="left"/>
      </w:pPr>
      <w:rPr>
        <w:rFonts w:hint="default" w:ascii="宋体" w:hAnsi="宋体" w:eastAsia="宋体" w:cs="宋体"/>
        <w:color w:val="231F20"/>
        <w:w w:val="100"/>
        <w:sz w:val="19"/>
        <w:szCs w:val="19"/>
        <w:lang w:val="en-US" w:eastAsia="en-US" w:bidi="en-US"/>
      </w:rPr>
    </w:lvl>
    <w:lvl w:ilvl="1" w:tentative="0">
      <w:start w:val="0"/>
      <w:numFmt w:val="bullet"/>
      <w:lvlText w:val="•"/>
      <w:lvlJc w:val="left"/>
      <w:pPr>
        <w:ind w:left="1082" w:hanging="316"/>
      </w:pPr>
      <w:rPr>
        <w:rFonts w:hint="default"/>
        <w:lang w:val="en-US" w:eastAsia="en-US" w:bidi="en-US"/>
      </w:rPr>
    </w:lvl>
    <w:lvl w:ilvl="2" w:tentative="0">
      <w:start w:val="0"/>
      <w:numFmt w:val="bullet"/>
      <w:lvlText w:val="•"/>
      <w:lvlJc w:val="left"/>
      <w:pPr>
        <w:ind w:left="1304" w:hanging="316"/>
      </w:pPr>
      <w:rPr>
        <w:rFonts w:hint="default"/>
        <w:lang w:val="en-US" w:eastAsia="en-US" w:bidi="en-US"/>
      </w:rPr>
    </w:lvl>
    <w:lvl w:ilvl="3" w:tentative="0">
      <w:start w:val="0"/>
      <w:numFmt w:val="bullet"/>
      <w:lvlText w:val="•"/>
      <w:lvlJc w:val="left"/>
      <w:pPr>
        <w:ind w:left="1527" w:hanging="316"/>
      </w:pPr>
      <w:rPr>
        <w:rFonts w:hint="default"/>
        <w:lang w:val="en-US" w:eastAsia="en-US" w:bidi="en-US"/>
      </w:rPr>
    </w:lvl>
    <w:lvl w:ilvl="4" w:tentative="0">
      <w:start w:val="0"/>
      <w:numFmt w:val="bullet"/>
      <w:lvlText w:val="•"/>
      <w:lvlJc w:val="left"/>
      <w:pPr>
        <w:ind w:left="1749" w:hanging="316"/>
      </w:pPr>
      <w:rPr>
        <w:rFonts w:hint="default"/>
        <w:lang w:val="en-US" w:eastAsia="en-US" w:bidi="en-US"/>
      </w:rPr>
    </w:lvl>
    <w:lvl w:ilvl="5" w:tentative="0">
      <w:start w:val="0"/>
      <w:numFmt w:val="bullet"/>
      <w:lvlText w:val="•"/>
      <w:lvlJc w:val="left"/>
      <w:pPr>
        <w:ind w:left="1972" w:hanging="316"/>
      </w:pPr>
      <w:rPr>
        <w:rFonts w:hint="default"/>
        <w:lang w:val="en-US" w:eastAsia="en-US" w:bidi="en-US"/>
      </w:rPr>
    </w:lvl>
    <w:lvl w:ilvl="6" w:tentative="0">
      <w:start w:val="0"/>
      <w:numFmt w:val="bullet"/>
      <w:lvlText w:val="•"/>
      <w:lvlJc w:val="left"/>
      <w:pPr>
        <w:ind w:left="2194" w:hanging="316"/>
      </w:pPr>
      <w:rPr>
        <w:rFonts w:hint="default"/>
        <w:lang w:val="en-US" w:eastAsia="en-US" w:bidi="en-US"/>
      </w:rPr>
    </w:lvl>
    <w:lvl w:ilvl="7" w:tentative="0">
      <w:start w:val="0"/>
      <w:numFmt w:val="bullet"/>
      <w:lvlText w:val="•"/>
      <w:lvlJc w:val="left"/>
      <w:pPr>
        <w:ind w:left="2417" w:hanging="316"/>
      </w:pPr>
      <w:rPr>
        <w:rFonts w:hint="default"/>
        <w:lang w:val="en-US" w:eastAsia="en-US" w:bidi="en-US"/>
      </w:rPr>
    </w:lvl>
    <w:lvl w:ilvl="8" w:tentative="0">
      <w:start w:val="0"/>
      <w:numFmt w:val="bullet"/>
      <w:lvlText w:val="•"/>
      <w:lvlJc w:val="left"/>
      <w:pPr>
        <w:ind w:left="2639" w:hanging="316"/>
      </w:pPr>
      <w:rPr>
        <w:rFonts w:hint="default"/>
        <w:lang w:val="en-US" w:eastAsia="en-US" w:bidi="en-US"/>
      </w:rPr>
    </w:lvl>
  </w:abstractNum>
  <w:abstractNum w:abstractNumId="4">
    <w:nsid w:val="0053208E"/>
    <w:multiLevelType w:val="multilevel"/>
    <w:tmpl w:val="0053208E"/>
    <w:lvl w:ilvl="0" w:tentative="0">
      <w:start w:val="1"/>
      <w:numFmt w:val="decimal"/>
      <w:lvlText w:val="%1）"/>
      <w:lvlJc w:val="left"/>
      <w:pPr>
        <w:ind w:left="163" w:hanging="348"/>
        <w:jc w:val="left"/>
      </w:pPr>
      <w:rPr>
        <w:rFonts w:hint="default" w:ascii="宋体" w:hAnsi="宋体" w:eastAsia="宋体" w:cs="宋体"/>
        <w:color w:val="231F20"/>
        <w:spacing w:val="16"/>
        <w:w w:val="100"/>
        <w:sz w:val="19"/>
        <w:szCs w:val="19"/>
        <w:lang w:val="en-US" w:eastAsia="en-US" w:bidi="en-US"/>
      </w:rPr>
    </w:lvl>
    <w:lvl w:ilvl="1" w:tentative="0">
      <w:start w:val="0"/>
      <w:numFmt w:val="bullet"/>
      <w:lvlText w:val="•"/>
      <w:lvlJc w:val="left"/>
      <w:pPr>
        <w:ind w:left="452" w:hanging="348"/>
      </w:pPr>
      <w:rPr>
        <w:rFonts w:hint="default"/>
        <w:lang w:val="en-US" w:eastAsia="en-US" w:bidi="en-US"/>
      </w:rPr>
    </w:lvl>
    <w:lvl w:ilvl="2" w:tentative="0">
      <w:start w:val="0"/>
      <w:numFmt w:val="bullet"/>
      <w:lvlText w:val="•"/>
      <w:lvlJc w:val="left"/>
      <w:pPr>
        <w:ind w:left="744" w:hanging="348"/>
      </w:pPr>
      <w:rPr>
        <w:rFonts w:hint="default"/>
        <w:lang w:val="en-US" w:eastAsia="en-US" w:bidi="en-US"/>
      </w:rPr>
    </w:lvl>
    <w:lvl w:ilvl="3" w:tentative="0">
      <w:start w:val="0"/>
      <w:numFmt w:val="bullet"/>
      <w:lvlText w:val="•"/>
      <w:lvlJc w:val="left"/>
      <w:pPr>
        <w:ind w:left="1037" w:hanging="348"/>
      </w:pPr>
      <w:rPr>
        <w:rFonts w:hint="default"/>
        <w:lang w:val="en-US" w:eastAsia="en-US" w:bidi="en-US"/>
      </w:rPr>
    </w:lvl>
    <w:lvl w:ilvl="4" w:tentative="0">
      <w:start w:val="0"/>
      <w:numFmt w:val="bullet"/>
      <w:lvlText w:val="•"/>
      <w:lvlJc w:val="left"/>
      <w:pPr>
        <w:ind w:left="1329" w:hanging="348"/>
      </w:pPr>
      <w:rPr>
        <w:rFonts w:hint="default"/>
        <w:lang w:val="en-US" w:eastAsia="en-US" w:bidi="en-US"/>
      </w:rPr>
    </w:lvl>
    <w:lvl w:ilvl="5" w:tentative="0">
      <w:start w:val="0"/>
      <w:numFmt w:val="bullet"/>
      <w:lvlText w:val="•"/>
      <w:lvlJc w:val="left"/>
      <w:pPr>
        <w:ind w:left="1622" w:hanging="348"/>
      </w:pPr>
      <w:rPr>
        <w:rFonts w:hint="default"/>
        <w:lang w:val="en-US" w:eastAsia="en-US" w:bidi="en-US"/>
      </w:rPr>
    </w:lvl>
    <w:lvl w:ilvl="6" w:tentative="0">
      <w:start w:val="0"/>
      <w:numFmt w:val="bullet"/>
      <w:lvlText w:val="•"/>
      <w:lvlJc w:val="left"/>
      <w:pPr>
        <w:ind w:left="1914" w:hanging="348"/>
      </w:pPr>
      <w:rPr>
        <w:rFonts w:hint="default"/>
        <w:lang w:val="en-US" w:eastAsia="en-US" w:bidi="en-US"/>
      </w:rPr>
    </w:lvl>
    <w:lvl w:ilvl="7" w:tentative="0">
      <w:start w:val="0"/>
      <w:numFmt w:val="bullet"/>
      <w:lvlText w:val="•"/>
      <w:lvlJc w:val="left"/>
      <w:pPr>
        <w:ind w:left="2207" w:hanging="348"/>
      </w:pPr>
      <w:rPr>
        <w:rFonts w:hint="default"/>
        <w:lang w:val="en-US" w:eastAsia="en-US" w:bidi="en-US"/>
      </w:rPr>
    </w:lvl>
    <w:lvl w:ilvl="8" w:tentative="0">
      <w:start w:val="0"/>
      <w:numFmt w:val="bullet"/>
      <w:lvlText w:val="•"/>
      <w:lvlJc w:val="left"/>
      <w:pPr>
        <w:ind w:left="2499" w:hanging="348"/>
      </w:pPr>
      <w:rPr>
        <w:rFonts w:hint="default"/>
        <w:lang w:val="en-US" w:eastAsia="en-US" w:bidi="en-US"/>
      </w:rPr>
    </w:lvl>
  </w:abstractNum>
  <w:abstractNum w:abstractNumId="5">
    <w:nsid w:val="0248C179"/>
    <w:multiLevelType w:val="multilevel"/>
    <w:tmpl w:val="0248C179"/>
    <w:lvl w:ilvl="0" w:tentative="0">
      <w:start w:val="6"/>
      <w:numFmt w:val="decimal"/>
      <w:lvlText w:val="%1."/>
      <w:lvlJc w:val="left"/>
      <w:pPr>
        <w:ind w:left="163" w:hanging="243"/>
        <w:jc w:val="left"/>
      </w:pPr>
      <w:rPr>
        <w:rFonts w:hint="default" w:ascii="宋体" w:hAnsi="宋体" w:eastAsia="宋体" w:cs="宋体"/>
        <w:color w:val="231F20"/>
        <w:spacing w:val="16"/>
        <w:w w:val="100"/>
        <w:sz w:val="19"/>
        <w:szCs w:val="19"/>
        <w:lang w:val="en-US" w:eastAsia="en-US" w:bidi="en-US"/>
      </w:rPr>
    </w:lvl>
    <w:lvl w:ilvl="1" w:tentative="0">
      <w:start w:val="0"/>
      <w:numFmt w:val="bullet"/>
      <w:lvlText w:val="•"/>
      <w:lvlJc w:val="left"/>
      <w:pPr>
        <w:ind w:left="453" w:hanging="243"/>
      </w:pPr>
      <w:rPr>
        <w:rFonts w:hint="default"/>
        <w:lang w:val="en-US" w:eastAsia="en-US" w:bidi="en-US"/>
      </w:rPr>
    </w:lvl>
    <w:lvl w:ilvl="2" w:tentative="0">
      <w:start w:val="0"/>
      <w:numFmt w:val="bullet"/>
      <w:lvlText w:val="•"/>
      <w:lvlJc w:val="left"/>
      <w:pPr>
        <w:ind w:left="746" w:hanging="243"/>
      </w:pPr>
      <w:rPr>
        <w:rFonts w:hint="default"/>
        <w:lang w:val="en-US" w:eastAsia="en-US" w:bidi="en-US"/>
      </w:rPr>
    </w:lvl>
    <w:lvl w:ilvl="3" w:tentative="0">
      <w:start w:val="0"/>
      <w:numFmt w:val="bullet"/>
      <w:lvlText w:val="•"/>
      <w:lvlJc w:val="left"/>
      <w:pPr>
        <w:ind w:left="1039" w:hanging="243"/>
      </w:pPr>
      <w:rPr>
        <w:rFonts w:hint="default"/>
        <w:lang w:val="en-US" w:eastAsia="en-US" w:bidi="en-US"/>
      </w:rPr>
    </w:lvl>
    <w:lvl w:ilvl="4" w:tentative="0">
      <w:start w:val="0"/>
      <w:numFmt w:val="bullet"/>
      <w:lvlText w:val="•"/>
      <w:lvlJc w:val="left"/>
      <w:pPr>
        <w:ind w:left="1333" w:hanging="243"/>
      </w:pPr>
      <w:rPr>
        <w:rFonts w:hint="default"/>
        <w:lang w:val="en-US" w:eastAsia="en-US" w:bidi="en-US"/>
      </w:rPr>
    </w:lvl>
    <w:lvl w:ilvl="5" w:tentative="0">
      <w:start w:val="0"/>
      <w:numFmt w:val="bullet"/>
      <w:lvlText w:val="•"/>
      <w:lvlJc w:val="left"/>
      <w:pPr>
        <w:ind w:left="1626" w:hanging="243"/>
      </w:pPr>
      <w:rPr>
        <w:rFonts w:hint="default"/>
        <w:lang w:val="en-US" w:eastAsia="en-US" w:bidi="en-US"/>
      </w:rPr>
    </w:lvl>
    <w:lvl w:ilvl="6" w:tentative="0">
      <w:start w:val="0"/>
      <w:numFmt w:val="bullet"/>
      <w:lvlText w:val="•"/>
      <w:lvlJc w:val="left"/>
      <w:pPr>
        <w:ind w:left="1919" w:hanging="243"/>
      </w:pPr>
      <w:rPr>
        <w:rFonts w:hint="default"/>
        <w:lang w:val="en-US" w:eastAsia="en-US" w:bidi="en-US"/>
      </w:rPr>
    </w:lvl>
    <w:lvl w:ilvl="7" w:tentative="0">
      <w:start w:val="0"/>
      <w:numFmt w:val="bullet"/>
      <w:lvlText w:val="•"/>
      <w:lvlJc w:val="left"/>
      <w:pPr>
        <w:ind w:left="2213" w:hanging="243"/>
      </w:pPr>
      <w:rPr>
        <w:rFonts w:hint="default"/>
        <w:lang w:val="en-US" w:eastAsia="en-US" w:bidi="en-US"/>
      </w:rPr>
    </w:lvl>
    <w:lvl w:ilvl="8" w:tentative="0">
      <w:start w:val="0"/>
      <w:numFmt w:val="bullet"/>
      <w:lvlText w:val="•"/>
      <w:lvlJc w:val="left"/>
      <w:pPr>
        <w:ind w:left="2506" w:hanging="243"/>
      </w:pPr>
      <w:rPr>
        <w:rFonts w:hint="default"/>
        <w:lang w:val="en-US" w:eastAsia="en-US" w:bidi="en-US"/>
      </w:rPr>
    </w:lvl>
  </w:abstractNum>
  <w:abstractNum w:abstractNumId="6">
    <w:nsid w:val="03D62ECE"/>
    <w:multiLevelType w:val="multilevel"/>
    <w:tmpl w:val="03D62ECE"/>
    <w:lvl w:ilvl="0" w:tentative="0">
      <w:start w:val="0"/>
      <w:numFmt w:val="bullet"/>
      <w:lvlText w:val="●"/>
      <w:lvlJc w:val="left"/>
      <w:pPr>
        <w:ind w:left="747" w:hanging="315"/>
      </w:pPr>
      <w:rPr>
        <w:rFonts w:hint="default" w:ascii="宋体" w:hAnsi="宋体" w:eastAsia="宋体" w:cs="宋体"/>
        <w:color w:val="231F20"/>
        <w:w w:val="100"/>
        <w:sz w:val="21"/>
        <w:szCs w:val="21"/>
        <w:lang w:val="en-US" w:eastAsia="en-US" w:bidi="en-US"/>
      </w:rPr>
    </w:lvl>
    <w:lvl w:ilvl="1" w:tentative="0">
      <w:start w:val="0"/>
      <w:numFmt w:val="bullet"/>
      <w:lvlText w:val="•"/>
      <w:lvlJc w:val="left"/>
      <w:pPr>
        <w:ind w:left="976" w:hanging="315"/>
      </w:pPr>
      <w:rPr>
        <w:rFonts w:hint="default"/>
        <w:lang w:val="en-US" w:eastAsia="en-US" w:bidi="en-US"/>
      </w:rPr>
    </w:lvl>
    <w:lvl w:ilvl="2" w:tentative="0">
      <w:start w:val="0"/>
      <w:numFmt w:val="bullet"/>
      <w:lvlText w:val="•"/>
      <w:lvlJc w:val="left"/>
      <w:pPr>
        <w:ind w:left="1212" w:hanging="315"/>
      </w:pPr>
      <w:rPr>
        <w:rFonts w:hint="default"/>
        <w:lang w:val="en-US" w:eastAsia="en-US" w:bidi="en-US"/>
      </w:rPr>
    </w:lvl>
    <w:lvl w:ilvl="3" w:tentative="0">
      <w:start w:val="0"/>
      <w:numFmt w:val="bullet"/>
      <w:lvlText w:val="•"/>
      <w:lvlJc w:val="left"/>
      <w:pPr>
        <w:ind w:left="1449" w:hanging="315"/>
      </w:pPr>
      <w:rPr>
        <w:rFonts w:hint="default"/>
        <w:lang w:val="en-US" w:eastAsia="en-US" w:bidi="en-US"/>
      </w:rPr>
    </w:lvl>
    <w:lvl w:ilvl="4" w:tentative="0">
      <w:start w:val="0"/>
      <w:numFmt w:val="bullet"/>
      <w:lvlText w:val="•"/>
      <w:lvlJc w:val="left"/>
      <w:pPr>
        <w:ind w:left="1685" w:hanging="315"/>
      </w:pPr>
      <w:rPr>
        <w:rFonts w:hint="default"/>
        <w:lang w:val="en-US" w:eastAsia="en-US" w:bidi="en-US"/>
      </w:rPr>
    </w:lvl>
    <w:lvl w:ilvl="5" w:tentative="0">
      <w:start w:val="0"/>
      <w:numFmt w:val="bullet"/>
      <w:lvlText w:val="•"/>
      <w:lvlJc w:val="left"/>
      <w:pPr>
        <w:ind w:left="1921" w:hanging="315"/>
      </w:pPr>
      <w:rPr>
        <w:rFonts w:hint="default"/>
        <w:lang w:val="en-US" w:eastAsia="en-US" w:bidi="en-US"/>
      </w:rPr>
    </w:lvl>
    <w:lvl w:ilvl="6" w:tentative="0">
      <w:start w:val="0"/>
      <w:numFmt w:val="bullet"/>
      <w:lvlText w:val="•"/>
      <w:lvlJc w:val="left"/>
      <w:pPr>
        <w:ind w:left="2158" w:hanging="315"/>
      </w:pPr>
      <w:rPr>
        <w:rFonts w:hint="default"/>
        <w:lang w:val="en-US" w:eastAsia="en-US" w:bidi="en-US"/>
      </w:rPr>
    </w:lvl>
    <w:lvl w:ilvl="7" w:tentative="0">
      <w:start w:val="0"/>
      <w:numFmt w:val="bullet"/>
      <w:lvlText w:val="•"/>
      <w:lvlJc w:val="left"/>
      <w:pPr>
        <w:ind w:left="2394" w:hanging="315"/>
      </w:pPr>
      <w:rPr>
        <w:rFonts w:hint="default"/>
        <w:lang w:val="en-US" w:eastAsia="en-US" w:bidi="en-US"/>
      </w:rPr>
    </w:lvl>
    <w:lvl w:ilvl="8" w:tentative="0">
      <w:start w:val="0"/>
      <w:numFmt w:val="bullet"/>
      <w:lvlText w:val="•"/>
      <w:lvlJc w:val="left"/>
      <w:pPr>
        <w:ind w:left="2630" w:hanging="315"/>
      </w:pPr>
      <w:rPr>
        <w:rFonts w:hint="default"/>
        <w:lang w:val="en-US" w:eastAsia="en-US" w:bidi="en-US"/>
      </w:rPr>
    </w:lvl>
  </w:abstractNum>
  <w:abstractNum w:abstractNumId="7">
    <w:nsid w:val="25B654F3"/>
    <w:multiLevelType w:val="multilevel"/>
    <w:tmpl w:val="25B654F3"/>
    <w:lvl w:ilvl="0" w:tentative="0">
      <w:start w:val="1"/>
      <w:numFmt w:val="decimal"/>
      <w:lvlText w:val="%1"/>
      <w:lvlJc w:val="left"/>
      <w:pPr>
        <w:ind w:left="163" w:hanging="243"/>
        <w:jc w:val="left"/>
      </w:pPr>
      <w:rPr>
        <w:rFonts w:hint="default" w:ascii="宋体" w:hAnsi="宋体" w:eastAsia="宋体" w:cs="宋体"/>
        <w:color w:val="231F20"/>
        <w:w w:val="100"/>
        <w:sz w:val="21"/>
        <w:szCs w:val="21"/>
        <w:lang w:val="en-US" w:eastAsia="en-US" w:bidi="en-US"/>
      </w:rPr>
    </w:lvl>
    <w:lvl w:ilvl="1" w:tentative="0">
      <w:start w:val="0"/>
      <w:numFmt w:val="bullet"/>
      <w:lvlText w:val="•"/>
      <w:lvlJc w:val="left"/>
      <w:pPr>
        <w:ind w:left="467" w:hanging="243"/>
      </w:pPr>
      <w:rPr>
        <w:rFonts w:hint="default"/>
        <w:lang w:val="en-US" w:eastAsia="en-US" w:bidi="en-US"/>
      </w:rPr>
    </w:lvl>
    <w:lvl w:ilvl="2" w:tentative="0">
      <w:start w:val="0"/>
      <w:numFmt w:val="bullet"/>
      <w:lvlText w:val="•"/>
      <w:lvlJc w:val="left"/>
      <w:pPr>
        <w:ind w:left="774" w:hanging="243"/>
      </w:pPr>
      <w:rPr>
        <w:rFonts w:hint="default"/>
        <w:lang w:val="en-US" w:eastAsia="en-US" w:bidi="en-US"/>
      </w:rPr>
    </w:lvl>
    <w:lvl w:ilvl="3" w:tentative="0">
      <w:start w:val="0"/>
      <w:numFmt w:val="bullet"/>
      <w:lvlText w:val="•"/>
      <w:lvlJc w:val="left"/>
      <w:pPr>
        <w:ind w:left="1081" w:hanging="243"/>
      </w:pPr>
      <w:rPr>
        <w:rFonts w:hint="default"/>
        <w:lang w:val="en-US" w:eastAsia="en-US" w:bidi="en-US"/>
      </w:rPr>
    </w:lvl>
    <w:lvl w:ilvl="4" w:tentative="0">
      <w:start w:val="0"/>
      <w:numFmt w:val="bullet"/>
      <w:lvlText w:val="•"/>
      <w:lvlJc w:val="left"/>
      <w:pPr>
        <w:ind w:left="1388" w:hanging="243"/>
      </w:pPr>
      <w:rPr>
        <w:rFonts w:hint="default"/>
        <w:lang w:val="en-US" w:eastAsia="en-US" w:bidi="en-US"/>
      </w:rPr>
    </w:lvl>
    <w:lvl w:ilvl="5" w:tentative="0">
      <w:start w:val="0"/>
      <w:numFmt w:val="bullet"/>
      <w:lvlText w:val="•"/>
      <w:lvlJc w:val="left"/>
      <w:pPr>
        <w:ind w:left="1695" w:hanging="243"/>
      </w:pPr>
      <w:rPr>
        <w:rFonts w:hint="default"/>
        <w:lang w:val="en-US" w:eastAsia="en-US" w:bidi="en-US"/>
      </w:rPr>
    </w:lvl>
    <w:lvl w:ilvl="6" w:tentative="0">
      <w:start w:val="0"/>
      <w:numFmt w:val="bullet"/>
      <w:lvlText w:val="•"/>
      <w:lvlJc w:val="left"/>
      <w:pPr>
        <w:ind w:left="2002" w:hanging="243"/>
      </w:pPr>
      <w:rPr>
        <w:rFonts w:hint="default"/>
        <w:lang w:val="en-US" w:eastAsia="en-US" w:bidi="en-US"/>
      </w:rPr>
    </w:lvl>
    <w:lvl w:ilvl="7" w:tentative="0">
      <w:start w:val="0"/>
      <w:numFmt w:val="bullet"/>
      <w:lvlText w:val="•"/>
      <w:lvlJc w:val="left"/>
      <w:pPr>
        <w:ind w:left="2309" w:hanging="243"/>
      </w:pPr>
      <w:rPr>
        <w:rFonts w:hint="default"/>
        <w:lang w:val="en-US" w:eastAsia="en-US" w:bidi="en-US"/>
      </w:rPr>
    </w:lvl>
    <w:lvl w:ilvl="8" w:tentative="0">
      <w:start w:val="0"/>
      <w:numFmt w:val="bullet"/>
      <w:lvlText w:val="•"/>
      <w:lvlJc w:val="left"/>
      <w:pPr>
        <w:ind w:left="2616" w:hanging="243"/>
      </w:pPr>
      <w:rPr>
        <w:rFonts w:hint="default"/>
        <w:lang w:val="en-US" w:eastAsia="en-US" w:bidi="en-US"/>
      </w:rPr>
    </w:lvl>
  </w:abstractNum>
  <w:abstractNum w:abstractNumId="8">
    <w:nsid w:val="2A8F537B"/>
    <w:multiLevelType w:val="multilevel"/>
    <w:tmpl w:val="2A8F537B"/>
    <w:lvl w:ilvl="0" w:tentative="0">
      <w:start w:val="1"/>
      <w:numFmt w:val="decimal"/>
      <w:lvlText w:val="%1"/>
      <w:lvlJc w:val="left"/>
      <w:pPr>
        <w:ind w:left="674" w:hanging="137"/>
        <w:jc w:val="left"/>
      </w:pPr>
      <w:rPr>
        <w:rFonts w:hint="default" w:ascii="宋体" w:hAnsi="宋体" w:eastAsia="宋体" w:cs="宋体"/>
        <w:color w:val="231F20"/>
        <w:w w:val="100"/>
        <w:sz w:val="21"/>
        <w:szCs w:val="21"/>
        <w:lang w:val="en-US" w:eastAsia="en-US" w:bidi="en-US"/>
      </w:rPr>
    </w:lvl>
    <w:lvl w:ilvl="1" w:tentative="0">
      <w:start w:val="0"/>
      <w:numFmt w:val="bullet"/>
      <w:lvlText w:val="•"/>
      <w:lvlJc w:val="left"/>
      <w:pPr>
        <w:ind w:left="935" w:hanging="137"/>
      </w:pPr>
      <w:rPr>
        <w:rFonts w:hint="default"/>
        <w:lang w:val="en-US" w:eastAsia="en-US" w:bidi="en-US"/>
      </w:rPr>
    </w:lvl>
    <w:lvl w:ilvl="2" w:tentative="0">
      <w:start w:val="0"/>
      <w:numFmt w:val="bullet"/>
      <w:lvlText w:val="•"/>
      <w:lvlJc w:val="left"/>
      <w:pPr>
        <w:ind w:left="1190" w:hanging="137"/>
      </w:pPr>
      <w:rPr>
        <w:rFonts w:hint="default"/>
        <w:lang w:val="en-US" w:eastAsia="en-US" w:bidi="en-US"/>
      </w:rPr>
    </w:lvl>
    <w:lvl w:ilvl="3" w:tentative="0">
      <w:start w:val="0"/>
      <w:numFmt w:val="bullet"/>
      <w:lvlText w:val="•"/>
      <w:lvlJc w:val="left"/>
      <w:pPr>
        <w:ind w:left="1445" w:hanging="137"/>
      </w:pPr>
      <w:rPr>
        <w:rFonts w:hint="default"/>
        <w:lang w:val="en-US" w:eastAsia="en-US" w:bidi="en-US"/>
      </w:rPr>
    </w:lvl>
    <w:lvl w:ilvl="4" w:tentative="0">
      <w:start w:val="0"/>
      <w:numFmt w:val="bullet"/>
      <w:lvlText w:val="•"/>
      <w:lvlJc w:val="left"/>
      <w:pPr>
        <w:ind w:left="1700" w:hanging="137"/>
      </w:pPr>
      <w:rPr>
        <w:rFonts w:hint="default"/>
        <w:lang w:val="en-US" w:eastAsia="en-US" w:bidi="en-US"/>
      </w:rPr>
    </w:lvl>
    <w:lvl w:ilvl="5" w:tentative="0">
      <w:start w:val="0"/>
      <w:numFmt w:val="bullet"/>
      <w:lvlText w:val="•"/>
      <w:lvlJc w:val="left"/>
      <w:pPr>
        <w:ind w:left="1955" w:hanging="137"/>
      </w:pPr>
      <w:rPr>
        <w:rFonts w:hint="default"/>
        <w:lang w:val="en-US" w:eastAsia="en-US" w:bidi="en-US"/>
      </w:rPr>
    </w:lvl>
    <w:lvl w:ilvl="6" w:tentative="0">
      <w:start w:val="0"/>
      <w:numFmt w:val="bullet"/>
      <w:lvlText w:val="•"/>
      <w:lvlJc w:val="left"/>
      <w:pPr>
        <w:ind w:left="2210" w:hanging="137"/>
      </w:pPr>
      <w:rPr>
        <w:rFonts w:hint="default"/>
        <w:lang w:val="en-US" w:eastAsia="en-US" w:bidi="en-US"/>
      </w:rPr>
    </w:lvl>
    <w:lvl w:ilvl="7" w:tentative="0">
      <w:start w:val="0"/>
      <w:numFmt w:val="bullet"/>
      <w:lvlText w:val="•"/>
      <w:lvlJc w:val="left"/>
      <w:pPr>
        <w:ind w:left="2465" w:hanging="137"/>
      </w:pPr>
      <w:rPr>
        <w:rFonts w:hint="default"/>
        <w:lang w:val="en-US" w:eastAsia="en-US" w:bidi="en-US"/>
      </w:rPr>
    </w:lvl>
    <w:lvl w:ilvl="8" w:tentative="0">
      <w:start w:val="0"/>
      <w:numFmt w:val="bullet"/>
      <w:lvlText w:val="•"/>
      <w:lvlJc w:val="left"/>
      <w:pPr>
        <w:ind w:left="2720" w:hanging="137"/>
      </w:pPr>
      <w:rPr>
        <w:rFonts w:hint="default"/>
        <w:lang w:val="en-US" w:eastAsia="en-US" w:bidi="en-US"/>
      </w:rPr>
    </w:lvl>
  </w:abstractNum>
  <w:abstractNum w:abstractNumId="9">
    <w:nsid w:val="59ADCABA"/>
    <w:multiLevelType w:val="multilevel"/>
    <w:tmpl w:val="59ADCABA"/>
    <w:lvl w:ilvl="0" w:tentative="0">
      <w:start w:val="6"/>
      <w:numFmt w:val="decimal"/>
      <w:lvlText w:val="%1）"/>
      <w:lvlJc w:val="left"/>
      <w:pPr>
        <w:ind w:left="163" w:hanging="393"/>
        <w:jc w:val="left"/>
      </w:pPr>
      <w:rPr>
        <w:rFonts w:hint="default" w:ascii="宋体" w:hAnsi="宋体" w:eastAsia="宋体" w:cs="宋体"/>
        <w:color w:val="231F20"/>
        <w:spacing w:val="0"/>
        <w:w w:val="100"/>
        <w:sz w:val="21"/>
        <w:szCs w:val="21"/>
        <w:lang w:val="en-US" w:eastAsia="en-US" w:bidi="en-US"/>
      </w:rPr>
    </w:lvl>
    <w:lvl w:ilvl="1" w:tentative="0">
      <w:start w:val="0"/>
      <w:numFmt w:val="bullet"/>
      <w:lvlText w:val="•"/>
      <w:lvlJc w:val="left"/>
      <w:pPr>
        <w:ind w:left="467" w:hanging="393"/>
      </w:pPr>
      <w:rPr>
        <w:rFonts w:hint="default"/>
        <w:lang w:val="en-US" w:eastAsia="en-US" w:bidi="en-US"/>
      </w:rPr>
    </w:lvl>
    <w:lvl w:ilvl="2" w:tentative="0">
      <w:start w:val="0"/>
      <w:numFmt w:val="bullet"/>
      <w:lvlText w:val="•"/>
      <w:lvlJc w:val="left"/>
      <w:pPr>
        <w:ind w:left="774" w:hanging="393"/>
      </w:pPr>
      <w:rPr>
        <w:rFonts w:hint="default"/>
        <w:lang w:val="en-US" w:eastAsia="en-US" w:bidi="en-US"/>
      </w:rPr>
    </w:lvl>
    <w:lvl w:ilvl="3" w:tentative="0">
      <w:start w:val="0"/>
      <w:numFmt w:val="bullet"/>
      <w:lvlText w:val="•"/>
      <w:lvlJc w:val="left"/>
      <w:pPr>
        <w:ind w:left="1081" w:hanging="393"/>
      </w:pPr>
      <w:rPr>
        <w:rFonts w:hint="default"/>
        <w:lang w:val="en-US" w:eastAsia="en-US" w:bidi="en-US"/>
      </w:rPr>
    </w:lvl>
    <w:lvl w:ilvl="4" w:tentative="0">
      <w:start w:val="0"/>
      <w:numFmt w:val="bullet"/>
      <w:lvlText w:val="•"/>
      <w:lvlJc w:val="left"/>
      <w:pPr>
        <w:ind w:left="1388" w:hanging="393"/>
      </w:pPr>
      <w:rPr>
        <w:rFonts w:hint="default"/>
        <w:lang w:val="en-US" w:eastAsia="en-US" w:bidi="en-US"/>
      </w:rPr>
    </w:lvl>
    <w:lvl w:ilvl="5" w:tentative="0">
      <w:start w:val="0"/>
      <w:numFmt w:val="bullet"/>
      <w:lvlText w:val="•"/>
      <w:lvlJc w:val="left"/>
      <w:pPr>
        <w:ind w:left="1695" w:hanging="393"/>
      </w:pPr>
      <w:rPr>
        <w:rFonts w:hint="default"/>
        <w:lang w:val="en-US" w:eastAsia="en-US" w:bidi="en-US"/>
      </w:rPr>
    </w:lvl>
    <w:lvl w:ilvl="6" w:tentative="0">
      <w:start w:val="0"/>
      <w:numFmt w:val="bullet"/>
      <w:lvlText w:val="•"/>
      <w:lvlJc w:val="left"/>
      <w:pPr>
        <w:ind w:left="2002" w:hanging="393"/>
      </w:pPr>
      <w:rPr>
        <w:rFonts w:hint="default"/>
        <w:lang w:val="en-US" w:eastAsia="en-US" w:bidi="en-US"/>
      </w:rPr>
    </w:lvl>
    <w:lvl w:ilvl="7" w:tentative="0">
      <w:start w:val="0"/>
      <w:numFmt w:val="bullet"/>
      <w:lvlText w:val="•"/>
      <w:lvlJc w:val="left"/>
      <w:pPr>
        <w:ind w:left="2309" w:hanging="393"/>
      </w:pPr>
      <w:rPr>
        <w:rFonts w:hint="default"/>
        <w:lang w:val="en-US" w:eastAsia="en-US" w:bidi="en-US"/>
      </w:rPr>
    </w:lvl>
    <w:lvl w:ilvl="8" w:tentative="0">
      <w:start w:val="0"/>
      <w:numFmt w:val="bullet"/>
      <w:lvlText w:val="•"/>
      <w:lvlJc w:val="left"/>
      <w:pPr>
        <w:ind w:left="2616" w:hanging="393"/>
      </w:pPr>
      <w:rPr>
        <w:rFonts w:hint="default"/>
        <w:lang w:val="en-US" w:eastAsia="en-US" w:bidi="en-US"/>
      </w:rPr>
    </w:lvl>
  </w:abstractNum>
  <w:abstractNum w:abstractNumId="10">
    <w:nsid w:val="72183CF9"/>
    <w:multiLevelType w:val="multilevel"/>
    <w:tmpl w:val="72183CF9"/>
    <w:lvl w:ilvl="0" w:tentative="0">
      <w:start w:val="1"/>
      <w:numFmt w:val="decimal"/>
      <w:lvlText w:val="%1."/>
      <w:lvlJc w:val="left"/>
      <w:pPr>
        <w:ind w:left="163" w:hanging="243"/>
        <w:jc w:val="left"/>
      </w:pPr>
      <w:rPr>
        <w:rFonts w:hint="default" w:ascii="宋体" w:hAnsi="宋体" w:eastAsia="宋体" w:cs="宋体"/>
        <w:color w:val="231F20"/>
        <w:spacing w:val="16"/>
        <w:w w:val="100"/>
        <w:sz w:val="19"/>
        <w:szCs w:val="19"/>
        <w:lang w:val="en-US" w:eastAsia="en-US" w:bidi="en-US"/>
      </w:rPr>
    </w:lvl>
    <w:lvl w:ilvl="1" w:tentative="0">
      <w:start w:val="0"/>
      <w:numFmt w:val="bullet"/>
      <w:lvlText w:val="•"/>
      <w:lvlJc w:val="left"/>
      <w:pPr>
        <w:ind w:left="467" w:hanging="243"/>
      </w:pPr>
      <w:rPr>
        <w:rFonts w:hint="default"/>
        <w:lang w:val="en-US" w:eastAsia="en-US" w:bidi="en-US"/>
      </w:rPr>
    </w:lvl>
    <w:lvl w:ilvl="2" w:tentative="0">
      <w:start w:val="0"/>
      <w:numFmt w:val="bullet"/>
      <w:lvlText w:val="•"/>
      <w:lvlJc w:val="left"/>
      <w:pPr>
        <w:ind w:left="774" w:hanging="243"/>
      </w:pPr>
      <w:rPr>
        <w:rFonts w:hint="default"/>
        <w:lang w:val="en-US" w:eastAsia="en-US" w:bidi="en-US"/>
      </w:rPr>
    </w:lvl>
    <w:lvl w:ilvl="3" w:tentative="0">
      <w:start w:val="0"/>
      <w:numFmt w:val="bullet"/>
      <w:lvlText w:val="•"/>
      <w:lvlJc w:val="left"/>
      <w:pPr>
        <w:ind w:left="1081" w:hanging="243"/>
      </w:pPr>
      <w:rPr>
        <w:rFonts w:hint="default"/>
        <w:lang w:val="en-US" w:eastAsia="en-US" w:bidi="en-US"/>
      </w:rPr>
    </w:lvl>
    <w:lvl w:ilvl="4" w:tentative="0">
      <w:start w:val="0"/>
      <w:numFmt w:val="bullet"/>
      <w:lvlText w:val="•"/>
      <w:lvlJc w:val="left"/>
      <w:pPr>
        <w:ind w:left="1388" w:hanging="243"/>
      </w:pPr>
      <w:rPr>
        <w:rFonts w:hint="default"/>
        <w:lang w:val="en-US" w:eastAsia="en-US" w:bidi="en-US"/>
      </w:rPr>
    </w:lvl>
    <w:lvl w:ilvl="5" w:tentative="0">
      <w:start w:val="0"/>
      <w:numFmt w:val="bullet"/>
      <w:lvlText w:val="•"/>
      <w:lvlJc w:val="left"/>
      <w:pPr>
        <w:ind w:left="1695" w:hanging="243"/>
      </w:pPr>
      <w:rPr>
        <w:rFonts w:hint="default"/>
        <w:lang w:val="en-US" w:eastAsia="en-US" w:bidi="en-US"/>
      </w:rPr>
    </w:lvl>
    <w:lvl w:ilvl="6" w:tentative="0">
      <w:start w:val="0"/>
      <w:numFmt w:val="bullet"/>
      <w:lvlText w:val="•"/>
      <w:lvlJc w:val="left"/>
      <w:pPr>
        <w:ind w:left="2002" w:hanging="243"/>
      </w:pPr>
      <w:rPr>
        <w:rFonts w:hint="default"/>
        <w:lang w:val="en-US" w:eastAsia="en-US" w:bidi="en-US"/>
      </w:rPr>
    </w:lvl>
    <w:lvl w:ilvl="7" w:tentative="0">
      <w:start w:val="0"/>
      <w:numFmt w:val="bullet"/>
      <w:lvlText w:val="•"/>
      <w:lvlJc w:val="left"/>
      <w:pPr>
        <w:ind w:left="2309" w:hanging="243"/>
      </w:pPr>
      <w:rPr>
        <w:rFonts w:hint="default"/>
        <w:lang w:val="en-US" w:eastAsia="en-US" w:bidi="en-US"/>
      </w:rPr>
    </w:lvl>
    <w:lvl w:ilvl="8" w:tentative="0">
      <w:start w:val="0"/>
      <w:numFmt w:val="bullet"/>
      <w:lvlText w:val="•"/>
      <w:lvlJc w:val="left"/>
      <w:pPr>
        <w:ind w:left="2616" w:hanging="243"/>
      </w:pPr>
      <w:rPr>
        <w:rFonts w:hint="default"/>
        <w:lang w:val="en-US" w:eastAsia="en-US" w:bidi="en-US"/>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A1E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paragraph" w:styleId="2">
    <w:name w:val="heading 1"/>
    <w:basedOn w:val="1"/>
    <w:next w:val="1"/>
    <w:qFormat/>
    <w:uiPriority w:val="1"/>
    <w:pPr>
      <w:ind w:left="163"/>
      <w:outlineLvl w:val="1"/>
    </w:pPr>
    <w:rPr>
      <w:rFonts w:ascii="宋体" w:hAnsi="宋体" w:eastAsia="宋体" w:cs="宋体"/>
      <w:sz w:val="22"/>
      <w:szCs w:val="22"/>
      <w:lang w:val="en-US" w:eastAsia="en-US" w:bidi="en-US"/>
    </w:rPr>
  </w:style>
  <w:style w:type="character" w:default="1" w:styleId="4">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ind w:left="163"/>
      <w:jc w:val="both"/>
    </w:pPr>
    <w:rPr>
      <w:rFonts w:ascii="宋体" w:hAnsi="宋体" w:eastAsia="宋体" w:cs="宋体"/>
      <w:sz w:val="21"/>
      <w:szCs w:val="21"/>
      <w:lang w:val="en-US" w:eastAsia="en-US" w:bidi="en-US"/>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ind w:left="163" w:firstLine="375"/>
    </w:pPr>
    <w:rPr>
      <w:rFonts w:ascii="宋体" w:hAnsi="宋体" w:eastAsia="宋体" w:cs="宋体"/>
      <w:lang w:val="en-US" w:eastAsia="en-US" w:bidi="en-US"/>
    </w:rPr>
  </w:style>
  <w:style w:type="paragraph" w:customStyle="1" w:styleId="8">
    <w:name w:val="Table Paragraph"/>
    <w:basedOn w:val="1"/>
    <w:qFormat/>
    <w:uiPriority w:val="1"/>
    <w:pPr>
      <w:spacing w:line="220" w:lineRule="exact"/>
      <w:ind w:left="50"/>
    </w:pPr>
    <w:rPr>
      <w:rFonts w:ascii="黑体" w:hAnsi="黑体" w:eastAsia="黑体" w:cs="黑体"/>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2018-11-27T16:32:00Z</dcterms:created>
  <dc:creator>WANG</dc:creator>
  <cp:lastModifiedBy>王东旭</cp:lastModifiedBy>
  <dcterms:modified xsi:type="dcterms:W3CDTF">2018-11-27T16:44:56Z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2011-05-16T00:00:00Z</vt:filetime>
  </property>
  <property fmtid="{D5CDD505-2E9C-101B-9397-08002B2CF9AE}" pid="3" name="Creator">
    <vt:lpwstr>Adobe InDesign CS3 (5.0)</vt:lpwstr>
  </property>
  <property fmtid="{D5CDD505-2E9C-101B-9397-08002B2CF9AE}" pid="4" name="LastSaved">
    <vt:filetime>2018-11-27T00:00:00Z</vt:filetime>
  </property>
  <property fmtid="{D5CDD505-2E9C-101B-9397-08002B2CF9AE}" pid="5" name="KSOProductBuildVer">
    <vt:lpwstr>2052-11.1.0.7932</vt:lpwstr>
  </property>
</Properties>
</file>